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66fb" w14:textId="1bd6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Дамса ауылдық округінің Научный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Дамса ауылдық округі әкімінің 2018 жылғы 24 тамыздағы № 65 шешімі. Ақмола облысының Әділет департаментінде 2018 жылғы 17 қыркүйекте № 6782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әкiмшiлiк–аумақтық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2018 жылғы 18 сәуірдегі қорытындысы негізінде, Дамса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 Дамса ауылдық округінің Научный кентінің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Березовая роща көшесі Аққайың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Новая көшесі Болашақ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Садовая көшесі Бақшалы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Юбилейная көшесі Мерей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Дамса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