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573b" w14:textId="3875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2017 жылғы 25 желтоқсандағы № С-18/7 "Еңбекшілдер ауданы бойынша 2018 жылға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10 сәуірдегі № С-23/4 шешімі. Ақмола облысының Әділет департаментінде 2018 жылғы 25 сәуірде № 6581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2017 жылғы 25 желтоқсандағы № С-18/7 "Еңбекшілдер ауданы бойынша 2018 жылға арналған жайылымдарды басқару және оларды пайдалану жөніндегі жоспарды бекіту туралы" (Нормативтік құқықтық актілерді тіркеудің мемлекеттік тізілімінде № 6338 тіркелген, 2018 жылдың 23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сәуір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