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7258" w14:textId="94e7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Аршалы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2018 жылғы 17 мамырдағы № 25/6 шешімі. Ақмола облысының Әділет департаментінде 2018 жылғы 4 маусымда № 6644 болып тіркелді. Күші жойылды - Ақмола облысы Аршалы аудандық мәслихатының 2021 жылғы 10 қыркүйектегі № 14/3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10.09.2021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Сот шешімімен Аршалы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17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мамырдағы № 25/6</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Сот шешімімен Аршалы ауданының коммуналдық меншігіне түскен болып танылған иесіз қалдықтарды басқару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Сот шешімімен Аршалы ауданының коммуналдық меншігіне түскен болып танылған иесіз қалдықтарды басқару қағидалары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Аршалы ауданының коммуналдық меншiкке түскен болып танылған иесiз қалдықтарды басқару тәртiбiн айқындайды.</w:t>
      </w:r>
    </w:p>
    <w:bookmarkEnd w:id="4"/>
    <w:bookmarkStart w:name="z7" w:id="5"/>
    <w:p>
      <w:pPr>
        <w:spacing w:after="0"/>
        <w:ind w:left="0"/>
        <w:jc w:val="both"/>
      </w:pPr>
      <w:r>
        <w:rPr>
          <w:rFonts w:ascii="Times New Roman"/>
          <w:b w:val="false"/>
          <w:i w:val="false"/>
          <w:color w:val="000000"/>
          <w:sz w:val="28"/>
        </w:rPr>
        <w:t>
      2. Иесіз қалдықтарды Аршалы ауданының коммуналдық меншігіне беру сот шешімінің негізінде жүзеге асырылады.</w:t>
      </w:r>
    </w:p>
    <w:bookmarkEnd w:id="5"/>
    <w:bookmarkStart w:name="z8" w:id="6"/>
    <w:p>
      <w:pPr>
        <w:spacing w:after="0"/>
        <w:ind w:left="0"/>
        <w:jc w:val="both"/>
      </w:pPr>
      <w:r>
        <w:rPr>
          <w:rFonts w:ascii="Times New Roman"/>
          <w:b w:val="false"/>
          <w:i w:val="false"/>
          <w:color w:val="000000"/>
          <w:sz w:val="28"/>
        </w:rPr>
        <w:t>
      3. Иесіз қалдықтарды басқаруды Аршалы ауданының жергiлiктi атқарушы органы (бұдан әрі – жергілікті атқарушы орган) жүзеге асырады.</w:t>
      </w:r>
    </w:p>
    <w:bookmarkEnd w:id="6"/>
    <w:bookmarkStart w:name="z9" w:id="7"/>
    <w:p>
      <w:pPr>
        <w:spacing w:after="0"/>
        <w:ind w:left="0"/>
        <w:jc w:val="both"/>
      </w:pPr>
      <w:r>
        <w:rPr>
          <w:rFonts w:ascii="Times New Roman"/>
          <w:b w:val="false"/>
          <w:i w:val="false"/>
          <w:color w:val="000000"/>
          <w:sz w:val="28"/>
        </w:rPr>
        <w:t>
      4. Иесіз қалдықтарды басқару мақсатында ауданның жергiлiктi атқарушы органы комиссия (бұдан әрі – комиссия) құрады.</w:t>
      </w:r>
    </w:p>
    <w:bookmarkEnd w:id="7"/>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"Аршалы ауданының тұрғын үй-коммуналдық шаруашылығы, жолаушылар көлігі және автомобиль жолдары бөлімі" мемлекеттік мекемесі белгіленеді.</w:t>
      </w:r>
    </w:p>
    <w:bookmarkStart w:name="z10" w:id="8"/>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іске асыру, кәдеге жарату және жою бойынша қызмет.</w:t>
      </w:r>
    </w:p>
    <w:bookmarkEnd w:id="8"/>
    <w:bookmarkStart w:name="z11" w:id="9"/>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9"/>
    <w:bookmarkStart w:name="z12" w:id="10"/>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0"/>
    <w:bookmarkStart w:name="z13" w:id="11"/>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ауданның жергілікті атқарушы органы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1"/>
    <w:bookmarkStart w:name="z14" w:id="12"/>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2"/>
    <w:bookmarkStart w:name="z15" w:id="13"/>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3"/>
    <w:bookmarkStart w:name="z16" w:id="14"/>
    <w:p>
      <w:pPr>
        <w:spacing w:after="0"/>
        <w:ind w:left="0"/>
        <w:jc w:val="left"/>
      </w:pPr>
      <w:r>
        <w:rPr>
          <w:rFonts w:ascii="Times New Roman"/>
          <w:b/>
          <w:i w:val="false"/>
          <w:color w:val="000000"/>
        </w:rPr>
        <w:t xml:space="preserve"> 3-тарау. Қорытынды ережелер</w:t>
      </w:r>
    </w:p>
    <w:bookmarkEnd w:id="14"/>
    <w:bookmarkStart w:name="z17" w:id="15"/>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