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077d" w14:textId="8e10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20 наурыздағы № С-19/6 шешімі. Ақмола облысының Әділет департаментінде 2018 жылғы 3 сәуірде № 6500 болып тіркелді. Күші жойылды - Ақмола облысы Көкшетау қалалық мәслихатының 2021 жылғы 6 мамырдағы № С-6/10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06.05.2021 </w:t>
      </w:r>
      <w:r>
        <w:rPr>
          <w:rFonts w:ascii="Times New Roman"/>
          <w:b w:val="false"/>
          <w:i w:val="false"/>
          <w:color w:val="ff0000"/>
          <w:sz w:val="28"/>
        </w:rPr>
        <w:t>№ С-6/10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"Көкшетау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Көкшетау қалалық мәслихатының ""Көкшетау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1 наурыздағы № С-8/3 (Нормативтік құқықтық актілерді мемлекеттік тіркеу тізілімінде 5856 тіркелген, 2017 жылғы 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br/>
            </w:r>
            <w:r>
              <w:rPr>
                <w:rFonts w:ascii="Times New Roman"/>
                <w:b w:val="false"/>
                <w:i/>
                <w:color w:val="000000"/>
                <w:sz w:val="20"/>
              </w:rPr>
              <w:t>19-шы кезекті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С-19/6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"Көкшетау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"Көкшетау қалалық мәслихатының аппараты" мемлекеттік мекемесінің (бұдан әрі – қалалық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қалалық мәслихат аппаратының ұйымдастыру-бақылау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қалалық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қалалық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қалалық мәслихат аппаратының лауазымдық міндеттері бойынша кадрлық жұмыстарды жүргізетін ұйымдастыру-бақылау бөлімінің бас маманы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қалалық мәслихат аппаратының лауазымдық міндеттері бойынша кадрлық жұмыстарды жүргізетін ұйымдастыру-бақылау бөлімінің бас маманы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Қалалық мәслихат аппаратының лауазымдық міндеттері бойынша кадрлық жұмыстарды жүргізетін ұйымдастыру-бақылау бөлімінің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қалалық мәслихат аппаратының лауазымдық міндеттері бойынша кадрлық жұмыстарды жүргізетін ұйымдастыру-бақылау бөлімінің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Қалалық мәслихат аппаратының лауазымдық міндеттері бойынша кадрлық жұмыстарды жүргізетін ұйымдастыру-бақылау бөлімінің бас маманы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Қалалық мәслихат аппаратының лауазымдық міндеттері бойынша кадрлық жұмыстарды жүргізетін ұйымдастыру-бақылау бөлімінің бас маманы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Қалалық мәслихат аппаратының лауазымдық міндеттері бойынша кадрлық жұмыстарды жүргізетін ұйымдастыру-бақылау бөлімінің бас маманы"Б"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қалалық мәслихат аппаратының лауазымдық міндеттері бойынша кадрлық жұмыстарды жүргізетін ұйымдастыру-бақылау бөлімінің бас маманымен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қалалық мәслихат аппаратының лауазымдық міндеттері бойынша кадрлық жұмыстарды жүргізетін ұйымдастыру-бақылау бөлімінің бас маманымен"Б"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