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c1f2" w14:textId="464c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қаласында жылыту маусымына дайындық және оны өткізу қағидасы туралы" Астана қаласы мәслихатының 2014 жылғы 27 маусымдағы № 249/36-V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2018 жылғы 23 тамыздағы № 297/36-VI шешімі. Астана қаласының Әділет департаментінде 2018 жылғы 11 қыркүйекте № 2-1-1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қаласында жылыту маусымына дайындық және оны өткізу қағидасы туралы" Астана қаласы мәслихатының 2014 жылғы 27 маусымдағы № 249/36-V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 болып тіркелген, 2014 жылғы 16 тамызында "Астана ақшамы", "Вечерняя Астана"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Астана қаласында жылыту маусымына дайындық және оны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", Қазақстан Республикасы Үкіметінің "Электр энергетикасы саласындағы нормативтік құқықтық кесімдерді бекіту туралы" 2000 жылғы 7 желтоқсандағы № 1822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" деген сөздер мен сандар алынып тасталсын.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Мещеряков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