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5db4" w14:textId="43a5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 қалыптастыру және жүргізу қағидаларын бекіту туралы" Қазақстан Республикасы Инвестициялар және даму министрінің 2015 жылғы 27 ақпандағы № 255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4 желтоқсандағы № 344 бұйрығы. Қазақстан Республикасының Әділет министрлігінде 2018 жылғы 6 желтоқсанда № 17867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туристік қызмет туралы" 2001 жылғы 13 маусымдағы Қазақстан Республикасының Заңының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 қалыптастыру және жүргізу қағидаларын бекіту туралы" Қазақстан Республикасы Инвестициялар және даму министрінің 2015 жылғы 27 ақпандағы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құқытқтық актілердің мемлекеттік тіркеу тізілімінде № 10648 болып тіркелген, "Әділет" ақпараттық-құқықтық жүйесінде 2015 жылғы 23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маршруттар мен соқпақтардың мемлекеттік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"4. Осы Қағидаларға қосымшаға сәйкес нысан бойынша тізілім облыстардың, республикалық маңызы бар қалалардың және астананың жергілікті атқарушы органдарымен (бұдан әрі - әкімдіктер)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Start w:name="z7" w:id="4"/>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 заңнамасында белгіленген тәртіпте:</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0" w:id="7"/>
    <w:p>
      <w:pPr>
        <w:spacing w:after="0"/>
        <w:ind w:left="0"/>
        <w:jc w:val="both"/>
      </w:pPr>
      <w:r>
        <w:rPr>
          <w:rFonts w:ascii="Times New Roman"/>
          <w:b w:val="false"/>
          <w:i w:val="false"/>
          <w:color w:val="000000"/>
          <w:sz w:val="28"/>
        </w:rPr>
        <w:t>
      3)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