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ce28" w14:textId="4fec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және балара шаруашылығы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қарашадағы № 481 және Қазақстан Республикасы Ұлттық экономика министрінің 2018 жылғы 29 қарашадағы № 89 бірлескен бұйрығы. Қазақстан Республикасының Әділет министрлігінде 2018 жылғы 30 қарашада № 17834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06.02.2023 </w:t>
      </w:r>
      <w:r>
        <w:rPr>
          <w:rFonts w:ascii="Times New Roman"/>
          <w:b w:val="false"/>
          <w:i w:val="false"/>
          <w:color w:val="ff0000"/>
          <w:sz w:val="28"/>
        </w:rPr>
        <w:t>№ 53</w:t>
      </w:r>
      <w:r>
        <w:rPr>
          <w:rFonts w:ascii="Times New Roman"/>
          <w:b w:val="false"/>
          <w:i w:val="false"/>
          <w:color w:val="ff0000"/>
          <w:sz w:val="28"/>
        </w:rPr>
        <w:t xml:space="preserve"> және ҚР Ұлттық экономика министрінің 06.02.2023 № 16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асыл тұқымды мал шаруашылығы және балара шаруашылығы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асыл тұқымдық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дистрибьютерлік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асыл тұқымды мал шаруашылығын дамытуға бюджеттік субсидияларды алған жеке және заңды тұлғаларға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палаталарға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бонитерлерге (сыныптаушыларға)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техник-ұрықтандырушыларға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эмбриондарды телу (ауыстырып салу) жөніндегі мамандарға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асыл тұқымдық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дистрибьютерлік орталықтарға арналған асыл тұқымды мал шаруашылығы және балара шаруашылығы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14.07.2023 </w:t>
      </w:r>
      <w:r>
        <w:rPr>
          <w:rFonts w:ascii="Times New Roman"/>
          <w:b w:val="false"/>
          <w:i w:val="false"/>
          <w:color w:val="00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2. Мыналардың:</w:t>
      </w:r>
    </w:p>
    <w:bookmarkEnd w:id="1"/>
    <w:bookmarkStart w:name="z12" w:id="2"/>
    <w:p>
      <w:pPr>
        <w:spacing w:after="0"/>
        <w:ind w:left="0"/>
        <w:jc w:val="both"/>
      </w:pPr>
      <w:r>
        <w:rPr>
          <w:rFonts w:ascii="Times New Roman"/>
          <w:b w:val="false"/>
          <w:i w:val="false"/>
          <w:color w:val="000000"/>
          <w:sz w:val="28"/>
        </w:rPr>
        <w:t xml:space="preserve">
      1) "Асыл тұқымды мал шаруашылығы және бал ара шаруашылығы саласындағы тексеру парағын бекіту туралы" Қазақстан Республикасы Ауыл шаруашылығы министрінің 2015 жылғы 28 желтоқсандағы № 15-05-1136 және Қазақстан Республикасы Ұлттық экономика министрінің 2015 жылғы 29 желтоқсандағы № 820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12729 болып тіркелген, 2016 жылғы 20 қаңтарда "Әділет" ақпараттық-құқықтық жүйесінде жарияланған);</w:t>
      </w:r>
    </w:p>
    <w:bookmarkEnd w:id="2"/>
    <w:bookmarkStart w:name="z13" w:id="3"/>
    <w:p>
      <w:pPr>
        <w:spacing w:after="0"/>
        <w:ind w:left="0"/>
        <w:jc w:val="both"/>
      </w:pPr>
      <w:r>
        <w:rPr>
          <w:rFonts w:ascii="Times New Roman"/>
          <w:b w:val="false"/>
          <w:i w:val="false"/>
          <w:color w:val="000000"/>
          <w:sz w:val="28"/>
        </w:rPr>
        <w:t xml:space="preserve">
      2) "Асыл тұқымды мал шаруашылығы және бал ара шаруашылығы саласындағы тексеру парағын бекіту туралы" Қазақстан Республикасы Ауыл шаруашылығы министрінің 2015 жылғы 28 желтоқсандағы № 15-05-1136 және Қазақстан Республикасы Ұлттық экономика министрінің 2015 жылғы 29 желтоқсандағы № 820 бірлескен бұйрығына өзгеріс енгізу туралы" Қазақстан Республикасы Премьер-Министрінің орынбасары - Қазақстан Республикасының Ауыл шаруашылығы министрінің 2016 жылғы 13 қыркүйектегі № 389 және Қазақстан Республикасы Ұлттық экономика министрінің 2016 жылғы 4 қазандағы № 438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14406 болып тіркелген, 2016 жылғы 18 қарашада Қазақстан Республикасы Нормативтік құқықтық актілерінің эталондық бақылау банкінде жарияланған) күші жойылды деп танылсын.</w:t>
      </w:r>
    </w:p>
    <w:bookmarkEnd w:id="3"/>
    <w:bookmarkStart w:name="z14" w:id="4"/>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4"/>
    <w:bookmarkStart w:name="z15"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16" w:id="6"/>
    <w:p>
      <w:pPr>
        <w:spacing w:after="0"/>
        <w:ind w:left="0"/>
        <w:jc w:val="both"/>
      </w:pPr>
      <w:r>
        <w:rPr>
          <w:rFonts w:ascii="Times New Roman"/>
          <w:b w:val="false"/>
          <w:i w:val="false"/>
          <w:color w:val="000000"/>
          <w:sz w:val="28"/>
        </w:rPr>
        <w:t xml:space="preserve">
      2) осы бірлескен бұйрық мемлекеттік тіркелгеннен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7" w:id="7"/>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18" w:id="8"/>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ресми интернет-ресурсында орналастырылуын;</w:t>
      </w:r>
    </w:p>
    <w:bookmarkEnd w:id="8"/>
    <w:bookmarkStart w:name="z19" w:id="9"/>
    <w:p>
      <w:pPr>
        <w:spacing w:after="0"/>
        <w:ind w:left="0"/>
        <w:jc w:val="both"/>
      </w:pPr>
      <w:r>
        <w:rPr>
          <w:rFonts w:ascii="Times New Roman"/>
          <w:b w:val="false"/>
          <w:i w:val="false"/>
          <w:color w:val="000000"/>
          <w:sz w:val="28"/>
        </w:rPr>
        <w:t xml:space="preserve">
      5)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9"/>
    <w:bookmarkStart w:name="z20" w:id="10"/>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10"/>
    <w:bookmarkStart w:name="z21" w:id="11"/>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Премьер-Министрінің орынбасары –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89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Асыл тұқымды мал шаруашылығы және балара шаруашылығы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25" w:id="12"/>
    <w:p>
      <w:pPr>
        <w:spacing w:after="0"/>
        <w:ind w:left="0"/>
        <w:jc w:val="both"/>
      </w:pPr>
      <w:r>
        <w:rPr>
          <w:rFonts w:ascii="Times New Roman"/>
          <w:b w:val="false"/>
          <w:i w:val="false"/>
          <w:color w:val="000000"/>
          <w:sz w:val="28"/>
        </w:rPr>
        <w:t xml:space="preserve">
      1. Осы Асыл тұқымды мал шаруашылығы және балара шаруашылығы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№17371 болып тіркелген) сәйкес, асыл тұқымды мал шаруашылығы және балара шаруашылығы саласындағы бақылау субъектілерін тәуекел дәрежелеріне жатқызу үшін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хабарламалар бойынша талаптарға сәйкестігіне жүргізілетін тексеруді (бұдан әрі – талаптарға сәйкестігіне тексеру) және бақылау субъектісіне (объектісіне) бара отырып профилактикалық бақылауды жүргізу кезінде бақылау субъектілерін (объектілерін) іріктеу үшін әзірленді.</w:t>
      </w:r>
    </w:p>
    <w:bookmarkEnd w:id="12"/>
    <w:bookmarkStart w:name="z26"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27" w:id="14"/>
    <w:p>
      <w:pPr>
        <w:spacing w:after="0"/>
        <w:ind w:left="0"/>
        <w:jc w:val="both"/>
      </w:pPr>
      <w:r>
        <w:rPr>
          <w:rFonts w:ascii="Times New Roman"/>
          <w:b w:val="false"/>
          <w:i w:val="false"/>
          <w:color w:val="000000"/>
          <w:sz w:val="28"/>
        </w:rPr>
        <w:t>
      1) бақылау субъектілері (объектілері) – асыл тұқымдық және дистрибьютерлік орталықтар, асыл тұқымды мал шаруашылығын дамытуға бюджеттік субсидиялар алған жеке және заңды тұлғалар, республикалық палаталар, бонитерлер (сыныптаушылар), техник-ұрықтандырушылар, эмбриондарды телу (ауыстырып салу) жөніндегі мамандар;</w:t>
      </w:r>
    </w:p>
    <w:bookmarkEnd w:id="14"/>
    <w:bookmarkStart w:name="z28" w:id="15"/>
    <w:p>
      <w:pPr>
        <w:spacing w:after="0"/>
        <w:ind w:left="0"/>
        <w:jc w:val="both"/>
      </w:pPr>
      <w:r>
        <w:rPr>
          <w:rFonts w:ascii="Times New Roman"/>
          <w:b w:val="false"/>
          <w:i w:val="false"/>
          <w:color w:val="000000"/>
          <w:sz w:val="28"/>
        </w:rPr>
        <w:t>
      2) балл – тәуекелді есептеудің сандық өлшемі;</w:t>
      </w:r>
    </w:p>
    <w:bookmarkEnd w:id="15"/>
    <w:bookmarkStart w:name="z29" w:id="16"/>
    <w:p>
      <w:pPr>
        <w:spacing w:after="0"/>
        <w:ind w:left="0"/>
        <w:jc w:val="both"/>
      </w:pPr>
      <w:r>
        <w:rPr>
          <w:rFonts w:ascii="Times New Roman"/>
          <w:b w:val="false"/>
          <w:i w:val="false"/>
          <w:color w:val="000000"/>
          <w:sz w:val="28"/>
        </w:rPr>
        <w:t>
      3) болмашы бұзушылық – асыл тұқымды мал шаруашылығы және балара шаруашылығы саласындағы нормативтік құқықтық актілерде белгіленген талаптарды құжаттаманы және есептілікті ұсынбау не оларды есепке алуды уақтылы жүргізбеу бөлігінде бұзу;</w:t>
      </w:r>
    </w:p>
    <w:bookmarkEnd w:id="16"/>
    <w:bookmarkStart w:name="z30" w:id="17"/>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7"/>
    <w:bookmarkStart w:name="z31" w:id="18"/>
    <w:p>
      <w:pPr>
        <w:spacing w:after="0"/>
        <w:ind w:left="0"/>
        <w:jc w:val="both"/>
      </w:pPr>
      <w:r>
        <w:rPr>
          <w:rFonts w:ascii="Times New Roman"/>
          <w:b w:val="false"/>
          <w:i w:val="false"/>
          <w:color w:val="000000"/>
          <w:sz w:val="28"/>
        </w:rPr>
        <w:t>
      5) елеулі бұзушылық – асыл тұқымды мал шаруашылығы және балара шаруашылығы саласындағы нормативтік құқықтық актілерде белгіленген, өрескел және болмашы бұзушылықтарға жатпайтын талаптарды бұзу;</w:t>
      </w:r>
    </w:p>
    <w:bookmarkEnd w:id="18"/>
    <w:bookmarkStart w:name="z32" w:id="19"/>
    <w:p>
      <w:pPr>
        <w:spacing w:after="0"/>
        <w:ind w:left="0"/>
        <w:jc w:val="both"/>
      </w:pPr>
      <w:r>
        <w:rPr>
          <w:rFonts w:ascii="Times New Roman"/>
          <w:b w:val="false"/>
          <w:i w:val="false"/>
          <w:color w:val="000000"/>
          <w:sz w:val="28"/>
        </w:rPr>
        <w:t xml:space="preserve">
      6) өрескел бұзушылық – Қазақстан Республикасының асыл тұқымды мал шаруашылығы және балара шаруашылығы саласындағы заңнамасында белгіленген,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жеке және заңды тұлғалардың бонитирлеуден (бағалаудан) өтпеген асыл тұқымды өнімді (материалды) асыл тұқымдық куәлік бермей өткізуі; жеке және заңды тұлғалардың асыл тұқымдық куәлік бермей асыл тұқымды өнімді (материалды) өткізуі; асыл тұқымды мал шаруашылығы саласындағы субъектілердің республикалық палатада тіркелмеген асыл тұқымды жануарлардан алынған ұрықтар мен эмбриондарды пайдалануы бөлігінде көзделген әкімшілік жауапкершілікке әкеліп соқтыратын талаптарды бұзу;</w:t>
      </w:r>
    </w:p>
    <w:bookmarkEnd w:id="19"/>
    <w:bookmarkStart w:name="z33" w:id="20"/>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34" w:id="21"/>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1"/>
    <w:bookmarkStart w:name="z35" w:id="22"/>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2"/>
    <w:bookmarkStart w:name="z36" w:id="23"/>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3"/>
    <w:bookmarkStart w:name="z37" w:id="24"/>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4"/>
    <w:bookmarkStart w:name="z38" w:id="25"/>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5"/>
    <w:bookmarkStart w:name="z39" w:id="26"/>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6"/>
    <w:bookmarkStart w:name="z40" w:id="27"/>
    <w:p>
      <w:pPr>
        <w:spacing w:after="0"/>
        <w:ind w:left="0"/>
        <w:jc w:val="left"/>
      </w:pPr>
      <w:r>
        <w:rPr>
          <w:rFonts w:ascii="Times New Roman"/>
          <w:b/>
          <w:i w:val="false"/>
          <w:color w:val="000000"/>
        </w:rPr>
        <w:t xml:space="preserve"> 2-тарау. Бақылау субъектілеріне (объектілеріне)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7"/>
    <w:bookmarkStart w:name="z41" w:id="28"/>
    <w:p>
      <w:pPr>
        <w:spacing w:after="0"/>
        <w:ind w:left="0"/>
        <w:jc w:val="both"/>
      </w:pPr>
      <w:r>
        <w:rPr>
          <w:rFonts w:ascii="Times New Roman"/>
          <w:b w:val="false"/>
          <w:i w:val="false"/>
          <w:color w:val="000000"/>
          <w:sz w:val="28"/>
        </w:rPr>
        <w:t>
      3. Талаптарға сәйкестігін тексеру және (немесе) бақылау субъектісіне (объектісіне) бара отырып профилактикалық бақылауды жүзеге асыру кезінде тәуекелдерді басқару мақсаттары үшін талаптарға сәйкестігін тексеру және (немесе) бақылау субъектісіне (объектісіне) бара отырып профилактикалық бақылауды жүргізу үшін тәуекел дәрежесін бағалау өлшемшарттары кезең-кезеңмен жүзеге асырылатын объективті және субъективті өлшемшарттарды айқындау арқылы қалыптастырылады (шешімдерді мультиөлшемшартты талдау).</w:t>
      </w:r>
    </w:p>
    <w:bookmarkEnd w:id="28"/>
    <w:bookmarkStart w:name="z42" w:id="29"/>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жатқызады:</w:t>
      </w:r>
    </w:p>
    <w:bookmarkEnd w:id="29"/>
    <w:bookmarkStart w:name="z43" w:id="30"/>
    <w:p>
      <w:pPr>
        <w:spacing w:after="0"/>
        <w:ind w:left="0"/>
        <w:jc w:val="both"/>
      </w:pPr>
      <w:r>
        <w:rPr>
          <w:rFonts w:ascii="Times New Roman"/>
          <w:b w:val="false"/>
          <w:i w:val="false"/>
          <w:color w:val="000000"/>
          <w:sz w:val="28"/>
        </w:rPr>
        <w:t>
      1) жоғары тәуекел;</w:t>
      </w:r>
    </w:p>
    <w:bookmarkEnd w:id="30"/>
    <w:bookmarkStart w:name="z44" w:id="31"/>
    <w:p>
      <w:pPr>
        <w:spacing w:after="0"/>
        <w:ind w:left="0"/>
        <w:jc w:val="both"/>
      </w:pPr>
      <w:r>
        <w:rPr>
          <w:rFonts w:ascii="Times New Roman"/>
          <w:b w:val="false"/>
          <w:i w:val="false"/>
          <w:color w:val="000000"/>
          <w:sz w:val="28"/>
        </w:rPr>
        <w:t>
      2) орташа тәуекел;</w:t>
      </w:r>
    </w:p>
    <w:bookmarkEnd w:id="31"/>
    <w:bookmarkStart w:name="z45" w:id="32"/>
    <w:p>
      <w:pPr>
        <w:spacing w:after="0"/>
        <w:ind w:left="0"/>
        <w:jc w:val="both"/>
      </w:pPr>
      <w:r>
        <w:rPr>
          <w:rFonts w:ascii="Times New Roman"/>
          <w:b w:val="false"/>
          <w:i w:val="false"/>
          <w:color w:val="000000"/>
          <w:sz w:val="28"/>
        </w:rPr>
        <w:t>
      3) төмен тәуекел.</w:t>
      </w:r>
    </w:p>
    <w:bookmarkEnd w:id="32"/>
    <w:p>
      <w:pPr>
        <w:spacing w:after="0"/>
        <w:ind w:left="0"/>
        <w:jc w:val="both"/>
      </w:pPr>
      <w:r>
        <w:rPr>
          <w:rFonts w:ascii="Times New Roman"/>
          <w:b w:val="false"/>
          <w:i w:val="false"/>
          <w:color w:val="000000"/>
          <w:sz w:val="28"/>
        </w:rPr>
        <w:t>
      Тәуекелдің жоғары және орташа дәрежесіне жатқызылған бақылау субъектілеріне (объектілеріне) қатысты талаптарға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46" w:id="33"/>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33"/>
    <w:bookmarkStart w:name="z47" w:id="34"/>
    <w:p>
      <w:pPr>
        <w:spacing w:after="0"/>
        <w:ind w:left="0"/>
        <w:jc w:val="both"/>
      </w:pPr>
      <w:r>
        <w:rPr>
          <w:rFonts w:ascii="Times New Roman"/>
          <w:b w:val="false"/>
          <w:i w:val="false"/>
          <w:color w:val="000000"/>
          <w:sz w:val="28"/>
        </w:rPr>
        <w:t>
      1) жоғары тәуекел;</w:t>
      </w:r>
    </w:p>
    <w:bookmarkEnd w:id="34"/>
    <w:bookmarkStart w:name="z48" w:id="35"/>
    <w:p>
      <w:pPr>
        <w:spacing w:after="0"/>
        <w:ind w:left="0"/>
        <w:jc w:val="both"/>
      </w:pPr>
      <w:r>
        <w:rPr>
          <w:rFonts w:ascii="Times New Roman"/>
          <w:b w:val="false"/>
          <w:i w:val="false"/>
          <w:color w:val="000000"/>
          <w:sz w:val="28"/>
        </w:rPr>
        <w:t>
      2) орташа тәуекел;</w:t>
      </w:r>
    </w:p>
    <w:bookmarkEnd w:id="35"/>
    <w:bookmarkStart w:name="z49" w:id="36"/>
    <w:p>
      <w:pPr>
        <w:spacing w:after="0"/>
        <w:ind w:left="0"/>
        <w:jc w:val="both"/>
      </w:pPr>
      <w:r>
        <w:rPr>
          <w:rFonts w:ascii="Times New Roman"/>
          <w:b w:val="false"/>
          <w:i w:val="false"/>
          <w:color w:val="000000"/>
          <w:sz w:val="28"/>
        </w:rPr>
        <w:t>
      3) төмен тәуекел.</w:t>
      </w:r>
    </w:p>
    <w:bookmarkEnd w:id="36"/>
    <w:bookmarkStart w:name="z50" w:id="37"/>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7"/>
    <w:bookmarkStart w:name="z51" w:id="38"/>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8"/>
    <w:bookmarkStart w:name="z52" w:id="39"/>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9"/>
    <w:bookmarkStart w:name="z53" w:id="40"/>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0"/>
    <w:bookmarkStart w:name="z54" w:id="41"/>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1"/>
    <w:p>
      <w:pPr>
        <w:spacing w:after="0"/>
        <w:ind w:left="0"/>
        <w:jc w:val="both"/>
      </w:pPr>
      <w:r>
        <w:rPr>
          <w:rFonts w:ascii="Times New Roman"/>
          <w:b w:val="false"/>
          <w:i w:val="false"/>
          <w:color w:val="000000"/>
          <w:sz w:val="28"/>
        </w:rPr>
        <w:t xml:space="preserve">
      Асыл тұқымды мал шаруашылығы және балара шаруашылығы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Талаптарға сәйкестігіне тексеру жүргізу үшін асыл тұқымды мал шаруашылығы және балара шаруашылығы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55" w:id="42"/>
    <w:p>
      <w:pPr>
        <w:spacing w:after="0"/>
        <w:ind w:left="0"/>
        <w:jc w:val="both"/>
      </w:pPr>
      <w:r>
        <w:rPr>
          <w:rFonts w:ascii="Times New Roman"/>
          <w:b w:val="false"/>
          <w:i w:val="false"/>
          <w:color w:val="000000"/>
          <w:sz w:val="28"/>
        </w:rPr>
        <w:t>
      6. Бақылау субъектілерінің (объектілеріне)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2"/>
    <w:bookmarkStart w:name="z56" w:id="43"/>
    <w:p>
      <w:pPr>
        <w:spacing w:after="0"/>
        <w:ind w:left="0"/>
        <w:jc w:val="left"/>
      </w:pPr>
      <w:r>
        <w:rPr>
          <w:rFonts w:ascii="Times New Roman"/>
          <w:b/>
          <w:i w:val="false"/>
          <w:color w:val="000000"/>
        </w:rPr>
        <w:t xml:space="preserve"> 1-параграф. Объективті өлшемшарттар</w:t>
      </w:r>
    </w:p>
    <w:bookmarkEnd w:id="43"/>
    <w:bookmarkStart w:name="z57" w:id="44"/>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асыл тұқымдық және дистрибьютерлік орталықтар жатады.</w:t>
      </w:r>
    </w:p>
    <w:bookmarkEnd w:id="44"/>
    <w:bookmarkStart w:name="z58" w:id="45"/>
    <w:p>
      <w:pPr>
        <w:spacing w:after="0"/>
        <w:ind w:left="0"/>
        <w:jc w:val="both"/>
      </w:pPr>
      <w:r>
        <w:rPr>
          <w:rFonts w:ascii="Times New Roman"/>
          <w:b w:val="false"/>
          <w:i w:val="false"/>
          <w:color w:val="000000"/>
          <w:sz w:val="28"/>
        </w:rPr>
        <w:t>
      8. Объективті өлшемшарттар бойынша тәуекел дәрежесі орташа бақылау субъектілеріне (объектілеріне) асыл тұқымды мал шаруашылығын дамытуға бюджеттік субсидияларды алған жеке және заңды тұлғалар және республикалық палаталар жатады.</w:t>
      </w:r>
    </w:p>
    <w:bookmarkEnd w:id="45"/>
    <w:bookmarkStart w:name="z59" w:id="46"/>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бонитерлер (сыныптаушылар), техник-ұрықтандырушылар, эмбриондарды телу (ауыстырып салу) жөніндегі мамандар жатады.</w:t>
      </w:r>
    </w:p>
    <w:bookmarkEnd w:id="46"/>
    <w:bookmarkStart w:name="z60" w:id="47"/>
    <w:p>
      <w:pPr>
        <w:spacing w:after="0"/>
        <w:ind w:left="0"/>
        <w:jc w:val="left"/>
      </w:pPr>
      <w:r>
        <w:rPr>
          <w:rFonts w:ascii="Times New Roman"/>
          <w:b/>
          <w:i w:val="false"/>
          <w:color w:val="000000"/>
        </w:rPr>
        <w:t xml:space="preserve"> 2-параграф. Субъективті өлшемшарттар</w:t>
      </w:r>
    </w:p>
    <w:bookmarkEnd w:id="47"/>
    <w:bookmarkStart w:name="z61" w:id="48"/>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48"/>
    <w:bookmarkStart w:name="z62" w:id="49"/>
    <w:p>
      <w:pPr>
        <w:spacing w:after="0"/>
        <w:ind w:left="0"/>
        <w:jc w:val="both"/>
      </w:pPr>
      <w:r>
        <w:rPr>
          <w:rFonts w:ascii="Times New Roman"/>
          <w:b w:val="false"/>
          <w:i w:val="false"/>
          <w:color w:val="000000"/>
          <w:sz w:val="28"/>
        </w:rPr>
        <w:t>
      1) дерекқорды қалыптастыру және ақпарат жинау;</w:t>
      </w:r>
    </w:p>
    <w:bookmarkEnd w:id="49"/>
    <w:bookmarkStart w:name="z63"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64" w:id="51"/>
    <w:p>
      <w:pPr>
        <w:spacing w:after="0"/>
        <w:ind w:left="0"/>
        <w:jc w:val="both"/>
      </w:pPr>
      <w:r>
        <w:rPr>
          <w:rFonts w:ascii="Times New Roman"/>
          <w:b w:val="false"/>
          <w:i w:val="false"/>
          <w:color w:val="000000"/>
          <w:sz w:val="28"/>
        </w:rPr>
        <w:t>
      11. Бақылау субъектілерін (объектілерін) анықтау үшін деректер базасын қалыптастыру және ақпарат жинау қажет.</w:t>
      </w:r>
    </w:p>
    <w:bookmarkEnd w:id="51"/>
    <w:bookmarkStart w:name="z65" w:id="52"/>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субъектілеріне (объектілеріне) профилактикалық бақылау жүргізу үшін мынадай ақпарат көздері пайдаланылады:</w:t>
      </w:r>
    </w:p>
    <w:bookmarkEnd w:id="52"/>
    <w:bookmarkStart w:name="z66" w:id="53"/>
    <w:p>
      <w:pPr>
        <w:spacing w:after="0"/>
        <w:ind w:left="0"/>
        <w:jc w:val="both"/>
      </w:pPr>
      <w:r>
        <w:rPr>
          <w:rFonts w:ascii="Times New Roman"/>
          <w:b w:val="false"/>
          <w:i w:val="false"/>
          <w:color w:val="000000"/>
          <w:sz w:val="28"/>
        </w:rPr>
        <w:t>
      1) алдыңғы тексерулердің және бақылау субъектілеріне (объектілеріне) бара отырып жүргізілген профилактикалық бақылаудың нәтижелері;</w:t>
      </w:r>
    </w:p>
    <w:bookmarkEnd w:id="53"/>
    <w:bookmarkStart w:name="z67" w:id="54"/>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54"/>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 дәрежесін бағалауға бақылау субъектілеріне (объектілеріне) қатысты алдыңғы жүргізілген тексерулердің нәтижелері пайдаланылады.</w:t>
      </w:r>
    </w:p>
    <w:bookmarkStart w:name="z132" w:id="55"/>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55"/>
    <w:p>
      <w:pPr>
        <w:spacing w:after="0"/>
        <w:ind w:left="0"/>
        <w:jc w:val="both"/>
      </w:pPr>
      <w:r>
        <w:rPr>
          <w:rFonts w:ascii="Times New Roman"/>
          <w:b w:val="false"/>
          <w:i w:val="false"/>
          <w:color w:val="000000"/>
          <w:sz w:val="28"/>
        </w:rPr>
        <w:t>
      Субъективті өлшемшарттарды талдау және бағалау талаптарға сәйкестігіне тексеру жүргізуді және бақылау субъектісіне (объектісіне) қатысты барынша ықтимал тәуекелі бар бақылау субъектісіне (объектісіне) қатысты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қосуға жол берілмейді.</w:t>
      </w:r>
    </w:p>
    <w:bookmarkStart w:name="z131" w:id="56"/>
    <w:p>
      <w:pPr>
        <w:spacing w:after="0"/>
        <w:ind w:left="0"/>
        <w:jc w:val="both"/>
      </w:pPr>
      <w:r>
        <w:rPr>
          <w:rFonts w:ascii="Times New Roman"/>
          <w:b w:val="false"/>
          <w:i w:val="false"/>
          <w:color w:val="000000"/>
          <w:sz w:val="28"/>
        </w:rPr>
        <w:t>
      13. Қолданылатын ақпарат көздерінің басымдылығын және субъективті өлшемшарттар көрсеткіштерінің маңыздылығын негізге ала отырып, осы Өлшемшарттардың 3-тарауында айқындалған субъективті өлемшарттар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bookmarkEnd w:id="5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асыл тұқымды мал шаруашылығы және балара шаруашылығы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30" w:id="57"/>
    <w:p>
      <w:pPr>
        <w:spacing w:after="0"/>
        <w:ind w:left="0"/>
        <w:jc w:val="left"/>
      </w:pPr>
      <w:r>
        <w:rPr>
          <w:rFonts w:ascii="Times New Roman"/>
          <w:b/>
          <w:i w:val="false"/>
          <w:color w:val="000000"/>
        </w:rPr>
        <w:t xml:space="preserve"> 3-параграф. Тәуекелдерді басқару</w:t>
      </w:r>
    </w:p>
    <w:bookmarkEnd w:id="57"/>
    <w:bookmarkStart w:name="z129" w:id="58"/>
    <w:p>
      <w:pPr>
        <w:spacing w:after="0"/>
        <w:ind w:left="0"/>
        <w:jc w:val="both"/>
      </w:pPr>
      <w:r>
        <w:rPr>
          <w:rFonts w:ascii="Times New Roman"/>
          <w:b w:val="false"/>
          <w:i w:val="false"/>
          <w:color w:val="000000"/>
          <w:sz w:val="28"/>
        </w:rPr>
        <w:t>
      14. Адал бақылау субъектілерін көтермелеу қағидатын іске асыру және бұзушыларға бақылауды шоғырландыру мақсатында бақылау субъектілері (объектілері) субъективті өлшемшарттарды қолдану арқылы осы Өлшемшарттардың 22 және 23-тармақтарында айқындалатын кезеңге бақылау субъектісіне (объектісіне) бара отырып, профилактикалық бақылау және (немесе) талаптарға сәйкестігіне тексеру жүргізуден босатылады.</w:t>
      </w:r>
    </w:p>
    <w:bookmarkEnd w:id="58"/>
    <w:bookmarkStart w:name="z128" w:id="59"/>
    <w:p>
      <w:pPr>
        <w:spacing w:after="0"/>
        <w:ind w:left="0"/>
        <w:jc w:val="both"/>
      </w:pPr>
      <w:r>
        <w:rPr>
          <w:rFonts w:ascii="Times New Roman"/>
          <w:b w:val="false"/>
          <w:i w:val="false"/>
          <w:color w:val="000000"/>
          <w:sz w:val="28"/>
        </w:rPr>
        <w:t>
      15. Қазақстан Республикасының заңдарында және осы Өлшемшарттарда бақылау субъектісіне (объектісіне) бара отырып профилактикалық бақылаудан немесе талаптарға сәйкестігіне тексерулер жүргізуден босату жағдайлары айқындалған жағдайда, субъективті өлшемшарттар бойынша бақылау субъектілері (объектілері) ақпараттық жүйені қолдана отырып, асыл тұқымды мал шаруашылығы және балара шаруашылығы саласындағы жоғары тәуекел дәрежесінен орташа тәуекел дәрежесіне немесе орташа тәуекел дәрежесінен төмен тәуекел дәрежесіне ауыстырылады.</w:t>
      </w:r>
    </w:p>
    <w:bookmarkEnd w:id="59"/>
    <w:bookmarkStart w:name="z127" w:id="60"/>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аспауы тиіс.</w:t>
      </w:r>
    </w:p>
    <w:bookmarkStart w:name="z126" w:id="6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1"/>
    <w:bookmarkStart w:name="z125" w:id="62"/>
    <w:p>
      <w:pPr>
        <w:spacing w:after="0"/>
        <w:ind w:left="0"/>
        <w:jc w:val="both"/>
      </w:pPr>
      <w:r>
        <w:rPr>
          <w:rFonts w:ascii="Times New Roman"/>
          <w:b w:val="false"/>
          <w:i w:val="false"/>
          <w:color w:val="000000"/>
          <w:sz w:val="28"/>
        </w:rPr>
        <w:t>
      17. Осы Өлшемшарттардың 3 және 4-тармақтарына сәйкес бақылау субъектісін тәуекел дәрежесіне жатқызу үшін тәуекел дәрежесінің көрсеткішін есептеудің келесідей тәртібі қолданылады.</w:t>
      </w:r>
    </w:p>
    <w:bookmarkEnd w:id="62"/>
    <w:p>
      <w:pPr>
        <w:spacing w:after="0"/>
        <w:ind w:left="0"/>
        <w:jc w:val="both"/>
      </w:pPr>
      <w:r>
        <w:rPr>
          <w:rFonts w:ascii="Times New Roman"/>
          <w:b w:val="false"/>
          <w:i w:val="false"/>
          <w:color w:val="000000"/>
          <w:sz w:val="28"/>
        </w:rPr>
        <w:t>
      Мемлекеттік орган осы Өлшемшарттардың 11-тармағына сәйкес көздерден субъективті өлшемшарттар бойынша ақпарат жинайды және дерекқор қалыптастырады.</w:t>
      </w:r>
    </w:p>
    <w:bookmarkStart w:name="z124" w:id="63"/>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субъектілеріне (объектілеріне) бара отырып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63"/>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асыл тұқымды мал шаруашылығы және балара шаруашылығы саласындағы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23" w:id="64"/>
    <w:p>
      <w:pPr>
        <w:spacing w:after="0"/>
        <w:ind w:left="0"/>
        <w:jc w:val="both"/>
      </w:pPr>
      <w:r>
        <w:rPr>
          <w:rFonts w:ascii="Times New Roman"/>
          <w:b w:val="false"/>
          <w:i w:val="false"/>
          <w:color w:val="000000"/>
          <w:sz w:val="28"/>
        </w:rPr>
        <w:t>
      19. Алдыңғы тексерулер мен бақылау субъектісіне (объектісіне)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64"/>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бақылау субъектісіне (объектісіне) бара отырып профилактикалық бақылау немесе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2" w:id="65"/>
    <w:p>
      <w:pPr>
        <w:spacing w:after="0"/>
        <w:ind w:left="0"/>
        <w:jc w:val="both"/>
      </w:pPr>
      <w:r>
        <w:rPr>
          <w:rFonts w:ascii="Times New Roman"/>
          <w:b w:val="false"/>
          <w:i w:val="false"/>
          <w:color w:val="000000"/>
          <w:sz w:val="28"/>
        </w:rPr>
        <w:t>
      20.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21" w:id="66"/>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120" w:id="67"/>
    <w:p>
      <w:pPr>
        <w:spacing w:after="0"/>
        <w:ind w:left="0"/>
        <w:jc w:val="left"/>
      </w:pPr>
      <w:r>
        <w:rPr>
          <w:rFonts w:ascii="Times New Roman"/>
          <w:b/>
          <w:i w:val="false"/>
          <w:color w:val="000000"/>
        </w:rPr>
        <w:t xml:space="preserve"> 4-тарау. Қорытынды ережелер</w:t>
      </w:r>
    </w:p>
    <w:bookmarkEnd w:id="67"/>
    <w:bookmarkStart w:name="z82" w:id="68"/>
    <w:p>
      <w:pPr>
        <w:spacing w:after="0"/>
        <w:ind w:left="0"/>
        <w:jc w:val="both"/>
      </w:pPr>
      <w:r>
        <w:rPr>
          <w:rFonts w:ascii="Times New Roman"/>
          <w:b w:val="false"/>
          <w:i w:val="false"/>
          <w:color w:val="000000"/>
          <w:sz w:val="28"/>
        </w:rPr>
        <w:t>
      22. Тәуекелдің жоғары дәрежесіне жатқызылған бақылау субъектілеріне (объектілеріне) талаптарға сәйкестігіне тексеру жүргізудің жиілігі жылына ең көбі бір рет болып айқындалады.</w:t>
      </w:r>
    </w:p>
    <w:bookmarkEnd w:id="68"/>
    <w:p>
      <w:pPr>
        <w:spacing w:after="0"/>
        <w:ind w:left="0"/>
        <w:jc w:val="both"/>
      </w:pPr>
      <w:r>
        <w:rPr>
          <w:rFonts w:ascii="Times New Roman"/>
          <w:b w:val="false"/>
          <w:i w:val="false"/>
          <w:color w:val="000000"/>
          <w:sz w:val="28"/>
        </w:rPr>
        <w:t>
      Тәуекелдің орташа дәрежесіне жатқызылған бақылау субъектілеріне (объектілеріне) талаптарға сәйкестігіне тексерулер жүргізудің жиілігі ең көбі екі жылда бір рет болып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талаптарға сәйкестігіне тексерулер жүргізудің жиілігі ең көбі үш жылда бір рет болып айқындалады.</w:t>
      </w:r>
    </w:p>
    <w:bookmarkStart w:name="z83" w:id="69"/>
    <w:p>
      <w:pPr>
        <w:spacing w:after="0"/>
        <w:ind w:left="0"/>
        <w:jc w:val="both"/>
      </w:pPr>
      <w:r>
        <w:rPr>
          <w:rFonts w:ascii="Times New Roman"/>
          <w:b w:val="false"/>
          <w:i w:val="false"/>
          <w:color w:val="000000"/>
          <w:sz w:val="28"/>
        </w:rPr>
        <w:t>
      23.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және жылына екі реттен жиі болмау керек.</w:t>
      </w:r>
    </w:p>
    <w:bookmarkEnd w:id="69"/>
    <w:bookmarkStart w:name="z84" w:id="70"/>
    <w:p>
      <w:pPr>
        <w:spacing w:after="0"/>
        <w:ind w:left="0"/>
        <w:jc w:val="both"/>
      </w:pPr>
      <w:r>
        <w:rPr>
          <w:rFonts w:ascii="Times New Roman"/>
          <w:b w:val="false"/>
          <w:i w:val="false"/>
          <w:color w:val="000000"/>
          <w:sz w:val="28"/>
        </w:rPr>
        <w:t xml:space="preserve">
      24. Талаптарға сәйкестігін тексерулер Кодекстің 144-бабы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талаптарға сәйкестігін тексеру графигінің негізінде жүргізіледі.</w:t>
      </w:r>
    </w:p>
    <w:bookmarkEnd w:id="70"/>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6" w:id="71"/>
    <w:p>
      <w:pPr>
        <w:spacing w:after="0"/>
        <w:ind w:left="0"/>
        <w:jc w:val="left"/>
      </w:pPr>
      <w:r>
        <w:rPr>
          <w:rFonts w:ascii="Times New Roman"/>
          <w:b/>
          <w:i w:val="false"/>
          <w:color w:val="000000"/>
        </w:rPr>
        <w:t xml:space="preserve"> Асыл тұқымды мал шаруашылығы және балара шаруашылығы саласындағы талаптардың бұзылу дәрежесі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АТОЕ-1, АТОЕ-3 нысандар, тоқсан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АТОЕ-2 нысан, жыл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жануарлардан алынған ұрықтар мен эмбриондарды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АТОЕ-3 нысан, тоқсан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бюджеттік субсидияларды алған жеке және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жеке карточкаларының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Бонитирлеуден (бағалаудан) өтпеген асыл тұқымды өнімді (материалды)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асыл тұқымды жануарлар басының тұқымдық және сыныптық құрамы туралы деректердің асыл тұқымды жануарлар тізіліміне енгізілуі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малдан алынған ұрықтар мен эмбриондарды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 деректерінің асыл тұқымды мал шаруашылығы саласындағы уәкілетті органға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асыл тұқымдық куәліктерді есепке алу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асыл тұқымдық куәліктерді есепке алу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асыл тұқымды кітапқа енгізілген асыл тұқымды жануарлар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асыл тұқымды жануардың мәртебесін беруді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тізілімінде дұрыс емес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РПЕ-1, № РПЕ-2, № РПЕ -3, № РПЕ-4, № РПЕ-5, № РПЕ-6, № РПЕ-7, № РПЕ-8, № РПЕ-9, № РПЕ-10, № РПЕ-11, № РПЕ-12 нысандар, жыл сайын)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8" w:id="72"/>
    <w:p>
      <w:pPr>
        <w:spacing w:after="0"/>
        <w:ind w:left="0"/>
        <w:jc w:val="left"/>
      </w:pPr>
      <w:r>
        <w:rPr>
          <w:rFonts w:ascii="Times New Roman"/>
          <w:b/>
          <w:i w:val="false"/>
          <w:color w:val="000000"/>
        </w:rPr>
        <w:t xml:space="preserve"> Талаптарға сәйкестігіне тексеру жүргізу үшін асыл тұқымды мал шаруашылығы және балара шаруашылығы саласындағы талаптардың бұзылу дәрежесі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Бонитерлер (сыныптаушылар)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тиісті түрі бойынша бонитерлердің (сыныптаушылардың) оқыту курстарынан өткендігі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Техник-ұрықтандырушылар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немесе техник-ұрықтандырушының оқыту курстарынан өткені туралы құжаттың немесе осы бейін бойынша кемінде алты ай жұмыс өтілін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маманның оқу курстарынан өткендігі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және технологиялық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 күтіп-бағуға арналған қора-жайлардың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ұрығын төменгі температурада қатыруға және сақтауға арналған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барын растайтын асыл тұқымдық куәліктердің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бонитирлеудің жиынтық ведомосінің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Дистрибьютерлік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 және балара</w:t>
            </w:r>
            <w:r>
              <w:br/>
            </w:r>
            <w:r>
              <w:rPr>
                <w:rFonts w:ascii="Times New Roman"/>
                <w:b w:val="false"/>
                <w:i w:val="false"/>
                <w:color w:val="000000"/>
                <w:sz w:val="20"/>
              </w:rPr>
              <w:t>шаруашылығы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73"/>
    <w:p>
      <w:pPr>
        <w:spacing w:after="0"/>
        <w:ind w:left="0"/>
        <w:jc w:val="left"/>
      </w:pPr>
      <w:r>
        <w:rPr>
          <w:rFonts w:ascii="Times New Roman"/>
          <w:b/>
          <w:i w:val="false"/>
          <w:color w:val="000000"/>
        </w:rPr>
        <w:t xml:space="preserve"> Асыл тұқымды мал шаруашылығы және балара шаруашылығы саласындағы субъективті өлшемшарттар бойынша тәуекел дәрежесін айқындауға арналған субъективті өлшемшарттар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орталыққа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АТОЕ-1, АТОЕ-3 нысандар,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АТОЕ-2 нысан,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Дистрибьютерлік орталыққа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АТОЕ-3 нысан,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палаталарға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РПЕ-1, № РПЕ-2, № РПЕ -3, № РПЕ-4, № РПЕ-5, № РПЕ-6, № РПЕ-7, № РПЕ-8, № РПЕ-9, № РПЕ-10, № РПЕ-11, № РПЕ-12 нысандар,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дамытуға бюджеттік субсидиялар алған жеке және заңды тұлғаларға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асыл тұқымды мал шаруашылығы және балара шаруашылығы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жүргізілетін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асыл тұқымдық куәліктің және асыл тұқымды малдың ресімделген карточкаларының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бағалаудың жиынтық ведомосінің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Асыл тұқымдық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АТОЕ-1, АТОЕ-3 нысандар,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АТОЕ-2 нысан,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жануарлардан алынған ұрықтар мен эмбриондарды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Дистрибьютерлік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асыл тұқымды өнімді (материалды)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АТОЕ-3 нысан,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Асыл тұқымды мал шаруашылығын дамытуға бюджеттік субсидияларды алған жеке және заңды тұлғаларға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базасында жануарларды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жануардың асыл тұқымдық куәлігінің және ресімделген жеке карточкаларының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тіркелген асыл тұқымды жануарларды бонитерлеудің жиынтық ведомосінің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басының саны, тұқымдық және сыныптық құрамы туралы деректерді асыл тұқымды жануарлардың мемлекеттік тізіліміне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 бермей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Бонитирлеуден (бағалаудан) өтпеген асыл тұқымды өнімді (материалды)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 тіркелмеген асыл тұқымды малдан алынған ұрықтар мен эмбриондарды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Республикалық палаталарға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бақылауды тағайындау туралы акті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тізілімінде дұрыс емес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асыл тұқымды жануарлар тізілімінің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асыл тұқымдық куәліктерді есепке алу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асыл тұқымдық куәліктерді есепке алу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тізілімінің болуы, ол туралы деректердің асыл тұқымды кітапқа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асыл тұқымды мал мәртебесін беруді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уәкілетті органға әкімшілік деректер нысандары бойынша есептілікті ұсынбау (индекс: № РПЕ-1, № РПЕ-2, № РПЕ -3, № РПЕ-4, № РПЕ-5, № РПЕ-6, № РПЕ-7, № РПЕ-8, № РПЕ-9, № РПЕ-10, № РПЕ-11, № РПЕ-12 нысандары,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Бонитерлерге (сыныптаушыларға)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тиісті түрі бойынша бонитерлердің (жіктеуіштерді) оқыту курстарынан өткендігі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Техник-ұрықтандырушыларға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немесе техник-ұрықтандырушының оқыту курстарынан өткені туралы құжаттың немесе осы бейін бойынша кемінде алты ай жұмыс өтілін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Эмбриондарды телу (ауыстырып салу) жөніндегі мамандарға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немесе "ветеринария" бағыты бойынша білімі туралы дипломның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(ауыстырып салу) жөніндегі оқу курстарынан өткендігі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Асыл тұқымдық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Бұйрық 9-қосымшамен толықтырылды - ҚР Ауыл шаруашылығы министрінің 06.02.2023 </w:t>
      </w:r>
      <w:r>
        <w:rPr>
          <w:rFonts w:ascii="Times New Roman"/>
          <w:b w:val="false"/>
          <w:i w:val="false"/>
          <w:color w:val="ff0000"/>
          <w:sz w:val="28"/>
        </w:rPr>
        <w:t>№ 53</w:t>
      </w:r>
      <w:r>
        <w:rPr>
          <w:rFonts w:ascii="Times New Roman"/>
          <w:b w:val="false"/>
          <w:i w:val="false"/>
          <w:color w:val="ff0000"/>
          <w:sz w:val="28"/>
        </w:rPr>
        <w:t xml:space="preserve"> және ҚР Ұлттық экономика министрінің 06.02.2023 № 16 (алғашқы ресми жарияланған күнінен кейін күнтізбелік он күн өткен соң қолданысқа енгізіледі);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 күтіп-бағуға арналған қора-жайлардың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ұрығын төменгі температурада қатыруға және сақтауға арналған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өткізу орнының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жануарлардың барын растайтын асыл тұқымдық куәліктердің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жануарларға сәйкестендіру жүргізілгендігін растайтын ветеринариялық паспорттардың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бағалаудың жиынтық ведомосінің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481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89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Дистрибьютерлік орталықтарға арналған асыл тұқымды мал шаруашылығы және балара шаруашылығы саласындағы тексеру парағы</w:t>
      </w:r>
    </w:p>
    <w:p>
      <w:pPr>
        <w:spacing w:after="0"/>
        <w:ind w:left="0"/>
        <w:jc w:val="both"/>
      </w:pPr>
      <w:r>
        <w:rPr>
          <w:rFonts w:ascii="Times New Roman"/>
          <w:b w:val="false"/>
          <w:i w:val="false"/>
          <w:color w:val="ff0000"/>
          <w:sz w:val="28"/>
        </w:rPr>
        <w:t xml:space="preserve">
      Ескерту. Бұйрық 10-қосымшамен толықтырылды - ҚР Ауыл шаруашылығы министрінің 06.02.2023 </w:t>
      </w:r>
      <w:r>
        <w:rPr>
          <w:rFonts w:ascii="Times New Roman"/>
          <w:b w:val="false"/>
          <w:i w:val="false"/>
          <w:color w:val="ff0000"/>
          <w:sz w:val="28"/>
        </w:rPr>
        <w:t>№ 53</w:t>
      </w:r>
      <w:r>
        <w:rPr>
          <w:rFonts w:ascii="Times New Roman"/>
          <w:b w:val="false"/>
          <w:i w:val="false"/>
          <w:color w:val="ff0000"/>
          <w:sz w:val="28"/>
        </w:rPr>
        <w:t xml:space="preserve"> және ҚР Ұлттық экономика министрінің 06.02.2023 № 16 (алғашқы ресми жарияланған күнінен кейін күнтізбелік он күн өткен соң қолданысқа енгізіледі); жаңа редакцияда – ҚР Ауыл шаруашылығы министрінің 14.07.2023 </w:t>
      </w:r>
      <w:r>
        <w:rPr>
          <w:rFonts w:ascii="Times New Roman"/>
          <w:b w:val="false"/>
          <w:i w:val="false"/>
          <w:color w:val="ff0000"/>
          <w:sz w:val="28"/>
        </w:rPr>
        <w:t>№ 261</w:t>
      </w:r>
      <w:r>
        <w:rPr>
          <w:rFonts w:ascii="Times New Roman"/>
          <w:b w:val="false"/>
          <w:i w:val="false"/>
          <w:color w:val="ff0000"/>
          <w:sz w:val="28"/>
        </w:rPr>
        <w:t xml:space="preserve"> және ҚР Ұлттық экономика министрінің 14.07.2023 № 139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биоқоймалары бар өндірістік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зертханалық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криогендік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