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3629" w14:textId="9c93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 типтерінің және түрлерінің тізбесін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27 қыркүйектегі № 503 бұйрығы. Қазақстан Республикасының Әділет министрлігінде 2018 жылғы 29 қыркүйекте № 17453 болып тіркелді.</w:t>
      </w:r>
    </w:p>
    <w:p>
      <w:pPr>
        <w:spacing w:after="0"/>
        <w:ind w:left="0"/>
        <w:jc w:val="both"/>
      </w:pPr>
      <w:r>
        <w:rPr>
          <w:rFonts w:ascii="Times New Roman"/>
          <w:b w:val="false"/>
          <w:i w:val="false"/>
          <w:color w:val="ff0000"/>
          <w:sz w:val="28"/>
        </w:rPr>
        <w:t xml:space="preserve">
      Ескерту. Тақырыбы жаңа редакцияда - ҚР Оқу-ағарту министрінің 15.08.2023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107)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15.08.2023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бұйрыққа қосымшаға сәйкес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 типтерінің және түрлерінің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15.08.2023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(С.А. Жақыпова)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503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 типтерінің және түрлерінің тізбесі</w:t>
      </w:r>
    </w:p>
    <w:bookmarkEnd w:id="9"/>
    <w:p>
      <w:pPr>
        <w:spacing w:after="0"/>
        <w:ind w:left="0"/>
        <w:jc w:val="both"/>
      </w:pPr>
      <w:r>
        <w:rPr>
          <w:rFonts w:ascii="Times New Roman"/>
          <w:b w:val="false"/>
          <w:i w:val="false"/>
          <w:color w:val="ff0000"/>
          <w:sz w:val="28"/>
        </w:rPr>
        <w:t xml:space="preserve">
      Ескерту. Қосымша жаңа редакцияда - ҚР Оқу-ағарту министрінің 15.08.2023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типінің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түрлерінің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Бөбекжай-бақша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бөбекжай-бақша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Санаторлық бөбекжай-бақша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"Мектеп-бөбекжай-бақша" кешені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Мектепке дейінгі шағын орталық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мектептерден, ауылдық жерде орналасқан орта білім беру ұйымдарынан, түзету мекемелері жанындағы, денсаулық сақтау ұйымдары жанындағы, мәдениет және дене шынықтыру-спорт ұйымдары жанындағы орта білім беру ұйымдарынан, республикалық орта білім беру ұйымдарынан басқа орта білім беру ұйымдары (бастауыш, негізгі орта, жалпы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білім беретін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Гимназия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Бейінді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Мектеп-гимназия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Мектеп-лицей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Қосымша білім беретін мектеп-орталық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Оқу-тәрбие орталығы (кешен)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әскери, арнайы оқу орындарынан, мәдениет және дене шынықтыру-спорт саласындағы білім беру ұйымдарынан басқа техникалық және кәсіптік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Колледж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Кәсіптік даярлау оқу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колледж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әскери, арнайы оқу орындарынан, мәдениет және дене шынықтыру-спорт саласындағы білім беру ұйымдарынан басқа орта білімнен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колледж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