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0a60" w14:textId="9760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11 шілдедегі № 248 бұйрығы. Қазақстан Республикасының Әділет министрлігінде 2018 жылғы 26 шілдеде № 17237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2015 жылғы 31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мiндеттемелерiнiң лимитiн айқындау";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лимитін айқындау";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лимиті салықтық және салықтық емес түсімдердің және жалпы сипаттағы трансферттерді есепке ала отырып негізгі капиталды сатудан түсетін түсімдердің көлеміне сәйкес келетін облыстың, республикалық маңызы бар қаланың, астананың жергілікті атқарушы органы бюджетінің кірістерін негізге ала отырып қалыптастырылады.</w:t>
      </w:r>
    </w:p>
    <w:bookmarkEnd w:id="6"/>
    <w:bookmarkStart w:name="z12" w:id="7"/>
    <w:p>
      <w:pPr>
        <w:spacing w:after="0"/>
        <w:ind w:left="0"/>
        <w:jc w:val="both"/>
      </w:pPr>
      <w:r>
        <w:rPr>
          <w:rFonts w:ascii="Times New Roman"/>
          <w:b w:val="false"/>
          <w:i w:val="false"/>
          <w:color w:val="000000"/>
          <w:sz w:val="28"/>
        </w:rPr>
        <w:t>
      10.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лимиті мынадай есептеуге сәйкес белгіленеді:</w:t>
      </w:r>
    </w:p>
    <w:bookmarkEnd w:id="7"/>
    <w:p>
      <w:pPr>
        <w:spacing w:after="0"/>
        <w:ind w:left="0"/>
        <w:jc w:val="both"/>
      </w:pPr>
      <w:r>
        <w:rPr>
          <w:rFonts w:ascii="Times New Roman"/>
          <w:b w:val="false"/>
          <w:i w:val="false"/>
          <w:color w:val="000000"/>
          <w:sz w:val="28"/>
        </w:rPr>
        <w:t>
      ScolLG &lt; InLB * k,</w:t>
      </w:r>
    </w:p>
    <w:bookmarkStart w:name="z13" w:id="8"/>
    <w:p>
      <w:pPr>
        <w:spacing w:after="0"/>
        <w:ind w:left="0"/>
        <w:jc w:val="both"/>
      </w:pPr>
      <w:r>
        <w:rPr>
          <w:rFonts w:ascii="Times New Roman"/>
          <w:b w:val="false"/>
          <w:i w:val="false"/>
          <w:color w:val="000000"/>
          <w:sz w:val="28"/>
        </w:rPr>
        <w:t>
      мұнда:</w:t>
      </w:r>
    </w:p>
    <w:bookmarkEnd w:id="8"/>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 оның ішінде мемлекеттiк концессиялық мiндеттемелерiн қабылдау лимитінің және қабылданған және өтелмеген мемлекеттік-жекешелік әріптестік жобалары бойынша мемлекеттік міндеттемелерінің, оның ішінде мемлекеттiк концессиялық мiндеттемелерiнің сомасынан тұратын, тиісті қаржы жылына арналған жергілікті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мiндеттемелерiнің лимиті;</w:t>
      </w:r>
    </w:p>
    <w:p>
      <w:pPr>
        <w:spacing w:after="0"/>
        <w:ind w:left="0"/>
        <w:jc w:val="both"/>
      </w:pPr>
      <w:r>
        <w:rPr>
          <w:rFonts w:ascii="Times New Roman"/>
          <w:b w:val="false"/>
          <w:i w:val="false"/>
          <w:color w:val="000000"/>
          <w:sz w:val="28"/>
        </w:rPr>
        <w:t>
      InLB – жалпы сипаттағы трансферттерді ескере отырып, жергілікті атқарушы органның меншікті кірістерінің көлемі;</w:t>
      </w:r>
    </w:p>
    <w:p>
      <w:pPr>
        <w:spacing w:after="0"/>
        <w:ind w:left="0"/>
        <w:jc w:val="both"/>
      </w:pPr>
      <w:r>
        <w:rPr>
          <w:rFonts w:ascii="Times New Roman"/>
          <w:b w:val="false"/>
          <w:i w:val="false"/>
          <w:color w:val="000000"/>
          <w:sz w:val="28"/>
        </w:rPr>
        <w:t>
      k – облыстардың жергілікті атқарушы органдары, республикалық маңызы бар қалалар, астана үшін түзету коэффициенті (облыстардың жергілікті атқарушы органдары үшін – k = 0,2; республикалық маңызы бар қалалар, астана үшін k = 0,5).</w:t>
      </w:r>
    </w:p>
    <w:bookmarkStart w:name="z14" w:id="9"/>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оның ішінде мемлекеттiк концессиялық міндеттемелерді қабылдау лимиті мынадай есептеуге сәйкес жүргізіледі:</w:t>
      </w:r>
    </w:p>
    <w:bookmarkEnd w:id="9"/>
    <w:p>
      <w:pPr>
        <w:spacing w:after="0"/>
        <w:ind w:left="0"/>
        <w:jc w:val="both"/>
      </w:pPr>
      <w:r>
        <w:rPr>
          <w:rFonts w:ascii="Times New Roman"/>
          <w:b w:val="false"/>
          <w:i w:val="false"/>
          <w:color w:val="000000"/>
          <w:sz w:val="28"/>
        </w:rPr>
        <w:t>
      LmocolLG &lt; ScolLG– CLLG,</w:t>
      </w:r>
    </w:p>
    <w:bookmarkStart w:name="z15" w:id="10"/>
    <w:p>
      <w:pPr>
        <w:spacing w:after="0"/>
        <w:ind w:left="0"/>
        <w:jc w:val="both"/>
      </w:pPr>
      <w:r>
        <w:rPr>
          <w:rFonts w:ascii="Times New Roman"/>
          <w:b w:val="false"/>
          <w:i w:val="false"/>
          <w:color w:val="000000"/>
          <w:sz w:val="28"/>
        </w:rPr>
        <w:t>
      мұнда:</w:t>
      </w:r>
    </w:p>
    <w:bookmarkEnd w:id="10"/>
    <w:p>
      <w:pPr>
        <w:spacing w:after="0"/>
        <w:ind w:left="0"/>
        <w:jc w:val="both"/>
      </w:pPr>
      <w:r>
        <w:rPr>
          <w:rFonts w:ascii="Times New Roman"/>
          <w:b w:val="false"/>
          <w:i w:val="false"/>
          <w:color w:val="000000"/>
          <w:sz w:val="28"/>
        </w:rPr>
        <w:t>
      LmocolLG – тиісті қаржы жылына арналған жергілікті атқарушы органның мемлекеттік-жекешелік әріптестік жобалары бойынша мемлекеттік міндеттемелерін, оның ішінде мемлекеттiк концессиялық мiндеттемелерiн қабылдау лимиті;</w:t>
      </w:r>
    </w:p>
    <w:p>
      <w:pPr>
        <w:spacing w:after="0"/>
        <w:ind w:left="0"/>
        <w:jc w:val="both"/>
      </w:pPr>
      <w:r>
        <w:rPr>
          <w:rFonts w:ascii="Times New Roman"/>
          <w:b w:val="false"/>
          <w:i w:val="false"/>
          <w:color w:val="000000"/>
          <w:sz w:val="28"/>
        </w:rPr>
        <w:t>
      CLLG – тиісті қаржы жылының басындағы жергілікті атқарушы органның қабылданған және өтелмеген мемлекеттік-жекешелік әріптестік жобалары бойынша мемлекеттік міндеттемелері, оның ішінде мемлекеттiк концессиялық мiндеттемелерi.</w:t>
      </w:r>
    </w:p>
    <w:p>
      <w:pPr>
        <w:spacing w:after="0"/>
        <w:ind w:left="0"/>
        <w:jc w:val="both"/>
      </w:pPr>
      <w:r>
        <w:rPr>
          <w:rFonts w:ascii="Times New Roman"/>
          <w:b w:val="false"/>
          <w:i w:val="false"/>
          <w:color w:val="000000"/>
          <w:sz w:val="28"/>
        </w:rPr>
        <w:t xml:space="preserve">
      Бұл ретте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 төмендетуге алып келетін жергілікті атқарушы органдардың болжамды кірістері азайған жағдайда, осы лимит шеңберінде міндеттемелер барлық сомаға қабылданған жағдайда алдыңғы жылдың бекітілген қабылдау лимиті қолданылады.". </w:t>
      </w:r>
    </w:p>
    <w:bookmarkStart w:name="z16" w:id="11"/>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11"/>
    <w:bookmarkStart w:name="z17"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13"/>
    <w:bookmarkStart w:name="z19" w:id="1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12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