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6f4c" w14:textId="3bc6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маусымдағы № 238 бұйрығы. Қазақстан Республикасының Әділет министрлігінде 2018 жылғы 22 маусымда № 17111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iшкi нарығында сұйытылған мұнай газын көтерме саудада өткiзудiң 2018 жылғы 1 шілдеден бастап 30 қыркүйекті қоса алған кезеңге арналған шектi бағасы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2018 жылы 14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