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bb88" w14:textId="053b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Ұқсас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мамырдағы № 242 бұйрығы. Қазақстан Республикасының Әділет министрлігінде 2018 жылғы 11 маусымда № 17027 болып тіркелді. Күші жойылды - Қазақстан Республикасы Білім және ғылым министрінің 2021 жылғы 12 қаңтардағы № 12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12.01.2021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19 қаңтардағы № 111 қаулысымен бекітілген Жоғары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9 -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Ұқсас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(С.С. Ысмағұлова) Қазақстан Республикасы Білім және ғылым министрлігінің Техникалық және кәсіптік білім департаментімен (Н.Ж. Оспанова) бірлесе отырып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242 бұйрығымен бекітілген</w:t>
            </w:r>
          </w:p>
        </w:tc>
      </w:tr>
    </w:tbl>
    <w:bookmarkStart w:name="z11" w:id="9"/>
    <w:p>
      <w:pPr>
        <w:spacing w:after="0"/>
        <w:ind w:left="0"/>
        <w:jc w:val="left"/>
      </w:pPr>
      <w:r>
        <w:rPr>
          <w:rFonts w:ascii="Times New Roman"/>
          <w:b/>
          <w:i w:val="false"/>
          <w:color w:val="000000"/>
        </w:rPr>
        <w:t xml:space="preserve"> Ұқсас мамандықтар тізімі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9"/>
        <w:gridCol w:w="2"/>
        <w:gridCol w:w="796"/>
        <w:gridCol w:w="848"/>
        <w:gridCol w:w="771"/>
        <w:gridCol w:w="2051"/>
        <w:gridCol w:w="1030"/>
        <w:gridCol w:w="5"/>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мамандықтары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шифры және біліктіліктері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және біліктілік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жəне тəрбиелеу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 ана (патронат тәрбиешісі)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дейнгі ұйымдарының логопеді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w:t>
            </w:r>
            <w:r>
              <w:br/>
            </w:r>
            <w:r>
              <w:rPr>
                <w:rFonts w:ascii="Times New Roman"/>
                <w:b w:val="false"/>
                <w:i w:val="false"/>
                <w:color w:val="000000"/>
                <w:sz w:val="20"/>
              </w:rPr>
              <w:t>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 ана (патронат тәрбиешісі)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 ана (патронат тәрбиешісі)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(по профилю)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оқыту шебері, техник (барлық аталымдар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Оптик-офтальмолог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Көркемдік-әсемдеу жұмыстарын орындаушы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Художник-модельер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көтеру қондырғыларына қызмет көрсету және бұрғылау бойынша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мұнай мен газға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газ-кен орындарын пайдалану</w:t>
            </w:r>
            <w:r>
              <w:br/>
            </w:r>
            <w:r>
              <w:rPr>
                <w:rFonts w:ascii="Times New Roman"/>
                <w:b w:val="false"/>
                <w:i w:val="false"/>
                <w:color w:val="000000"/>
                <w:sz w:val="20"/>
              </w:rPr>
              <w:t>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көтергіш қондырғыларға қызмет көрсету және бұрғылау бойынша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инжинирингі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инжинирингі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Энергетиканы қайта өңдеу және электроэнергетикалық инжиниринг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 және энергожобалау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инжиниринг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электрондық жобалау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w:t>
            </w:r>
            <w:r>
              <w:br/>
            </w:r>
            <w:r>
              <w:rPr>
                <w:rFonts w:ascii="Times New Roman"/>
                <w:b w:val="false"/>
                <w:i w:val="false"/>
                <w:color w:val="000000"/>
                <w:sz w:val="20"/>
              </w:rPr>
              <w:t>
электр жабдықтары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жабдықтарды пайдалану жөніндегі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 желісі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механика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машина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жүйесінің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 радиолық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сынау және жөндеу электр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техника өндірісіне арналған </w:t>
            </w:r>
            <w:r>
              <w:br/>
            </w:r>
            <w:r>
              <w:rPr>
                <w:rFonts w:ascii="Times New Roman"/>
                <w:b w:val="false"/>
                <w:i w:val="false"/>
                <w:color w:val="000000"/>
                <w:sz w:val="20"/>
              </w:rPr>
              <w:t>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w:t>
            </w:r>
            <w:r>
              <w:br/>
            </w:r>
            <w:r>
              <w:rPr>
                <w:rFonts w:ascii="Times New Roman"/>
                <w:b w:val="false"/>
                <w:i w:val="false"/>
                <w:color w:val="000000"/>
                <w:sz w:val="20"/>
              </w:rPr>
              <w:t>
көрсету, жөндеу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w:t>
            </w:r>
            <w:r>
              <w:br/>
            </w:r>
            <w:r>
              <w:rPr>
                <w:rFonts w:ascii="Times New Roman"/>
                <w:b w:val="false"/>
                <w:i w:val="false"/>
                <w:color w:val="000000"/>
                <w:sz w:val="20"/>
              </w:rPr>
              <w:t>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қондырғыларды пайдалану және </w:t>
            </w:r>
            <w:r>
              <w:br/>
            </w:r>
            <w:r>
              <w:rPr>
                <w:rFonts w:ascii="Times New Roman"/>
                <w:b w:val="false"/>
                <w:i w:val="false"/>
                <w:color w:val="000000"/>
                <w:sz w:val="20"/>
              </w:rPr>
              <w:t>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көлігіндегі автоматика, </w:t>
            </w:r>
            <w:r>
              <w:br/>
            </w:r>
            <w:r>
              <w:rPr>
                <w:rFonts w:ascii="Times New Roman"/>
                <w:b w:val="false"/>
                <w:i w:val="false"/>
                <w:color w:val="000000"/>
                <w:sz w:val="20"/>
              </w:rPr>
              <w:t>
телемеханика және қозғалысты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 және желімен </w:t>
            </w:r>
            <w:r>
              <w:br/>
            </w:r>
            <w:r>
              <w:rPr>
                <w:rFonts w:ascii="Times New Roman"/>
                <w:b w:val="false"/>
                <w:i w:val="false"/>
                <w:color w:val="000000"/>
                <w:sz w:val="20"/>
              </w:rPr>
              <w:t>
хабарлаудың желілік құрылыстарын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байланыс жүйесін </w:t>
            </w:r>
            <w:r>
              <w:br/>
            </w:r>
            <w:r>
              <w:rPr>
                <w:rFonts w:ascii="Times New Roman"/>
                <w:b w:val="false"/>
                <w:i w:val="false"/>
                <w:color w:val="000000"/>
                <w:sz w:val="20"/>
              </w:rPr>
              <w:t>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w:t>
            </w:r>
            <w:r>
              <w:br/>
            </w:r>
            <w:r>
              <w:rPr>
                <w:rFonts w:ascii="Times New Roman"/>
                <w:b w:val="false"/>
                <w:i w:val="false"/>
                <w:color w:val="000000"/>
                <w:sz w:val="20"/>
              </w:rPr>
              <w:t>
құрылғыларын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w:t>
            </w:r>
            <w:r>
              <w:br/>
            </w:r>
            <w:r>
              <w:rPr>
                <w:rFonts w:ascii="Times New Roman"/>
                <w:b w:val="false"/>
                <w:i w:val="false"/>
                <w:color w:val="000000"/>
                <w:sz w:val="20"/>
              </w:rPr>
              <w:t>
жүйелерінің тазартқыш ғимараттары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механикасы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кондиционерлеу және желдету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жылыту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құбырлары-кәріз шарушылығы желілері мен құрылысын пайдалану жөніндегі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Техник-лаборант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қазақ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педагогика жəне өзін-өзі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Техник-лаборант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w:t>
            </w:r>
            <w:r>
              <w:br/>
            </w:r>
            <w:r>
              <w:rPr>
                <w:rFonts w:ascii="Times New Roman"/>
                <w:b w:val="false"/>
                <w:i w:val="false"/>
                <w:color w:val="000000"/>
                <w:sz w:val="20"/>
              </w:rPr>
              <w:t>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дизайнер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 ана (патронат тәрбиешісі)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 ана (патронат тәрбиешісі)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жəне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жəне нормалау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Техник-геодезист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w:t>
            </w:r>
            <w:r>
              <w:br/>
            </w:r>
            <w:r>
              <w:rPr>
                <w:rFonts w:ascii="Times New Roman"/>
                <w:b w:val="false"/>
                <w:i w:val="false"/>
                <w:color w:val="000000"/>
                <w:sz w:val="20"/>
              </w:rPr>
              <w:t>
жабдықтарына техникалық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w:t>
            </w:r>
            <w:r>
              <w:br/>
            </w:r>
            <w:r>
              <w:rPr>
                <w:rFonts w:ascii="Times New Roman"/>
                <w:b w:val="false"/>
                <w:i w:val="false"/>
                <w:color w:val="000000"/>
                <w:sz w:val="20"/>
              </w:rPr>
              <w:t>
электр жабдықтары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және энергетикалық қондырғылар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Изотоптарды бөлу технологиясы мен </w:t>
            </w:r>
            <w:r>
              <w:br/>
            </w:r>
            <w:r>
              <w:rPr>
                <w:rFonts w:ascii="Times New Roman"/>
                <w:b w:val="false"/>
                <w:i w:val="false"/>
                <w:color w:val="000000"/>
                <w:sz w:val="20"/>
              </w:rPr>
              <w:t>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және энергетикалық қондырғылар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r>
              <w:br/>
            </w:r>
            <w:r>
              <w:rPr>
                <w:rFonts w:ascii="Times New Roman"/>
                <w:b w:val="false"/>
                <w:i w:val="false"/>
                <w:color w:val="000000"/>
                <w:sz w:val="20"/>
              </w:rPr>
              <w:t>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Техник-метролог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w:t>
            </w:r>
            <w:r>
              <w:br/>
            </w:r>
            <w:r>
              <w:rPr>
                <w:rFonts w:ascii="Times New Roman"/>
                <w:b w:val="false"/>
                <w:i w:val="false"/>
                <w:color w:val="000000"/>
                <w:sz w:val="20"/>
              </w:rPr>
              <w:t>
жабдықтарына техникалық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өнімдерінің өндірісі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қондырғыларды пайдалану және </w:t>
            </w:r>
            <w:r>
              <w:br/>
            </w:r>
            <w:r>
              <w:rPr>
                <w:rFonts w:ascii="Times New Roman"/>
                <w:b w:val="false"/>
                <w:i w:val="false"/>
                <w:color w:val="000000"/>
                <w:sz w:val="20"/>
              </w:rPr>
              <w:t>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r>
              <w:br/>
            </w:r>
            <w:r>
              <w:rPr>
                <w:rFonts w:ascii="Times New Roman"/>
                <w:b w:val="false"/>
                <w:i w:val="false"/>
                <w:color w:val="000000"/>
                <w:sz w:val="20"/>
              </w:rPr>
              <w:t>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Техник-метролог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қондырғыларды пайдалану және </w:t>
            </w:r>
            <w:r>
              <w:br/>
            </w:r>
            <w:r>
              <w:rPr>
                <w:rFonts w:ascii="Times New Roman"/>
                <w:b w:val="false"/>
                <w:i w:val="false"/>
                <w:color w:val="000000"/>
                <w:sz w:val="20"/>
              </w:rPr>
              <w:t>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Техник-геодезист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Техник-геодезист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w:t>
            </w:r>
            <w:r>
              <w:br/>
            </w:r>
            <w:r>
              <w:rPr>
                <w:rFonts w:ascii="Times New Roman"/>
                <w:b w:val="false"/>
                <w:i w:val="false"/>
                <w:color w:val="000000"/>
                <w:sz w:val="20"/>
              </w:rPr>
              <w:t>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стансалар мен жер асты құбырларының электр жүйесін жөндеу және қызмет көрсету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w:t>
            </w:r>
            <w:r>
              <w:br/>
            </w:r>
            <w:r>
              <w:rPr>
                <w:rFonts w:ascii="Times New Roman"/>
                <w:b w:val="false"/>
                <w:i w:val="false"/>
                <w:color w:val="000000"/>
                <w:sz w:val="20"/>
              </w:rPr>
              <w:t>
жабдықтарына техникалық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линии и агрегатные станки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техника өндірісіне арналған </w:t>
            </w:r>
            <w:r>
              <w:br/>
            </w: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w:t>
            </w:r>
            <w:r>
              <w:br/>
            </w:r>
            <w:r>
              <w:rPr>
                <w:rFonts w:ascii="Times New Roman"/>
                <w:b w:val="false"/>
                <w:i w:val="false"/>
                <w:color w:val="000000"/>
                <w:sz w:val="20"/>
              </w:rPr>
              <w:t>
көрсету, жөндеу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 ұн тартатын, жарма және </w:t>
            </w:r>
            <w:r>
              <w:br/>
            </w:r>
            <w:r>
              <w:rPr>
                <w:rFonts w:ascii="Times New Roman"/>
                <w:b w:val="false"/>
                <w:i w:val="false"/>
                <w:color w:val="000000"/>
                <w:sz w:val="20"/>
              </w:rPr>
              <w:t xml:space="preserve">
құрама жем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көлігіндегі автоматика, </w:t>
            </w:r>
            <w:r>
              <w:br/>
            </w:r>
            <w:r>
              <w:rPr>
                <w:rFonts w:ascii="Times New Roman"/>
                <w:b w:val="false"/>
                <w:i w:val="false"/>
                <w:color w:val="000000"/>
                <w:sz w:val="20"/>
              </w:rPr>
              <w:t>
телемеханика және қозғалысты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байланыс жүйесін </w:t>
            </w:r>
            <w:r>
              <w:br/>
            </w:r>
            <w:r>
              <w:rPr>
                <w:rFonts w:ascii="Times New Roman"/>
                <w:b w:val="false"/>
                <w:i w:val="false"/>
                <w:color w:val="000000"/>
                <w:sz w:val="20"/>
              </w:rPr>
              <w:t>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Құрал-жабдықтарды жөндеу және пайдалану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жəне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жəне компьютерлік модельдеу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жəне пайдалы қазбалар кен орнын барлау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инженерная геология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инженерная геология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мұнай мен газға сынау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w:t>
            </w:r>
            <w:r>
              <w:br/>
            </w:r>
            <w:r>
              <w:rPr>
                <w:rFonts w:ascii="Times New Roman"/>
                <w:b w:val="false"/>
                <w:i w:val="false"/>
                <w:color w:val="000000"/>
                <w:sz w:val="20"/>
              </w:rPr>
              <w:t>
жабдықтарына техникалық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газ-кен орындарын пайдалану</w:t>
            </w:r>
            <w:r>
              <w:br/>
            </w:r>
            <w:r>
              <w:rPr>
                <w:rFonts w:ascii="Times New Roman"/>
                <w:b w:val="false"/>
                <w:i w:val="false"/>
                <w:color w:val="000000"/>
                <w:sz w:val="20"/>
              </w:rPr>
              <w:t>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Прикладной бакалавр нефтяных и газовых месторождений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көтергіш қондырғыларға қызмет көрсету және бұрғылау бойынша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инжинирингі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инжинирингі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Прикладной бакалавр машиностроения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механика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машина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Станоктың сандық бағдарламалық басқармасының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w:t>
            </w:r>
            <w:r>
              <w:br/>
            </w:r>
            <w:r>
              <w:rPr>
                <w:rFonts w:ascii="Times New Roman"/>
                <w:b w:val="false"/>
                <w:i w:val="false"/>
                <w:color w:val="000000"/>
                <w:sz w:val="20"/>
              </w:rPr>
              <w:t>
көрсету, жөндеу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сельскохозяйственной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Прикладной бакалавр машиностроения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w:t>
            </w:r>
            <w:r>
              <w:br/>
            </w:r>
            <w:r>
              <w:rPr>
                <w:rFonts w:ascii="Times New Roman"/>
                <w:b w:val="false"/>
                <w:i w:val="false"/>
                <w:color w:val="000000"/>
                <w:sz w:val="20"/>
              </w:rPr>
              <w:t>
көрсету, жөндеу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w:t>
            </w:r>
            <w:r>
              <w:br/>
            </w:r>
            <w:r>
              <w:rPr>
                <w:rFonts w:ascii="Times New Roman"/>
                <w:b w:val="false"/>
                <w:i w:val="false"/>
                <w:color w:val="000000"/>
                <w:sz w:val="20"/>
              </w:rPr>
              <w:t>
құрылғыларын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механикгі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жүйесінің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 радиолық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сынау және жөндеу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w:t>
            </w:r>
            <w:r>
              <w:br/>
            </w:r>
            <w:r>
              <w:rPr>
                <w:rFonts w:ascii="Times New Roman"/>
                <w:b w:val="false"/>
                <w:i w:val="false"/>
                <w:color w:val="000000"/>
                <w:sz w:val="20"/>
              </w:rPr>
              <w:t>
электр жабдықтары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Техник-теплотехник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Энергоаудит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жабдықтарды пайдалану жөніндегі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кондиционерлеу және желдету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жылыту технигі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w:t>
            </w:r>
            <w:r>
              <w:br/>
            </w:r>
            <w:r>
              <w:rPr>
                <w:rFonts w:ascii="Times New Roman"/>
                <w:b w:val="false"/>
                <w:i w:val="false"/>
                <w:color w:val="000000"/>
                <w:sz w:val="20"/>
              </w:rPr>
              <w:t>
электр жабдықтары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энергетических транспортных установок (по видам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Энергоаудит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жабдықтарды пайдалану жөніндегі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кондиционерлеу және желдету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жылыту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Құрал-жабдықтарды жөндеу және пайдалану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байланыс жүйесін </w:t>
            </w:r>
            <w:r>
              <w:br/>
            </w:r>
            <w:r>
              <w:rPr>
                <w:rFonts w:ascii="Times New Roman"/>
                <w:b w:val="false"/>
                <w:i w:val="false"/>
                <w:color w:val="000000"/>
                <w:sz w:val="20"/>
              </w:rPr>
              <w:t>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электроншы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w:t>
            </w:r>
            <w:r>
              <w:br/>
            </w:r>
            <w:r>
              <w:rPr>
                <w:rFonts w:ascii="Times New Roman"/>
                <w:b w:val="false"/>
                <w:i w:val="false"/>
                <w:color w:val="000000"/>
                <w:sz w:val="20"/>
              </w:rPr>
              <w:t>
құрылғыларын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w:t>
            </w:r>
            <w:r>
              <w:br/>
            </w:r>
            <w:r>
              <w:rPr>
                <w:rFonts w:ascii="Times New Roman"/>
                <w:b w:val="false"/>
                <w:i w:val="false"/>
                <w:color w:val="000000"/>
                <w:sz w:val="20"/>
              </w:rPr>
              <w:t>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w:t>
            </w:r>
            <w:r>
              <w:br/>
            </w:r>
            <w:r>
              <w:rPr>
                <w:rFonts w:ascii="Times New Roman"/>
                <w:b w:val="false"/>
                <w:i w:val="false"/>
                <w:color w:val="000000"/>
                <w:sz w:val="20"/>
              </w:rPr>
              <w:t>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Изотоптарды бөлу технологиясы мен </w:t>
            </w:r>
            <w:r>
              <w:br/>
            </w:r>
            <w:r>
              <w:rPr>
                <w:rFonts w:ascii="Times New Roman"/>
                <w:b w:val="false"/>
                <w:i w:val="false"/>
                <w:color w:val="000000"/>
                <w:sz w:val="20"/>
              </w:rPr>
              <w:t>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жəне жабдықтар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техника өндірісіне арналған </w:t>
            </w:r>
            <w:r>
              <w:br/>
            </w: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w:t>
            </w:r>
            <w:r>
              <w:br/>
            </w:r>
            <w:r>
              <w:rPr>
                <w:rFonts w:ascii="Times New Roman"/>
                <w:b w:val="false"/>
                <w:i w:val="false"/>
                <w:color w:val="000000"/>
                <w:sz w:val="20"/>
              </w:rPr>
              <w:t>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Жеміс-жидектер мен көкөністерді сақтау және қайта өңдеу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w:t>
            </w:r>
            <w:r>
              <w:br/>
            </w:r>
            <w:r>
              <w:rPr>
                <w:rFonts w:ascii="Times New Roman"/>
                <w:b w:val="false"/>
                <w:i w:val="false"/>
                <w:color w:val="000000"/>
                <w:sz w:val="20"/>
              </w:rPr>
              <w:t>
жүйелерінің тазартқыш ғимараттары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механикасы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жəне өмір тіршілігінің қауіпсіздігі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r>
              <w:br/>
            </w:r>
            <w:r>
              <w:rPr>
                <w:rFonts w:ascii="Times New Roman"/>
                <w:b w:val="false"/>
                <w:i w:val="false"/>
                <w:color w:val="000000"/>
                <w:sz w:val="20"/>
              </w:rPr>
              <w:t>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Техник-метролог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жəне жобалануы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Художник-дизайнер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140121 3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w:t>
            </w:r>
            <w:r>
              <w:br/>
            </w:r>
            <w:r>
              <w:rPr>
                <w:rFonts w:ascii="Times New Roman"/>
                <w:b w:val="false"/>
                <w:i w:val="false"/>
                <w:color w:val="000000"/>
                <w:sz w:val="20"/>
              </w:rPr>
              <w:t>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r>
              <w:br/>
            </w:r>
            <w:r>
              <w:rPr>
                <w:rFonts w:ascii="Times New Roman"/>
                <w:b w:val="false"/>
                <w:i w:val="false"/>
                <w:color w:val="000000"/>
                <w:sz w:val="20"/>
              </w:rPr>
              <w:t>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Техник-метролог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 және желімен </w:t>
            </w:r>
            <w:r>
              <w:br/>
            </w:r>
            <w:r>
              <w:rPr>
                <w:rFonts w:ascii="Times New Roman"/>
                <w:b w:val="false"/>
                <w:i w:val="false"/>
                <w:color w:val="000000"/>
                <w:sz w:val="20"/>
              </w:rPr>
              <w:t>
хабарлаудың желілік құрылыстарын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матераилдардың химиялық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жəне өнеркəсіптік балық аулау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w:t>
            </w:r>
            <w:r>
              <w:br/>
            </w:r>
            <w:r>
              <w:rPr>
                <w:rFonts w:ascii="Times New Roman"/>
                <w:b w:val="false"/>
                <w:i w:val="false"/>
                <w:color w:val="000000"/>
                <w:sz w:val="20"/>
              </w:rPr>
              <w:t>
жүйелерінің тазартқыш ғимараттары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құбырлары-кәріз шарушылығы желілері мен құрылысын пайдалану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151400 0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метролог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жəне технология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w:t>
            </w:r>
            <w:r>
              <w:br/>
            </w:r>
            <w:r>
              <w:rPr>
                <w:rFonts w:ascii="Times New Roman"/>
                <w:b w:val="false"/>
                <w:i w:val="false"/>
                <w:color w:val="000000"/>
                <w:sz w:val="20"/>
              </w:rPr>
              <w:t>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w:t>
            </w:r>
            <w:r>
              <w:br/>
            </w:r>
            <w:r>
              <w:rPr>
                <w:rFonts w:ascii="Times New Roman"/>
                <w:b w:val="false"/>
                <w:i w:val="false"/>
                <w:color w:val="000000"/>
                <w:sz w:val="20"/>
              </w:rPr>
              <w:t>
көрсету, жөндеу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пайдалануу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Сынауықпен талдау зертханашысы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Товаровед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жəне əлеуметтік қамтамасыз ету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Ескерту: Ұқсас мамандықтар тізімінде техникалық және кәсіптік, орта білімнен кейінгі білім беру мамандықтары болмаған жағдайда жылдамдатылған оқу мерзімімен қысқартылған білім беру бағдарламалары бойынша оқуға қабылдау туралы шешім білім туралы құжатта көзделген пәндер ескеріле отырып,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