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1489" w14:textId="cf21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11 қаңтардағы № 13 бұйрығы. Қазақстан Республикасының Әділет министрлігінде 2018 жылғы 9 сәуірде № 16727 болып тіркелді. Күші жойылды - Қазақстан Республикасы Білім және ғылым министрінің 2020 жылғы 14 мамырдағы № 202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стандартарын бекіту туралы" Қазақстан Республикасы Білім және ғылым министрінің 2015 жылғы 8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11058 болып тіркелген, "Әділет" ақпараттық-құқықтық жүйесінде 2015 жылғы 22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осы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"Республикалық маңызы бар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бойынша мемлекеттік көрсетілетін қызмет стандарттарын бекіту туралы" Қазақстан Республикасы Білім және ғылым министрінің 2015 жылғы 9 қарашадағы № 632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12449 болып тіркелген, "Әділет" ақпараттық-құқықтық жүйесінде 2015 жылғы 31 желтоқсанда жарияланған) мынадай өзгерістер енгізілсін: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3.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bookmarkEnd w:id="8"/>
    <w:bookmarkStart w:name="z144"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45"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46" w:id="11"/>
    <w:p>
      <w:pPr>
        <w:spacing w:after="0"/>
        <w:ind w:left="0"/>
        <w:jc w:val="both"/>
      </w:pPr>
      <w:r>
        <w:rPr>
          <w:rFonts w:ascii="Times New Roman"/>
          <w:b w:val="false"/>
          <w:i w:val="false"/>
          <w:color w:val="000000"/>
          <w:sz w:val="28"/>
        </w:rPr>
        <w:t>
      3) осы бұйрықтың Қазақстан Республикасының Білім және ғылым министрлігінің интернет-ресурсында орналастырылуын;</w:t>
      </w:r>
    </w:p>
    <w:bookmarkEnd w:id="11"/>
    <w:bookmarkStart w:name="z147" w:id="1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2"/>
    <w:bookmarkStart w:name="z10" w:id="13"/>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А.Қ. Аймағамбетовке жүктелсін.</w:t>
      </w:r>
    </w:p>
    <w:bookmarkEnd w:id="13"/>
    <w:bookmarkStart w:name="z11"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16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173 бұйрығына</w:t>
            </w:r>
            <w:r>
              <w:br/>
            </w:r>
            <w:r>
              <w:rPr>
                <w:rFonts w:ascii="Times New Roman"/>
                <w:b w:val="false"/>
                <w:i w:val="false"/>
                <w:color w:val="000000"/>
                <w:sz w:val="20"/>
              </w:rPr>
              <w:t>1-қосымша</w:t>
            </w:r>
          </w:p>
        </w:tc>
      </w:tr>
    </w:tbl>
    <w:bookmarkStart w:name="z14" w:id="15"/>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стандарты</w:t>
      </w:r>
    </w:p>
    <w:bookmarkEnd w:id="15"/>
    <w:bookmarkStart w:name="z15" w:id="16"/>
    <w:p>
      <w:pPr>
        <w:spacing w:after="0"/>
        <w:ind w:left="0"/>
        <w:jc w:val="left"/>
      </w:pPr>
      <w:r>
        <w:rPr>
          <w:rFonts w:ascii="Times New Roman"/>
          <w:b/>
          <w:i w:val="false"/>
          <w:color w:val="000000"/>
        </w:rPr>
        <w:t xml:space="preserve"> 1-тарау. Жалпы ережелер</w:t>
      </w:r>
    </w:p>
    <w:bookmarkEnd w:id="16"/>
    <w:bookmarkStart w:name="z16" w:id="17"/>
    <w:p>
      <w:pPr>
        <w:spacing w:after="0"/>
        <w:ind w:left="0"/>
        <w:jc w:val="both"/>
      </w:pPr>
      <w:r>
        <w:rPr>
          <w:rFonts w:ascii="Times New Roman"/>
          <w:b w:val="false"/>
          <w:i w:val="false"/>
          <w:color w:val="000000"/>
          <w:sz w:val="28"/>
        </w:rPr>
        <w:t>
      1. "Үздік педагог" атағын беру конкурсына қатысу үшін құжаттар қабылдау" мемлекеттік көрсетілетін қызметі (бұдан әрі – мемлекеттік көрсетілетін қызмет).</w:t>
      </w:r>
    </w:p>
    <w:bookmarkEnd w:id="17"/>
    <w:bookmarkStart w:name="z17" w:id="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8"/>
    <w:bookmarkStart w:name="z18" w:id="19"/>
    <w:p>
      <w:pPr>
        <w:spacing w:after="0"/>
        <w:ind w:left="0"/>
        <w:jc w:val="both"/>
      </w:pPr>
      <w:r>
        <w:rPr>
          <w:rFonts w:ascii="Times New Roman"/>
          <w:b w:val="false"/>
          <w:i w:val="false"/>
          <w:color w:val="000000"/>
          <w:sz w:val="28"/>
        </w:rPr>
        <w:t>
      3. 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көрсетеді.</w:t>
      </w:r>
    </w:p>
    <w:bookmarkEnd w:id="19"/>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көрсетілетін қызметті берушінің кеңсесі арқылы жүзеге асырылады.</w:t>
      </w:r>
    </w:p>
    <w:bookmarkStart w:name="z19" w:id="20"/>
    <w:p>
      <w:pPr>
        <w:spacing w:after="0"/>
        <w:ind w:left="0"/>
        <w:jc w:val="left"/>
      </w:pPr>
      <w:r>
        <w:rPr>
          <w:rFonts w:ascii="Times New Roman"/>
          <w:b/>
          <w:i w:val="false"/>
          <w:color w:val="000000"/>
        </w:rPr>
        <w:t xml:space="preserve"> 2-тарау. Мемлекеттік қызмет көрсету тәртібі</w:t>
      </w:r>
    </w:p>
    <w:bookmarkEnd w:id="20"/>
    <w:bookmarkStart w:name="z20" w:id="21"/>
    <w:p>
      <w:pPr>
        <w:spacing w:after="0"/>
        <w:ind w:left="0"/>
        <w:jc w:val="both"/>
      </w:pPr>
      <w:r>
        <w:rPr>
          <w:rFonts w:ascii="Times New Roman"/>
          <w:b w:val="false"/>
          <w:i w:val="false"/>
          <w:color w:val="000000"/>
          <w:sz w:val="28"/>
        </w:rPr>
        <w:t>
      4. Мемлекеттік қызмет көрсету мерзімі:</w:t>
      </w:r>
    </w:p>
    <w:bookmarkEnd w:id="21"/>
    <w:p>
      <w:pPr>
        <w:spacing w:after="0"/>
        <w:ind w:left="0"/>
        <w:jc w:val="both"/>
      </w:pPr>
      <w:r>
        <w:rPr>
          <w:rFonts w:ascii="Times New Roman"/>
          <w:b w:val="false"/>
          <w:i w:val="false"/>
          <w:color w:val="000000"/>
          <w:sz w:val="28"/>
        </w:rPr>
        <w:t>
      Мемлекеттік көрсетілетін қызмет үш кезеңнен тұрады.</w:t>
      </w:r>
    </w:p>
    <w:p>
      <w:pPr>
        <w:spacing w:after="0"/>
        <w:ind w:left="0"/>
        <w:jc w:val="both"/>
      </w:pPr>
      <w:r>
        <w:rPr>
          <w:rFonts w:ascii="Times New Roman"/>
          <w:b w:val="false"/>
          <w:i w:val="false"/>
          <w:color w:val="000000"/>
          <w:sz w:val="28"/>
        </w:rPr>
        <w:t>
      I кезең – білім беру ұйымдарының педагог қызметкерлері аудандық және қалалық білім бөлімдеріне құжаттарды тапсырған кезде – жыл сайын сәуірде;</w:t>
      </w:r>
    </w:p>
    <w:p>
      <w:pPr>
        <w:spacing w:after="0"/>
        <w:ind w:left="0"/>
        <w:jc w:val="both"/>
      </w:pPr>
      <w:r>
        <w:rPr>
          <w:rFonts w:ascii="Times New Roman"/>
          <w:b w:val="false"/>
          <w:i w:val="false"/>
          <w:color w:val="000000"/>
          <w:sz w:val="28"/>
        </w:rPr>
        <w:t>
      II кезең – аудандық және қалалық білім бөлімдерінің өкілдері алдыңғы кезеңде таңдап алынған құжаттарды облыстық білім басқармаларына тапсырған кезде – жыл сайын мамырда;</w:t>
      </w:r>
    </w:p>
    <w:p>
      <w:pPr>
        <w:spacing w:after="0"/>
        <w:ind w:left="0"/>
        <w:jc w:val="both"/>
      </w:pPr>
      <w:r>
        <w:rPr>
          <w:rFonts w:ascii="Times New Roman"/>
          <w:b w:val="false"/>
          <w:i w:val="false"/>
          <w:color w:val="000000"/>
          <w:sz w:val="28"/>
        </w:rPr>
        <w:t>
      III кезең – облыстық білім басқармалары, Республикалық мектептер өкілдері Министрлікке құжаттарды тапсырған кезде – жыл сайын тамыз-қыркүйекте.</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20 минут;</w:t>
      </w:r>
    </w:p>
    <w:p>
      <w:pPr>
        <w:spacing w:after="0"/>
        <w:ind w:left="0"/>
        <w:jc w:val="both"/>
      </w:pPr>
      <w:r>
        <w:rPr>
          <w:rFonts w:ascii="Times New Roman"/>
          <w:b w:val="false"/>
          <w:i w:val="false"/>
          <w:color w:val="000000"/>
          <w:sz w:val="28"/>
        </w:rPr>
        <w:t>
      қызмет көрсетудің рұқсат етілген ең ұзақ уақыты – 20 минут.</w:t>
      </w:r>
    </w:p>
    <w:bookmarkStart w:name="z21" w:id="22"/>
    <w:p>
      <w:pPr>
        <w:spacing w:after="0"/>
        <w:ind w:left="0"/>
        <w:jc w:val="both"/>
      </w:pPr>
      <w:r>
        <w:rPr>
          <w:rFonts w:ascii="Times New Roman"/>
          <w:b w:val="false"/>
          <w:i w:val="false"/>
          <w:color w:val="000000"/>
          <w:sz w:val="28"/>
        </w:rPr>
        <w:t>
      5. Мемлекеттік қызмет көрсету нысаны: қағаз жүзінде.</w:t>
      </w:r>
    </w:p>
    <w:bookmarkEnd w:id="22"/>
    <w:bookmarkStart w:name="z22" w:id="23"/>
    <w:p>
      <w:pPr>
        <w:spacing w:after="0"/>
        <w:ind w:left="0"/>
        <w:jc w:val="both"/>
      </w:pPr>
      <w:r>
        <w:rPr>
          <w:rFonts w:ascii="Times New Roman"/>
          <w:b w:val="false"/>
          <w:i w:val="false"/>
          <w:color w:val="000000"/>
          <w:sz w:val="28"/>
        </w:rPr>
        <w:t xml:space="preserve">
      6. Мемлекеттік көрсетілетін қызметтің нәтижесі - "Үздік педагог" атағын беру конкурсына қатысу үшін құжаттарды қабылдау туралы еркін нысандағы қолхат,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23"/>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Start w:name="z23" w:id="2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4"/>
    <w:bookmarkStart w:name="z24" w:id="25"/>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 дейін.</w:t>
      </w:r>
    </w:p>
    <w:bookmarkEnd w:id="25"/>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25" w:id="26"/>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26"/>
    <w:bookmarkStart w:name="z148" w:id="27"/>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өтінім;</w:t>
      </w:r>
    </w:p>
    <w:bookmarkEnd w:id="27"/>
    <w:bookmarkStart w:name="z149" w:id="28"/>
    <w:p>
      <w:pPr>
        <w:spacing w:after="0"/>
        <w:ind w:left="0"/>
        <w:jc w:val="both"/>
      </w:pPr>
      <w:r>
        <w:rPr>
          <w:rFonts w:ascii="Times New Roman"/>
          <w:b w:val="false"/>
          <w:i w:val="false"/>
          <w:color w:val="000000"/>
          <w:sz w:val="28"/>
        </w:rPr>
        <w:t>
      2) облыстардың, Астана және Алматы қалалары білім басқармаларының басшылары растаған Конкурс қатысушысына берілген ұсыным;</w:t>
      </w:r>
    </w:p>
    <w:bookmarkEnd w:id="28"/>
    <w:bookmarkStart w:name="z150" w:id="29"/>
    <w:p>
      <w:pPr>
        <w:spacing w:after="0"/>
        <w:ind w:left="0"/>
        <w:jc w:val="both"/>
      </w:pPr>
      <w:r>
        <w:rPr>
          <w:rFonts w:ascii="Times New Roman"/>
          <w:b w:val="false"/>
          <w:i w:val="false"/>
          <w:color w:val="000000"/>
          <w:sz w:val="28"/>
        </w:rPr>
        <w:t>
      3) жұмыс орны растаған кадрларды есепке алу жөніндегі жеке парағы;</w:t>
      </w:r>
    </w:p>
    <w:bookmarkEnd w:id="29"/>
    <w:bookmarkStart w:name="z151" w:id="30"/>
    <w:p>
      <w:pPr>
        <w:spacing w:after="0"/>
        <w:ind w:left="0"/>
        <w:jc w:val="both"/>
      </w:pPr>
      <w:r>
        <w:rPr>
          <w:rFonts w:ascii="Times New Roman"/>
          <w:b w:val="false"/>
          <w:i w:val="false"/>
          <w:color w:val="000000"/>
          <w:sz w:val="28"/>
        </w:rPr>
        <w:t>
      4) жеке басын куәландыратын құжаттың көшірмесі;</w:t>
      </w:r>
    </w:p>
    <w:bookmarkEnd w:id="30"/>
    <w:bookmarkStart w:name="z152" w:id="31"/>
    <w:p>
      <w:pPr>
        <w:spacing w:after="0"/>
        <w:ind w:left="0"/>
        <w:jc w:val="both"/>
      </w:pPr>
      <w:r>
        <w:rPr>
          <w:rFonts w:ascii="Times New Roman"/>
          <w:b w:val="false"/>
          <w:i w:val="false"/>
          <w:color w:val="000000"/>
          <w:sz w:val="28"/>
        </w:rPr>
        <w:t>
      5) педагог портфолиосы;</w:t>
      </w:r>
    </w:p>
    <w:bookmarkEnd w:id="31"/>
    <w:bookmarkStart w:name="z153" w:id="32"/>
    <w:p>
      <w:pPr>
        <w:spacing w:after="0"/>
        <w:ind w:left="0"/>
        <w:jc w:val="both"/>
      </w:pPr>
      <w:r>
        <w:rPr>
          <w:rFonts w:ascii="Times New Roman"/>
          <w:b w:val="false"/>
          <w:i w:val="false"/>
          <w:color w:val="000000"/>
          <w:sz w:val="28"/>
        </w:rPr>
        <w:t>
      6) конкурсқа қатысушының өзінің педагогикалық қызметі туралы талдау есебі;</w:t>
      </w:r>
    </w:p>
    <w:bookmarkEnd w:id="32"/>
    <w:bookmarkStart w:name="z154" w:id="33"/>
    <w:p>
      <w:pPr>
        <w:spacing w:after="0"/>
        <w:ind w:left="0"/>
        <w:jc w:val="both"/>
      </w:pPr>
      <w:r>
        <w:rPr>
          <w:rFonts w:ascii="Times New Roman"/>
          <w:b w:val="false"/>
          <w:i w:val="false"/>
          <w:color w:val="000000"/>
          <w:sz w:val="28"/>
        </w:rPr>
        <w:t>
      7) электрондық тасымалдағыштағы (компакт-дискідегі) сабақтар;</w:t>
      </w:r>
    </w:p>
    <w:bookmarkEnd w:id="33"/>
    <w:bookmarkStart w:name="z155" w:id="34"/>
    <w:p>
      <w:pPr>
        <w:spacing w:after="0"/>
        <w:ind w:left="0"/>
        <w:jc w:val="both"/>
      </w:pPr>
      <w:r>
        <w:rPr>
          <w:rFonts w:ascii="Times New Roman"/>
          <w:b w:val="false"/>
          <w:i w:val="false"/>
          <w:color w:val="000000"/>
          <w:sz w:val="28"/>
        </w:rPr>
        <w:t>
      8) эссе;</w:t>
      </w:r>
    </w:p>
    <w:bookmarkEnd w:id="34"/>
    <w:bookmarkStart w:name="z156" w:id="35"/>
    <w:p>
      <w:pPr>
        <w:spacing w:after="0"/>
        <w:ind w:left="0"/>
        <w:jc w:val="both"/>
      </w:pPr>
      <w:r>
        <w:rPr>
          <w:rFonts w:ascii="Times New Roman"/>
          <w:b w:val="false"/>
          <w:i w:val="false"/>
          <w:color w:val="000000"/>
          <w:sz w:val="28"/>
        </w:rPr>
        <w:t>
      9) Конкурсқа қатысушының карточкалық базадағы 20 таңбалы қолданыстағы ағымдағы шоты туралы хабарлама.</w:t>
      </w:r>
    </w:p>
    <w:bookmarkEnd w:id="35"/>
    <w:bookmarkStart w:name="z26" w:id="36"/>
    <w:p>
      <w:pPr>
        <w:spacing w:after="0"/>
        <w:ind w:left="0"/>
        <w:jc w:val="both"/>
      </w:pPr>
      <w:r>
        <w:rPr>
          <w:rFonts w:ascii="Times New Roman"/>
          <w:b w:val="false"/>
          <w:i w:val="false"/>
          <w:color w:val="000000"/>
          <w:sz w:val="28"/>
        </w:rPr>
        <w:t>
      10. Көрсетілетін қызметті беруші:</w:t>
      </w:r>
    </w:p>
    <w:bookmarkEnd w:id="36"/>
    <w:bookmarkStart w:name="z157" w:id="37"/>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мағлұматтардың (деректердің) дұрыс еместігі белгіленген;</w:t>
      </w:r>
    </w:p>
    <w:bookmarkEnd w:id="37"/>
    <w:bookmarkStart w:name="z158" w:id="38"/>
    <w:p>
      <w:pPr>
        <w:spacing w:after="0"/>
        <w:ind w:left="0"/>
        <w:jc w:val="both"/>
      </w:pPr>
      <w:r>
        <w:rPr>
          <w:rFonts w:ascii="Times New Roman"/>
          <w:b w:val="false"/>
          <w:i w:val="false"/>
          <w:color w:val="000000"/>
          <w:sz w:val="28"/>
        </w:rPr>
        <w:t>
      2) көрсетілетін қызметті алушы және (немесе) мемлекеттік қызмет көрсету үшін ұсынылған материалдар, деректер және мәліметтер қажетті талаптарға сәйкес келмеген жағдайда мемлекеттік қызмет көрсетуден бас тартады.</w:t>
      </w:r>
    </w:p>
    <w:bookmarkEnd w:id="38"/>
    <w:bookmarkStart w:name="z159" w:id="39"/>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ерікті нысан түрінде құжаттарды қабылдаудан бас тарту туралы қолхат береді.</w:t>
      </w:r>
    </w:p>
    <w:bookmarkEnd w:id="39"/>
    <w:bookmarkStart w:name="z27" w:id="40"/>
    <w:p>
      <w:pPr>
        <w:spacing w:after="0"/>
        <w:ind w:left="0"/>
        <w:jc w:val="left"/>
      </w:pPr>
      <w:r>
        <w:rPr>
          <w:rFonts w:ascii="Times New Roman"/>
          <w:b/>
          <w:i w:val="false"/>
          <w:color w:val="000000"/>
        </w:rPr>
        <w:t xml:space="preserve"> 3-тарау.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мемлекеттік көрсетілетін қызметті берушінің және (немесе) оның лауазымды адамдарының шешімдеріне, әрекетіне (әрекетсіздігіне) шағымдану тәртібі</w:t>
      </w:r>
    </w:p>
    <w:bookmarkEnd w:id="40"/>
    <w:bookmarkStart w:name="z28" w:id="41"/>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пошта немесе көрсетілетін қызметті берушінің кеңсесі арқылы қолма-қол беріледі.</w:t>
      </w:r>
    </w:p>
    <w:bookmarkEnd w:id="41"/>
    <w:bookmarkStart w:name="z160" w:id="42"/>
    <w:p>
      <w:pPr>
        <w:spacing w:after="0"/>
        <w:ind w:left="0"/>
        <w:jc w:val="both"/>
      </w:pPr>
      <w:r>
        <w:rPr>
          <w:rFonts w:ascii="Times New Roman"/>
          <w:b w:val="false"/>
          <w:i w:val="false"/>
          <w:color w:val="000000"/>
          <w:sz w:val="28"/>
        </w:rPr>
        <w:t>
      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w:t>
      </w:r>
    </w:p>
    <w:bookmarkEnd w:id="42"/>
    <w:bookmarkStart w:name="z161" w:id="43"/>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bookmarkEnd w:id="43"/>
    <w:bookmarkStart w:name="z162" w:id="44"/>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44"/>
    <w:bookmarkStart w:name="z163" w:id="45"/>
    <w:p>
      <w:pPr>
        <w:spacing w:after="0"/>
        <w:ind w:left="0"/>
        <w:jc w:val="both"/>
      </w:pPr>
      <w:r>
        <w:rPr>
          <w:rFonts w:ascii="Times New Roman"/>
          <w:b w:val="false"/>
          <w:i w:val="false"/>
          <w:color w:val="000000"/>
          <w:sz w:val="28"/>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45"/>
    <w:bookmarkStart w:name="z29" w:id="4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46"/>
    <w:bookmarkStart w:name="z30" w:id="47"/>
    <w:p>
      <w:pPr>
        <w:spacing w:after="0"/>
        <w:ind w:left="0"/>
        <w:jc w:val="left"/>
      </w:pPr>
      <w:r>
        <w:rPr>
          <w:rFonts w:ascii="Times New Roman"/>
          <w:b/>
          <w:i w:val="false"/>
          <w:color w:val="000000"/>
        </w:rPr>
        <w:t xml:space="preserve"> 4-тарау. Мемлекеттік қызмет көрсетудің, оның ішінде электронды нысанда көрсетілетін қызмет ерекшеліктері ескеріле отырып қойылатын өзге де талаптар</w:t>
      </w:r>
    </w:p>
    <w:bookmarkEnd w:id="47"/>
    <w:bookmarkStart w:name="z31" w:id="48"/>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www.edu.gov.kz ресми интернет-ресурсында орналастырылған.</w:t>
      </w:r>
    </w:p>
    <w:bookmarkEnd w:id="48"/>
    <w:bookmarkStart w:name="z32" w:id="49"/>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bookmarkEnd w:id="49"/>
    <w:bookmarkStart w:name="z33" w:id="50"/>
    <w:p>
      <w:pPr>
        <w:spacing w:after="0"/>
        <w:ind w:left="0"/>
        <w:jc w:val="both"/>
      </w:pPr>
      <w:r>
        <w:rPr>
          <w:rFonts w:ascii="Times New Roman"/>
          <w:b w:val="false"/>
          <w:i w:val="false"/>
          <w:color w:val="000000"/>
          <w:sz w:val="28"/>
        </w:rPr>
        <w:t>
      15.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бірыңғай байланыс орталығы:1414, 8800-080-7777.</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51"/>
    <w:p>
      <w:pPr>
        <w:spacing w:after="0"/>
        <w:ind w:left="0"/>
        <w:jc w:val="left"/>
      </w:pPr>
      <w:r>
        <w:rPr>
          <w:rFonts w:ascii="Times New Roman"/>
          <w:b/>
          <w:i w:val="false"/>
          <w:color w:val="000000"/>
        </w:rPr>
        <w:t xml:space="preserve"> "Үздік педагог" атағын беру конкурсына қатысуға арналған Өтінім</w:t>
      </w:r>
    </w:p>
    <w:bookmarkEnd w:id="51"/>
    <w:p>
      <w:pPr>
        <w:spacing w:after="0"/>
        <w:ind w:left="0"/>
        <w:jc w:val="both"/>
      </w:pPr>
      <w:r>
        <w:rPr>
          <w:rFonts w:ascii="Times New Roman"/>
          <w:b w:val="false"/>
          <w:i w:val="false"/>
          <w:color w:val="000000"/>
          <w:sz w:val="28"/>
        </w:rPr>
        <w:t>
      Мені конкурсқа қатысуға жіберуіңізді сұраймын. Өзім туралы мына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8462"/>
        <w:gridCol w:w="412"/>
      </w:tblGrid>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 толық жазу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жұмыс өтілі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(қандай оқу орнын, факультетті қай жылы бітірді)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көрсетілген үйінің мекен - жайы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деректері (нөмірі, қашан және кім берді, жеке сәйкестендіру нөмірі)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Марапаттары, көтермелеулері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конкурсқа қатысу үшін құжаттар _____ парақ.</w:t>
      </w:r>
    </w:p>
    <w:p>
      <w:pPr>
        <w:spacing w:after="0"/>
        <w:ind w:left="0"/>
        <w:jc w:val="both"/>
      </w:pPr>
      <w:r>
        <w:rPr>
          <w:rFonts w:ascii="Times New Roman"/>
          <w:b w:val="false"/>
          <w:i w:val="false"/>
          <w:color w:val="000000"/>
          <w:sz w:val="28"/>
        </w:rPr>
        <w:t>
      Өтінімнің толтырылған күні ________________________</w:t>
      </w:r>
    </w:p>
    <w:p>
      <w:pPr>
        <w:spacing w:after="0"/>
        <w:ind w:left="0"/>
        <w:jc w:val="both"/>
      </w:pPr>
      <w:r>
        <w:rPr>
          <w:rFonts w:ascii="Times New Roman"/>
          <w:b w:val="false"/>
          <w:i w:val="false"/>
          <w:color w:val="000000"/>
          <w:sz w:val="28"/>
        </w:rPr>
        <w:t>
      Конкурсқа қатысушының жеке қолы _________________</w:t>
      </w:r>
    </w:p>
    <w:p>
      <w:pPr>
        <w:spacing w:after="0"/>
        <w:ind w:left="0"/>
        <w:jc w:val="both"/>
      </w:pPr>
      <w:r>
        <w:rPr>
          <w:rFonts w:ascii="Times New Roman"/>
          <w:b w:val="false"/>
          <w:i w:val="false"/>
          <w:color w:val="000000"/>
          <w:sz w:val="28"/>
        </w:rPr>
        <w:t>
      Білім беру ұйымы басшысының қолы ________________</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173 бұйрығына</w:t>
            </w:r>
            <w:r>
              <w:br/>
            </w:r>
            <w:r>
              <w:rPr>
                <w:rFonts w:ascii="Times New Roman"/>
                <w:b w:val="false"/>
                <w:i w:val="false"/>
                <w:color w:val="000000"/>
                <w:sz w:val="20"/>
              </w:rPr>
              <w:t>2-қосымша</w:t>
            </w:r>
          </w:p>
        </w:tc>
      </w:tr>
    </w:tbl>
    <w:bookmarkStart w:name="z38" w:id="52"/>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w:t>
      </w:r>
    </w:p>
    <w:bookmarkEnd w:id="52"/>
    <w:bookmarkStart w:name="z39" w:id="53"/>
    <w:p>
      <w:pPr>
        <w:spacing w:after="0"/>
        <w:ind w:left="0"/>
        <w:jc w:val="left"/>
      </w:pPr>
      <w:r>
        <w:rPr>
          <w:rFonts w:ascii="Times New Roman"/>
          <w:b/>
          <w:i w:val="false"/>
          <w:color w:val="000000"/>
        </w:rPr>
        <w:t xml:space="preserve"> 1-тарау. Жалпы ережелер</w:t>
      </w:r>
    </w:p>
    <w:bookmarkEnd w:id="53"/>
    <w:bookmarkStart w:name="z40" w:id="54"/>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 (бұдан әрі - мемлекеттік көрсетілетін қызмет).</w:t>
      </w:r>
    </w:p>
    <w:bookmarkEnd w:id="54"/>
    <w:bookmarkStart w:name="z41" w:id="5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Білім және ғылым министрлігі (бұдан әрі – Министрлік) әзірледі.</w:t>
      </w:r>
    </w:p>
    <w:bookmarkEnd w:id="55"/>
    <w:bookmarkStart w:name="z42" w:id="56"/>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көрсетеді.</w:t>
      </w:r>
    </w:p>
    <w:bookmarkEnd w:id="56"/>
    <w:bookmarkStart w:name="z164" w:id="57"/>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57"/>
    <w:bookmarkStart w:name="z165" w:id="58"/>
    <w:p>
      <w:pPr>
        <w:spacing w:after="0"/>
        <w:ind w:left="0"/>
        <w:jc w:val="both"/>
      </w:pPr>
      <w:r>
        <w:rPr>
          <w:rFonts w:ascii="Times New Roman"/>
          <w:b w:val="false"/>
          <w:i w:val="false"/>
          <w:color w:val="000000"/>
          <w:sz w:val="28"/>
        </w:rPr>
        <w:t>
      1) көрсетілетін қызметті берушінің кеңсесі;</w:t>
      </w:r>
    </w:p>
    <w:bookmarkEnd w:id="58"/>
    <w:bookmarkStart w:name="z166" w:id="5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9"/>
    <w:bookmarkStart w:name="z43" w:id="60"/>
    <w:p>
      <w:pPr>
        <w:spacing w:after="0"/>
        <w:ind w:left="0"/>
        <w:jc w:val="left"/>
      </w:pPr>
      <w:r>
        <w:rPr>
          <w:rFonts w:ascii="Times New Roman"/>
          <w:b/>
          <w:i w:val="false"/>
          <w:color w:val="000000"/>
        </w:rPr>
        <w:t xml:space="preserve"> 2-тарау. Мемлекеттік қызметті көрсету тәртібі</w:t>
      </w:r>
    </w:p>
    <w:bookmarkEnd w:id="60"/>
    <w:bookmarkStart w:name="z44" w:id="61"/>
    <w:p>
      <w:pPr>
        <w:spacing w:after="0"/>
        <w:ind w:left="0"/>
        <w:jc w:val="both"/>
      </w:pPr>
      <w:r>
        <w:rPr>
          <w:rFonts w:ascii="Times New Roman"/>
          <w:b w:val="false"/>
          <w:i w:val="false"/>
          <w:color w:val="000000"/>
          <w:sz w:val="28"/>
        </w:rPr>
        <w:t>
      1. Мемлекеттік қызметті көрсету мерзімдері:</w:t>
      </w:r>
    </w:p>
    <w:bookmarkEnd w:id="61"/>
    <w:bookmarkStart w:name="z167" w:id="62"/>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Мемлекеттік корпорацияға көрсетілетін қызметті берушінің орналасқан жері бойынша – 3 (үш) жұмыс күні, көрсетілетін қызметті берушінің орналасқан жері бойынша емес – 7(жеті) жұмыс күні.</w:t>
      </w:r>
    </w:p>
    <w:bookmarkEnd w:id="62"/>
    <w:p>
      <w:pPr>
        <w:spacing w:after="0"/>
        <w:ind w:left="0"/>
        <w:jc w:val="both"/>
      </w:pPr>
      <w:r>
        <w:rPr>
          <w:rFonts w:ascii="Times New Roman"/>
          <w:b w:val="false"/>
          <w:i w:val="false"/>
          <w:color w:val="000000"/>
          <w:sz w:val="28"/>
        </w:rPr>
        <w:t>
      Мемлекеттік корпорацияға жүгінген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bookmarkStart w:name="z168" w:id="63"/>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bookmarkEnd w:id="63"/>
    <w:bookmarkStart w:name="z169" w:id="64"/>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20 (жиырма) минут, Мемлекеттік корпорацияда – 20 (жиырма) минут.</w:t>
      </w:r>
    </w:p>
    <w:bookmarkEnd w:id="64"/>
    <w:bookmarkStart w:name="z45" w:id="65"/>
    <w:p>
      <w:pPr>
        <w:spacing w:after="0"/>
        <w:ind w:left="0"/>
        <w:jc w:val="both"/>
      </w:pPr>
      <w:r>
        <w:rPr>
          <w:rFonts w:ascii="Times New Roman"/>
          <w:b w:val="false"/>
          <w:i w:val="false"/>
          <w:color w:val="000000"/>
          <w:sz w:val="28"/>
        </w:rPr>
        <w:t>
      5. Мемлекеттік қызмет көрсету нысаны: қағаз жүзінде.</w:t>
      </w:r>
    </w:p>
    <w:bookmarkEnd w:id="65"/>
    <w:bookmarkStart w:name="z46" w:id="66"/>
    <w:p>
      <w:pPr>
        <w:spacing w:after="0"/>
        <w:ind w:left="0"/>
        <w:jc w:val="both"/>
      </w:pPr>
      <w:r>
        <w:rPr>
          <w:rFonts w:ascii="Times New Roman"/>
          <w:b w:val="false"/>
          <w:i w:val="false"/>
          <w:color w:val="000000"/>
          <w:sz w:val="28"/>
        </w:rPr>
        <w:t xml:space="preserve">
      6.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66"/>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Start w:name="z47" w:id="6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67"/>
    <w:bookmarkStart w:name="z48" w:id="68"/>
    <w:p>
      <w:pPr>
        <w:spacing w:after="0"/>
        <w:ind w:left="0"/>
        <w:jc w:val="both"/>
      </w:pPr>
      <w:r>
        <w:rPr>
          <w:rFonts w:ascii="Times New Roman"/>
          <w:b w:val="false"/>
          <w:i w:val="false"/>
          <w:color w:val="000000"/>
          <w:sz w:val="28"/>
        </w:rPr>
        <w:t>
      8. Жұмыс кестесі:</w:t>
      </w:r>
    </w:p>
    <w:bookmarkEnd w:id="68"/>
    <w:bookmarkStart w:name="z170" w:id="69"/>
    <w:p>
      <w:pPr>
        <w:spacing w:after="0"/>
        <w:ind w:left="0"/>
        <w:jc w:val="both"/>
      </w:pPr>
      <w:r>
        <w:rPr>
          <w:rFonts w:ascii="Times New Roman"/>
          <w:b w:val="false"/>
          <w:i w:val="false"/>
          <w:color w:val="000000"/>
          <w:sz w:val="28"/>
        </w:rPr>
        <w:t>
      1)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 дейін.</w:t>
      </w:r>
    </w:p>
    <w:bookmarkEnd w:id="69"/>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171" w:id="70"/>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70"/>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pPr>
        <w:spacing w:after="0"/>
        <w:ind w:left="0"/>
        <w:jc w:val="both"/>
      </w:pPr>
      <w:r>
        <w:rPr>
          <w:rFonts w:ascii="Times New Roman"/>
          <w:b w:val="false"/>
          <w:i w:val="false"/>
          <w:color w:val="000000"/>
          <w:sz w:val="28"/>
        </w:rPr>
        <w:t>
      Мемлекеттік қызметті көрсету нәтижелерін ұсыну нысаны: қағаз жүзінде.</w:t>
      </w:r>
    </w:p>
    <w:bookmarkStart w:name="z49" w:id="71"/>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71"/>
    <w:p>
      <w:pPr>
        <w:spacing w:after="0"/>
        <w:ind w:left="0"/>
        <w:jc w:val="both"/>
      </w:pPr>
      <w:r>
        <w:rPr>
          <w:rFonts w:ascii="Times New Roman"/>
          <w:b w:val="false"/>
          <w:i w:val="false"/>
          <w:color w:val="000000"/>
          <w:sz w:val="28"/>
        </w:rPr>
        <w:t>
      Көрсетілетін қызметті берушіге:</w:t>
      </w:r>
    </w:p>
    <w:bookmarkStart w:name="z172" w:id="72"/>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72"/>
    <w:bookmarkStart w:name="z173" w:id="73"/>
    <w:p>
      <w:pPr>
        <w:spacing w:after="0"/>
        <w:ind w:left="0"/>
        <w:jc w:val="both"/>
      </w:pPr>
      <w:r>
        <w:rPr>
          <w:rFonts w:ascii="Times New Roman"/>
          <w:b w:val="false"/>
          <w:i w:val="false"/>
          <w:color w:val="000000"/>
          <w:sz w:val="28"/>
        </w:rPr>
        <w:t>
      2) жеке тұлғаны куәландыратын құжаттың көшірмесі;</w:t>
      </w:r>
    </w:p>
    <w:bookmarkEnd w:id="73"/>
    <w:bookmarkStart w:name="z174" w:id="74"/>
    <w:p>
      <w:pPr>
        <w:spacing w:after="0"/>
        <w:ind w:left="0"/>
        <w:jc w:val="both"/>
      </w:pPr>
      <w:r>
        <w:rPr>
          <w:rFonts w:ascii="Times New Roman"/>
          <w:b w:val="false"/>
          <w:i w:val="false"/>
          <w:color w:val="000000"/>
          <w:sz w:val="28"/>
        </w:rPr>
        <w:t>
      3) білім туралы құжаттың көшірмесі;</w:t>
      </w:r>
    </w:p>
    <w:bookmarkEnd w:id="74"/>
    <w:bookmarkStart w:name="z175" w:id="75"/>
    <w:p>
      <w:pPr>
        <w:spacing w:after="0"/>
        <w:ind w:left="0"/>
        <w:jc w:val="both"/>
      </w:pPr>
      <w:r>
        <w:rPr>
          <w:rFonts w:ascii="Times New Roman"/>
          <w:b w:val="false"/>
          <w:i w:val="false"/>
          <w:color w:val="000000"/>
          <w:sz w:val="28"/>
        </w:rPr>
        <w:t>
      4) еңбек қызметін растайтын құжаттың көшірмесі;</w:t>
      </w:r>
    </w:p>
    <w:bookmarkEnd w:id="75"/>
    <w:bookmarkStart w:name="z176" w:id="76"/>
    <w:p>
      <w:pPr>
        <w:spacing w:after="0"/>
        <w:ind w:left="0"/>
        <w:jc w:val="both"/>
      </w:pPr>
      <w:r>
        <w:rPr>
          <w:rFonts w:ascii="Times New Roman"/>
          <w:b w:val="false"/>
          <w:i w:val="false"/>
          <w:color w:val="000000"/>
          <w:sz w:val="28"/>
        </w:rPr>
        <w:t>
      5) кадрларды есепке алу жөніндегі жеке парақ және фото;</w:t>
      </w:r>
    </w:p>
    <w:bookmarkEnd w:id="76"/>
    <w:bookmarkStart w:name="z177" w:id="77"/>
    <w:p>
      <w:pPr>
        <w:spacing w:after="0"/>
        <w:ind w:left="0"/>
        <w:jc w:val="both"/>
      </w:pPr>
      <w:r>
        <w:rPr>
          <w:rFonts w:ascii="Times New Roman"/>
          <w:b w:val="false"/>
          <w:i w:val="false"/>
          <w:color w:val="000000"/>
          <w:sz w:val="28"/>
        </w:rPr>
        <w:t>
      6) ескертпелер мен көтермелеулерді көрсете отырып, бұрынғы жұмыс орнынан өндірістік мінездеме;</w:t>
      </w:r>
    </w:p>
    <w:bookmarkEnd w:id="77"/>
    <w:bookmarkStart w:name="z178" w:id="78"/>
    <w:p>
      <w:pPr>
        <w:spacing w:after="0"/>
        <w:ind w:left="0"/>
        <w:jc w:val="both"/>
      </w:pPr>
      <w:r>
        <w:rPr>
          <w:rFonts w:ascii="Times New Roman"/>
          <w:b w:val="false"/>
          <w:i w:val="false"/>
          <w:color w:val="000000"/>
          <w:sz w:val="28"/>
        </w:rPr>
        <w:t>
      7) біліктілік санаты және ғылыми дәрежесі туралы құжаттың көшірмесі (болған жағдайда);</w:t>
      </w:r>
    </w:p>
    <w:bookmarkEnd w:id="78"/>
    <w:bookmarkStart w:name="z179" w:id="79"/>
    <w:p>
      <w:pPr>
        <w:spacing w:after="0"/>
        <w:ind w:left="0"/>
        <w:jc w:val="both"/>
      </w:pPr>
      <w:r>
        <w:rPr>
          <w:rFonts w:ascii="Times New Roman"/>
          <w:b w:val="false"/>
          <w:i w:val="false"/>
          <w:color w:val="000000"/>
          <w:sz w:val="28"/>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нысанға сәйкес медициналық куәландырудан өтуі туралы құжат;</w:t>
      </w:r>
    </w:p>
    <w:bookmarkEnd w:id="79"/>
    <w:bookmarkStart w:name="z180" w:id="80"/>
    <w:p>
      <w:pPr>
        <w:spacing w:after="0"/>
        <w:ind w:left="0"/>
        <w:jc w:val="both"/>
      </w:pPr>
      <w:r>
        <w:rPr>
          <w:rFonts w:ascii="Times New Roman"/>
          <w:b w:val="false"/>
          <w:i w:val="false"/>
          <w:color w:val="000000"/>
          <w:sz w:val="28"/>
        </w:rPr>
        <w:t xml:space="preserve">
      9) "Құқықтық статистика және арнайы есепке алу жөнiндегі органдарымен жеке тұлғаларға ақпараттық-анықтамалық бойынша қызметін көрсету нұсқаулығын бекіту туралы" Қазақстан Республикасы Бас прокурорының 2017 жылғы 24 наурыздағы № 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14978 болып тіркелді) нысанға сәйкес соттылығының жоқ екендігі туралы анықтама;</w:t>
      </w:r>
    </w:p>
    <w:bookmarkEnd w:id="80"/>
    <w:bookmarkStart w:name="z181" w:id="81"/>
    <w:p>
      <w:pPr>
        <w:spacing w:after="0"/>
        <w:ind w:left="0"/>
        <w:jc w:val="both"/>
      </w:pPr>
      <w:r>
        <w:rPr>
          <w:rFonts w:ascii="Times New Roman"/>
          <w:b w:val="false"/>
          <w:i w:val="false"/>
          <w:color w:val="000000"/>
          <w:sz w:val="28"/>
        </w:rPr>
        <w:t>
      10) Мектепті дамытудың перспективалық жоспары.</w:t>
      </w:r>
    </w:p>
    <w:bookmarkEnd w:id="81"/>
    <w:p>
      <w:pPr>
        <w:spacing w:after="0"/>
        <w:ind w:left="0"/>
        <w:jc w:val="both"/>
      </w:pPr>
      <w:r>
        <w:rPr>
          <w:rFonts w:ascii="Times New Roman"/>
          <w:b w:val="false"/>
          <w:i w:val="false"/>
          <w:color w:val="000000"/>
          <w:sz w:val="28"/>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bookmarkStart w:name="z182" w:id="82"/>
    <w:p>
      <w:pPr>
        <w:spacing w:after="0"/>
        <w:ind w:left="0"/>
        <w:jc w:val="both"/>
      </w:pPr>
      <w:r>
        <w:rPr>
          <w:rFonts w:ascii="Times New Roman"/>
          <w:b w:val="false"/>
          <w:i w:val="false"/>
          <w:color w:val="000000"/>
          <w:sz w:val="28"/>
        </w:rPr>
        <w:t>
      Мемлекеттік корпорацияға:</w:t>
      </w:r>
    </w:p>
    <w:bookmarkEnd w:id="82"/>
    <w:bookmarkStart w:name="z183" w:id="83"/>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83"/>
    <w:bookmarkStart w:name="z184" w:id="84"/>
    <w:p>
      <w:pPr>
        <w:spacing w:after="0"/>
        <w:ind w:left="0"/>
        <w:jc w:val="both"/>
      </w:pPr>
      <w:r>
        <w:rPr>
          <w:rFonts w:ascii="Times New Roman"/>
          <w:b w:val="false"/>
          <w:i w:val="false"/>
          <w:color w:val="000000"/>
          <w:sz w:val="28"/>
        </w:rPr>
        <w:t>
      2) жеке тұлғаны куәландыратын құжаттың көшірмесі;</w:t>
      </w:r>
    </w:p>
    <w:bookmarkEnd w:id="84"/>
    <w:bookmarkStart w:name="z185" w:id="85"/>
    <w:p>
      <w:pPr>
        <w:spacing w:after="0"/>
        <w:ind w:left="0"/>
        <w:jc w:val="both"/>
      </w:pPr>
      <w:r>
        <w:rPr>
          <w:rFonts w:ascii="Times New Roman"/>
          <w:b w:val="false"/>
          <w:i w:val="false"/>
          <w:color w:val="000000"/>
          <w:sz w:val="28"/>
        </w:rPr>
        <w:t>
      3) білім туралы құжаттың көшірмесі;</w:t>
      </w:r>
    </w:p>
    <w:bookmarkEnd w:id="85"/>
    <w:bookmarkStart w:name="z186" w:id="86"/>
    <w:p>
      <w:pPr>
        <w:spacing w:after="0"/>
        <w:ind w:left="0"/>
        <w:jc w:val="both"/>
      </w:pPr>
      <w:r>
        <w:rPr>
          <w:rFonts w:ascii="Times New Roman"/>
          <w:b w:val="false"/>
          <w:i w:val="false"/>
          <w:color w:val="000000"/>
          <w:sz w:val="28"/>
        </w:rPr>
        <w:t>
      4) еңбек қызметін растайтын құжаттың көшірмесі;</w:t>
      </w:r>
    </w:p>
    <w:bookmarkEnd w:id="86"/>
    <w:bookmarkStart w:name="z187" w:id="87"/>
    <w:p>
      <w:pPr>
        <w:spacing w:after="0"/>
        <w:ind w:left="0"/>
        <w:jc w:val="both"/>
      </w:pPr>
      <w:r>
        <w:rPr>
          <w:rFonts w:ascii="Times New Roman"/>
          <w:b w:val="false"/>
          <w:i w:val="false"/>
          <w:color w:val="000000"/>
          <w:sz w:val="28"/>
        </w:rPr>
        <w:t>
      5) кадрларды есепке алу жөніндегі жеке парақ және фото;</w:t>
      </w:r>
    </w:p>
    <w:bookmarkEnd w:id="87"/>
    <w:bookmarkStart w:name="z188" w:id="88"/>
    <w:p>
      <w:pPr>
        <w:spacing w:after="0"/>
        <w:ind w:left="0"/>
        <w:jc w:val="both"/>
      </w:pPr>
      <w:r>
        <w:rPr>
          <w:rFonts w:ascii="Times New Roman"/>
          <w:b w:val="false"/>
          <w:i w:val="false"/>
          <w:color w:val="000000"/>
          <w:sz w:val="28"/>
        </w:rPr>
        <w:t>
      6) ескертпелер мен көтермелеулерді көрсете отырып, бұрынғы жұмыс орнынан өндірістік мінездеме;</w:t>
      </w:r>
    </w:p>
    <w:bookmarkEnd w:id="88"/>
    <w:bookmarkStart w:name="z189" w:id="89"/>
    <w:p>
      <w:pPr>
        <w:spacing w:after="0"/>
        <w:ind w:left="0"/>
        <w:jc w:val="both"/>
      </w:pPr>
      <w:r>
        <w:rPr>
          <w:rFonts w:ascii="Times New Roman"/>
          <w:b w:val="false"/>
          <w:i w:val="false"/>
          <w:color w:val="000000"/>
          <w:sz w:val="28"/>
        </w:rPr>
        <w:t>
      7) біліктілік санаты және ғылыми дәрежесі туралы құжаттың көшірмесі (болған жағдайда);</w:t>
      </w:r>
    </w:p>
    <w:bookmarkEnd w:id="89"/>
    <w:bookmarkStart w:name="z190" w:id="90"/>
    <w:p>
      <w:pPr>
        <w:spacing w:after="0"/>
        <w:ind w:left="0"/>
        <w:jc w:val="both"/>
      </w:pPr>
      <w:r>
        <w:rPr>
          <w:rFonts w:ascii="Times New Roman"/>
          <w:b w:val="false"/>
          <w:i w:val="false"/>
          <w:color w:val="000000"/>
          <w:sz w:val="28"/>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нысанға сәйкес медициналық куәландырудан өтуі туралы құжат;</w:t>
      </w:r>
    </w:p>
    <w:bookmarkEnd w:id="90"/>
    <w:bookmarkStart w:name="z191" w:id="91"/>
    <w:p>
      <w:pPr>
        <w:spacing w:after="0"/>
        <w:ind w:left="0"/>
        <w:jc w:val="both"/>
      </w:pPr>
      <w:r>
        <w:rPr>
          <w:rFonts w:ascii="Times New Roman"/>
          <w:b w:val="false"/>
          <w:i w:val="false"/>
          <w:color w:val="000000"/>
          <w:sz w:val="28"/>
        </w:rPr>
        <w:t>
      9) Мектепті дамытудың перспективалық жоспары.</w:t>
      </w:r>
    </w:p>
    <w:bookmarkEnd w:id="91"/>
    <w:bookmarkStart w:name="z192" w:id="92"/>
    <w:p>
      <w:pPr>
        <w:spacing w:after="0"/>
        <w:ind w:left="0"/>
        <w:jc w:val="both"/>
      </w:pPr>
      <w:r>
        <w:rPr>
          <w:rFonts w:ascii="Times New Roman"/>
          <w:b w:val="false"/>
          <w:i w:val="false"/>
          <w:color w:val="000000"/>
          <w:sz w:val="28"/>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bookmarkEnd w:id="92"/>
    <w:bookmarkStart w:name="z193" w:id="93"/>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жеке басын куәландыратын құжаттар туралы мәліметтерді, тұлғаның соттылығының болуы не болмауы туралы анықтаманы "электронды үкімет" шлюзі арқылы тиісті мемлекеттік ақпараттық жүйелерден алады.</w:t>
      </w:r>
    </w:p>
    <w:bookmarkEnd w:id="93"/>
    <w:bookmarkStart w:name="z194" w:id="94"/>
    <w:p>
      <w:pPr>
        <w:spacing w:after="0"/>
        <w:ind w:left="0"/>
        <w:jc w:val="both"/>
      </w:pPr>
      <w:r>
        <w:rPr>
          <w:rFonts w:ascii="Times New Roman"/>
          <w:b w:val="false"/>
          <w:i w:val="false"/>
          <w:color w:val="000000"/>
          <w:sz w:val="28"/>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bookmarkEnd w:id="94"/>
    <w:bookmarkStart w:name="z195" w:id="95"/>
    <w:p>
      <w:pPr>
        <w:spacing w:after="0"/>
        <w:ind w:left="0"/>
        <w:jc w:val="both"/>
      </w:pPr>
      <w:r>
        <w:rPr>
          <w:rFonts w:ascii="Times New Roman"/>
          <w:b w:val="false"/>
          <w:i w:val="false"/>
          <w:color w:val="000000"/>
          <w:sz w:val="28"/>
        </w:rPr>
        <w:t>
      Құжаттар Мемлекеттік корпорация арқылы қабылданған кезде</w:t>
      </w:r>
    </w:p>
    <w:bookmarkEnd w:id="95"/>
    <w:p>
      <w:pPr>
        <w:spacing w:after="0"/>
        <w:ind w:left="0"/>
        <w:jc w:val="both"/>
      </w:pPr>
      <w:r>
        <w:rPr>
          <w:rFonts w:ascii="Times New Roman"/>
          <w:b w:val="false"/>
          <w:i w:val="false"/>
          <w:color w:val="000000"/>
          <w:sz w:val="28"/>
        </w:rPr>
        <w:t>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куәландыратын сенімхат бойынша оның өкілінің) ұсынған жағдайда, тиісті құжаттардың қабылданғаны туралы қолхат негізінде жүзеге асырылады.</w:t>
      </w:r>
    </w:p>
    <w:bookmarkStart w:name="z196" w:id="96"/>
    <w:p>
      <w:pPr>
        <w:spacing w:after="0"/>
        <w:ind w:left="0"/>
        <w:jc w:val="both"/>
      </w:pPr>
      <w:r>
        <w:rPr>
          <w:rFonts w:ascii="Times New Roman"/>
          <w:b w:val="false"/>
          <w:i w:val="false"/>
          <w:color w:val="000000"/>
          <w:sz w:val="28"/>
        </w:rPr>
        <w:t xml:space="preserve">
      Осы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bookmarkEnd w:id="96"/>
    <w:bookmarkStart w:name="z197" w:id="97"/>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End w:id="97"/>
    <w:bookmarkStart w:name="z50" w:id="98"/>
    <w:p>
      <w:pPr>
        <w:spacing w:after="0"/>
        <w:ind w:left="0"/>
        <w:jc w:val="both"/>
      </w:pPr>
      <w:r>
        <w:rPr>
          <w:rFonts w:ascii="Times New Roman"/>
          <w:b w:val="false"/>
          <w:i w:val="false"/>
          <w:color w:val="000000"/>
          <w:sz w:val="28"/>
        </w:rPr>
        <w:t>
      10. Көрсетілетін қызметті беруші:</w:t>
      </w:r>
    </w:p>
    <w:bookmarkEnd w:id="98"/>
    <w:bookmarkStart w:name="z198" w:id="9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bookmarkEnd w:id="99"/>
    <w:bookmarkStart w:name="z199" w:id="100"/>
    <w:p>
      <w:pPr>
        <w:spacing w:after="0"/>
        <w:ind w:left="0"/>
        <w:jc w:val="both"/>
      </w:pPr>
      <w:r>
        <w:rPr>
          <w:rFonts w:ascii="Times New Roman"/>
          <w:b w:val="false"/>
          <w:i w:val="false"/>
          <w:color w:val="000000"/>
          <w:sz w:val="28"/>
        </w:rPr>
        <w:t>
      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bookmarkEnd w:id="100"/>
    <w:bookmarkStart w:name="z200" w:id="10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қызметті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топтамасын және (немесе) қолданыстағы мерзімі өткен құжаттарды ұсынған жағдайда көрсетілетін қызметті алушы құжаттарды қабылдаудан бас тарту туралы еркін түрде нысанда қолхат береді.</w:t>
      </w:r>
    </w:p>
    <w:bookmarkEnd w:id="101"/>
    <w:bookmarkStart w:name="z201" w:id="10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2-қосымшаға сәйкес нысан бойынша қолхат береді.</w:t>
      </w:r>
    </w:p>
    <w:bookmarkEnd w:id="102"/>
    <w:bookmarkStart w:name="z51" w:id="103"/>
    <w:p>
      <w:pPr>
        <w:spacing w:after="0"/>
        <w:ind w:left="0"/>
        <w:jc w:val="left"/>
      </w:pPr>
      <w:r>
        <w:rPr>
          <w:rFonts w:ascii="Times New Roman"/>
          <w:b/>
          <w:i w:val="false"/>
          <w:color w:val="000000"/>
        </w:rPr>
        <w:t xml:space="preserve"> 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bookmarkEnd w:id="103"/>
    <w:bookmarkStart w:name="z52" w:id="104"/>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үшін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Мәңгілік Ел даңғылы, 8, мекенжайы бойынша орналасқан Министрлік басшысының атына беріледі.</w:t>
      </w:r>
    </w:p>
    <w:bookmarkEnd w:id="104"/>
    <w:bookmarkStart w:name="z202" w:id="105"/>
    <w:p>
      <w:pPr>
        <w:spacing w:after="0"/>
        <w:ind w:left="0"/>
        <w:jc w:val="both"/>
      </w:pPr>
      <w:r>
        <w:rPr>
          <w:rFonts w:ascii="Times New Roman"/>
          <w:b w:val="false"/>
          <w:i w:val="false"/>
          <w:color w:val="000000"/>
          <w:sz w:val="28"/>
        </w:rPr>
        <w:t>
      Шағым пошта арқылы жазбаша нысанда, көрсетілетін қызметті берушінің кеңсесі арқылы қолма-қол қабылданады.</w:t>
      </w:r>
    </w:p>
    <w:bookmarkEnd w:id="105"/>
    <w:bookmarkStart w:name="z203" w:id="106"/>
    <w:p>
      <w:pPr>
        <w:spacing w:after="0"/>
        <w:ind w:left="0"/>
        <w:jc w:val="both"/>
      </w:pPr>
      <w:r>
        <w:rPr>
          <w:rFonts w:ascii="Times New Roman"/>
          <w:b w:val="false"/>
          <w:i w:val="false"/>
          <w:color w:val="000000"/>
          <w:sz w:val="28"/>
        </w:rPr>
        <w:t>
      Жеке тұлғаның шағымында оның тегі, аты, әкесінің аты (бар болcа), пошталық мекенжайы, байланыс телефондары көрсетіледі.</w:t>
      </w:r>
    </w:p>
    <w:bookmarkEnd w:id="106"/>
    <w:bookmarkStart w:name="z204" w:id="107"/>
    <w:p>
      <w:pPr>
        <w:spacing w:after="0"/>
        <w:ind w:left="0"/>
        <w:jc w:val="both"/>
      </w:pPr>
      <w:r>
        <w:rPr>
          <w:rFonts w:ascii="Times New Roman"/>
          <w:b w:val="false"/>
          <w:i w:val="false"/>
          <w:color w:val="000000"/>
          <w:sz w:val="28"/>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bookmarkEnd w:id="107"/>
    <w:bookmarkStart w:name="z205" w:id="108"/>
    <w:p>
      <w:pPr>
        <w:spacing w:after="0"/>
        <w:ind w:left="0"/>
        <w:jc w:val="both"/>
      </w:pPr>
      <w:r>
        <w:rPr>
          <w:rFonts w:ascii="Times New Roman"/>
          <w:b w:val="false"/>
          <w:i w:val="false"/>
          <w:color w:val="000000"/>
          <w:sz w:val="28"/>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bookmarkEnd w:id="108"/>
    <w:bookmarkStart w:name="z206" w:id="109"/>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қарауға жатады.</w:t>
      </w:r>
    </w:p>
    <w:bookmarkEnd w:id="109"/>
    <w:bookmarkStart w:name="z207" w:id="110"/>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не көрсетілетін қызметті берушінің кеңсесінде немесе Мемлекеттік корпорацияда қолма-қол беріледі.</w:t>
      </w:r>
    </w:p>
    <w:bookmarkEnd w:id="110"/>
    <w:bookmarkStart w:name="z208" w:id="111"/>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111"/>
    <w:bookmarkStart w:name="z209" w:id="112"/>
    <w:p>
      <w:pPr>
        <w:spacing w:after="0"/>
        <w:ind w:left="0"/>
        <w:jc w:val="both"/>
      </w:pPr>
      <w:r>
        <w:rPr>
          <w:rFonts w:ascii="Times New Roman"/>
          <w:b w:val="false"/>
          <w:i w:val="false"/>
          <w:color w:val="000000"/>
          <w:sz w:val="28"/>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112"/>
    <w:bookmarkStart w:name="z53" w:id="11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13"/>
    <w:bookmarkStart w:name="z54" w:id="114"/>
    <w:p>
      <w:pPr>
        <w:spacing w:after="0"/>
        <w:ind w:left="0"/>
        <w:jc w:val="left"/>
      </w:pPr>
      <w:r>
        <w:rPr>
          <w:rFonts w:ascii="Times New Roman"/>
          <w:b/>
          <w:i w:val="false"/>
          <w:color w:val="000000"/>
        </w:rPr>
        <w:t xml:space="preserve"> 4-тарау. Мемлекеттік қызмет көрсетудің, оның ішінде электронды нысанда көрсетілетін қызмет ерекшеліктері ескеріле отырып қойылатын өзге де талаптар</w:t>
      </w:r>
    </w:p>
    <w:bookmarkEnd w:id="114"/>
    <w:bookmarkStart w:name="z55" w:id="115"/>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115"/>
    <w:bookmarkStart w:name="z56" w:id="116"/>
    <w:p>
      <w:pPr>
        <w:spacing w:after="0"/>
        <w:ind w:left="0"/>
        <w:jc w:val="both"/>
      </w:pPr>
      <w:r>
        <w:rPr>
          <w:rFonts w:ascii="Times New Roman"/>
          <w:b w:val="false"/>
          <w:i w:val="false"/>
          <w:color w:val="000000"/>
          <w:sz w:val="28"/>
        </w:rPr>
        <w:t>
      14. Мемлекеттік қызмет көрсету мекенжайлары мен орындары:</w:t>
      </w:r>
    </w:p>
    <w:bookmarkEnd w:id="116"/>
    <w:bookmarkStart w:name="z210" w:id="117"/>
    <w:p>
      <w:pPr>
        <w:spacing w:after="0"/>
        <w:ind w:left="0"/>
        <w:jc w:val="both"/>
      </w:pPr>
      <w:r>
        <w:rPr>
          <w:rFonts w:ascii="Times New Roman"/>
          <w:b w:val="false"/>
          <w:i w:val="false"/>
          <w:color w:val="000000"/>
          <w:sz w:val="28"/>
        </w:rPr>
        <w:t>
      1) Министрліктің интернет-ресурсында: www.edu.gov.kz;</w:t>
      </w:r>
    </w:p>
    <w:bookmarkEnd w:id="117"/>
    <w:bookmarkStart w:name="z211" w:id="118"/>
    <w:p>
      <w:pPr>
        <w:spacing w:after="0"/>
        <w:ind w:left="0"/>
        <w:jc w:val="both"/>
      </w:pPr>
      <w:r>
        <w:rPr>
          <w:rFonts w:ascii="Times New Roman"/>
          <w:b w:val="false"/>
          <w:i w:val="false"/>
          <w:color w:val="000000"/>
          <w:sz w:val="28"/>
        </w:rPr>
        <w:t>
      2) Мемлекеттік корпорацияның интернет-ресурсында: www.gov4c.kz. орналастырылған.</w:t>
      </w:r>
    </w:p>
    <w:bookmarkEnd w:id="118"/>
    <w:bookmarkStart w:name="z57" w:id="119"/>
    <w:p>
      <w:pPr>
        <w:spacing w:after="0"/>
        <w:ind w:left="0"/>
        <w:jc w:val="both"/>
      </w:pPr>
      <w:r>
        <w:rPr>
          <w:rFonts w:ascii="Times New Roman"/>
          <w:b w:val="false"/>
          <w:i w:val="false"/>
          <w:color w:val="000000"/>
          <w:sz w:val="28"/>
        </w:rPr>
        <w:t>
      15. Қызмет беруші электрондық цифрлы қолы болған жағдайда портал арқылы мемлекеттік қызметті алуға мүмкіндігі бар.</w:t>
      </w:r>
    </w:p>
    <w:bookmarkEnd w:id="119"/>
    <w:bookmarkStart w:name="z58" w:id="120"/>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bookmarkEnd w:id="120"/>
    <w:bookmarkStart w:name="z59" w:id="121"/>
    <w:p>
      <w:pPr>
        <w:spacing w:after="0"/>
        <w:ind w:left="0"/>
        <w:jc w:val="both"/>
      </w:pPr>
      <w:r>
        <w:rPr>
          <w:rFonts w:ascii="Times New Roman"/>
          <w:b w:val="false"/>
          <w:i w:val="false"/>
          <w:color w:val="000000"/>
          <w:sz w:val="28"/>
        </w:rPr>
        <w:t xml:space="preserve">
      17. Мемлекеттік қызмет көрсету мәселелері бойынша анықтама қызметтерінің байланыс телефоны Министрліктің интернет-ресурсында: www.edu.gov.kz орналасқан.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(конкурстық комиссияның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(кандидаттың тегі, аты және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тұрғылықты тіркеу орны, нақты тұратын жері, байланыс телефондары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20 ___ жылы ____________________________________ бос лауазымдарына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p>
      <w:pPr>
        <w:spacing w:after="0"/>
        <w:ind w:left="0"/>
        <w:jc w:val="both"/>
      </w:pPr>
      <w:r>
        <w:rPr>
          <w:rFonts w:ascii="Times New Roman"/>
          <w:b w:val="false"/>
          <w:i w:val="false"/>
          <w:color w:val="000000"/>
          <w:sz w:val="28"/>
        </w:rPr>
        <w:t>
      орналасу конкурсына қатысуға рұқсат беруіңізді сұраймын.</w:t>
      </w:r>
    </w:p>
    <w:p>
      <w:pPr>
        <w:spacing w:after="0"/>
        <w:ind w:left="0"/>
        <w:jc w:val="both"/>
      </w:pPr>
      <w:r>
        <w:rPr>
          <w:rFonts w:ascii="Times New Roman"/>
          <w:b w:val="false"/>
          <w:i w:val="false"/>
          <w:color w:val="000000"/>
          <w:sz w:val="28"/>
        </w:rPr>
        <w:t>
      Қазіргі уақытта _______________________________________ жұмыс жасаймын.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p>
      <w:pPr>
        <w:spacing w:after="0"/>
        <w:ind w:left="0"/>
        <w:jc w:val="both"/>
      </w:pPr>
      <w:r>
        <w:rPr>
          <w:rFonts w:ascii="Times New Roman"/>
          <w:b w:val="false"/>
          <w:i w:val="false"/>
          <w:color w:val="000000"/>
          <w:sz w:val="28"/>
        </w:rPr>
        <w:t>
      Келесі жұмыс нәтижелерін негізге аламын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Өзім туралы келесі мәліметті хабарлаймын: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75"/>
        <w:gridCol w:w="1891"/>
        <w:gridCol w:w="544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білім беру ұйымында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w:t>
      </w:r>
    </w:p>
    <w:p>
      <w:pPr>
        <w:spacing w:after="0"/>
        <w:ind w:left="0"/>
        <w:jc w:val="both"/>
      </w:pPr>
      <w:r>
        <w:rPr>
          <w:rFonts w:ascii="Times New Roman"/>
          <w:b w:val="false"/>
          <w:i w:val="false"/>
          <w:color w:val="000000"/>
          <w:sz w:val="28"/>
        </w:rPr>
        <w:t>
      отырып _________________________________________________________________________</w:t>
      </w:r>
    </w:p>
    <w:p>
      <w:pPr>
        <w:spacing w:after="0"/>
        <w:ind w:left="0"/>
        <w:jc w:val="both"/>
      </w:pPr>
      <w:r>
        <w:rPr>
          <w:rFonts w:ascii="Times New Roman"/>
          <w:b w:val="false"/>
          <w:i w:val="false"/>
          <w:color w:val="000000"/>
          <w:sz w:val="28"/>
        </w:rPr>
        <w:t>
      Конкурс қағидаларымен таныстым</w:t>
      </w:r>
    </w:p>
    <w:p>
      <w:pPr>
        <w:spacing w:after="0"/>
        <w:ind w:left="0"/>
        <w:jc w:val="both"/>
      </w:pPr>
      <w:r>
        <w:rPr>
          <w:rFonts w:ascii="Times New Roman"/>
          <w:b w:val="false"/>
          <w:i w:val="false"/>
          <w:color w:val="000000"/>
          <w:sz w:val="28"/>
        </w:rPr>
        <w:t>
      20____жылғы "____"_______________ 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аты,әкесінің аты</w:t>
            </w:r>
            <w:r>
              <w:br/>
            </w:r>
            <w:r>
              <w:rPr>
                <w:rFonts w:ascii="Times New Roman"/>
                <w:b w:val="false"/>
                <w:i w:val="false"/>
                <w:color w:val="000000"/>
                <w:sz w:val="20"/>
              </w:rPr>
              <w:t>(болған жағдайда) (бұдан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p>
        </w:tc>
      </w:tr>
    </w:tbl>
    <w:bookmarkStart w:name="z62" w:id="122"/>
    <w:p>
      <w:pPr>
        <w:spacing w:after="0"/>
        <w:ind w:left="0"/>
        <w:jc w:val="left"/>
      </w:pPr>
      <w:r>
        <w:rPr>
          <w:rFonts w:ascii="Times New Roman"/>
          <w:b/>
          <w:i w:val="false"/>
          <w:color w:val="000000"/>
        </w:rPr>
        <w:t xml:space="preserve"> Құжаттарды қабылдаудан бас тарту туралы қолхат</w:t>
      </w:r>
    </w:p>
    <w:bookmarkEnd w:id="122"/>
    <w:p>
      <w:pPr>
        <w:spacing w:after="0"/>
        <w:ind w:left="0"/>
        <w:jc w:val="both"/>
      </w:pPr>
      <w:r>
        <w:rPr>
          <w:rFonts w:ascii="Times New Roman"/>
          <w:b w:val="false"/>
          <w:i w:val="false"/>
          <w:color w:val="000000"/>
          <w:sz w:val="28"/>
        </w:rPr>
        <w:t xml:space="preserve">
      "Мемлекеттік қызмет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(мекенжайын көрсете отырып) ___________________________ "Мемлекеттік орта білім беру мекемелерінің басшылары лауазымдарына орналасу конкурсына қатысу үшін құжаттарды қабылдау" мемлекеттік қызмет стандартында қарастырылған тізбеге сәйкес Сіз ұсынған құжаттардың толық болмауына байланысты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2 данада жазылады, әр тарапқа бір данадан.</w:t>
      </w:r>
    </w:p>
    <w:p>
      <w:pPr>
        <w:spacing w:after="0"/>
        <w:ind w:left="0"/>
        <w:jc w:val="both"/>
      </w:pPr>
      <w:r>
        <w:rPr>
          <w:rFonts w:ascii="Times New Roman"/>
          <w:b w:val="false"/>
          <w:i w:val="false"/>
          <w:color w:val="000000"/>
          <w:sz w:val="28"/>
        </w:rPr>
        <w:t>
      Т.А.Ә. (болған жағдайда)  (Мемлекеттік корпорацияның жұмыскері)______________________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Қабылдадым: Т.А.Ә.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2-тармағы басшылыққа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173 бұйрығына</w:t>
            </w:r>
            <w:r>
              <w:br/>
            </w:r>
            <w:r>
              <w:rPr>
                <w:rFonts w:ascii="Times New Roman"/>
                <w:b w:val="false"/>
                <w:i w:val="false"/>
                <w:color w:val="000000"/>
                <w:sz w:val="20"/>
              </w:rPr>
              <w:t>3-қосымша</w:t>
            </w:r>
          </w:p>
        </w:tc>
      </w:tr>
    </w:tbl>
    <w:bookmarkStart w:name="z65" w:id="123"/>
    <w:p>
      <w:pPr>
        <w:spacing w:after="0"/>
        <w:ind w:left="0"/>
        <w:jc w:val="left"/>
      </w:pPr>
      <w:r>
        <w:rPr>
          <w:rFonts w:ascii="Times New Roman"/>
          <w:b/>
          <w:i w:val="false"/>
          <w:color w:val="000000"/>
        </w:rPr>
        <w:t xml:space="preserve"> "Республикалық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w:t>
      </w:r>
    </w:p>
    <w:bookmarkEnd w:id="123"/>
    <w:bookmarkStart w:name="z66" w:id="124"/>
    <w:p>
      <w:pPr>
        <w:spacing w:after="0"/>
        <w:ind w:left="0"/>
        <w:jc w:val="left"/>
      </w:pPr>
      <w:r>
        <w:rPr>
          <w:rFonts w:ascii="Times New Roman"/>
          <w:b/>
          <w:i w:val="false"/>
          <w:color w:val="000000"/>
        </w:rPr>
        <w:t xml:space="preserve"> 1-тарау. Жалпы ережелер</w:t>
      </w:r>
    </w:p>
    <w:bookmarkEnd w:id="124"/>
    <w:bookmarkStart w:name="z67" w:id="125"/>
    <w:p>
      <w:pPr>
        <w:spacing w:after="0"/>
        <w:ind w:left="0"/>
        <w:jc w:val="both"/>
      </w:pPr>
      <w:r>
        <w:rPr>
          <w:rFonts w:ascii="Times New Roman"/>
          <w:b w:val="false"/>
          <w:i w:val="false"/>
          <w:color w:val="000000"/>
          <w:sz w:val="28"/>
        </w:rPr>
        <w:t>
      1. "Республикалық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 (бұдан әрі - мемлекеттік көрсетілетін қызмет).</w:t>
      </w:r>
    </w:p>
    <w:bookmarkEnd w:id="125"/>
    <w:bookmarkStart w:name="z68" w:id="12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Білім және ғылым министрлігі (бұдан әрі – Министрлік) әзірледі.</w:t>
      </w:r>
    </w:p>
    <w:bookmarkEnd w:id="126"/>
    <w:bookmarkStart w:name="z69" w:id="127"/>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127"/>
    <w:bookmarkStart w:name="z212" w:id="128"/>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128"/>
    <w:bookmarkStart w:name="z213" w:id="129"/>
    <w:p>
      <w:pPr>
        <w:spacing w:after="0"/>
        <w:ind w:left="0"/>
        <w:jc w:val="both"/>
      </w:pPr>
      <w:r>
        <w:rPr>
          <w:rFonts w:ascii="Times New Roman"/>
          <w:b w:val="false"/>
          <w:i w:val="false"/>
          <w:color w:val="000000"/>
          <w:sz w:val="28"/>
        </w:rPr>
        <w:t>
      1) көрсетілетін қызметті берушінің кеңсесі;</w:t>
      </w:r>
    </w:p>
    <w:bookmarkEnd w:id="129"/>
    <w:bookmarkStart w:name="z214" w:id="13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0"/>
    <w:bookmarkStart w:name="z70" w:id="131"/>
    <w:p>
      <w:pPr>
        <w:spacing w:after="0"/>
        <w:ind w:left="0"/>
        <w:jc w:val="left"/>
      </w:pPr>
      <w:r>
        <w:rPr>
          <w:rFonts w:ascii="Times New Roman"/>
          <w:b/>
          <w:i w:val="false"/>
          <w:color w:val="000000"/>
        </w:rPr>
        <w:t xml:space="preserve"> 2-тарау. Мемлекеттік қызметті көрсету тәртібі</w:t>
      </w:r>
    </w:p>
    <w:bookmarkEnd w:id="131"/>
    <w:bookmarkStart w:name="z71" w:id="132"/>
    <w:p>
      <w:pPr>
        <w:spacing w:after="0"/>
        <w:ind w:left="0"/>
        <w:jc w:val="both"/>
      </w:pPr>
      <w:r>
        <w:rPr>
          <w:rFonts w:ascii="Times New Roman"/>
          <w:b w:val="false"/>
          <w:i w:val="false"/>
          <w:color w:val="000000"/>
          <w:sz w:val="28"/>
        </w:rPr>
        <w:t>
      4. Мемлекеттік қызметті көрсету мерзімдері:</w:t>
      </w:r>
    </w:p>
    <w:bookmarkEnd w:id="132"/>
    <w:bookmarkStart w:name="z215" w:id="133"/>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Мемлекеттік корпорацияға көрсетілетін қызметті берушінің орналасқан жері бойынша – 3 (үш) жұмыс күні, көрсетілетін қызметті берушінің орналасқан жері бойынша емес – 7 (жеті) жұмыс күні;</w:t>
      </w:r>
    </w:p>
    <w:bookmarkEnd w:id="133"/>
    <w:p>
      <w:pPr>
        <w:spacing w:after="0"/>
        <w:ind w:left="0"/>
        <w:jc w:val="both"/>
      </w:pPr>
      <w:r>
        <w:rPr>
          <w:rFonts w:ascii="Times New Roman"/>
          <w:b w:val="false"/>
          <w:i w:val="false"/>
          <w:color w:val="000000"/>
          <w:sz w:val="28"/>
        </w:rPr>
        <w:t xml:space="preserve">
      Мемлекеттік корпорацияға жүгінген жағдайда қабылдау күні қызмет көрсету мерзіміне кірмейді. </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bookmarkStart w:name="z216" w:id="134"/>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bookmarkEnd w:id="134"/>
    <w:bookmarkStart w:name="z217" w:id="135"/>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20 (жиырма) минут, Мемлекеттік корпорацияда – 20 (жиырма) минут.</w:t>
      </w:r>
    </w:p>
    <w:bookmarkEnd w:id="135"/>
    <w:bookmarkStart w:name="z72" w:id="136"/>
    <w:p>
      <w:pPr>
        <w:spacing w:after="0"/>
        <w:ind w:left="0"/>
        <w:jc w:val="both"/>
      </w:pPr>
      <w:r>
        <w:rPr>
          <w:rFonts w:ascii="Times New Roman"/>
          <w:b w:val="false"/>
          <w:i w:val="false"/>
          <w:color w:val="000000"/>
          <w:sz w:val="28"/>
        </w:rPr>
        <w:t>
      5. Мемлекеттік қызмет көрсету нысаны: қағаз жүзінде.</w:t>
      </w:r>
    </w:p>
    <w:bookmarkEnd w:id="136"/>
    <w:bookmarkStart w:name="z73" w:id="137"/>
    <w:p>
      <w:pPr>
        <w:spacing w:after="0"/>
        <w:ind w:left="0"/>
        <w:jc w:val="both"/>
      </w:pPr>
      <w:r>
        <w:rPr>
          <w:rFonts w:ascii="Times New Roman"/>
          <w:b w:val="false"/>
          <w:i w:val="false"/>
          <w:color w:val="000000"/>
          <w:sz w:val="28"/>
        </w:rPr>
        <w:t xml:space="preserve">
      6. Мемлекеттік қызмет көрсету нәтижесі республикалық маңызы бар мемлекеттік орта білім беру мекемесінің басшысы лауазымына орналасу конкурсының қорытындысы туралы еркін түрдегі нысандағы жазбаша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137"/>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Start w:name="z74" w:id="13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38"/>
    <w:bookmarkStart w:name="z75" w:id="139"/>
    <w:p>
      <w:pPr>
        <w:spacing w:after="0"/>
        <w:ind w:left="0"/>
        <w:jc w:val="both"/>
      </w:pPr>
      <w:r>
        <w:rPr>
          <w:rFonts w:ascii="Times New Roman"/>
          <w:b w:val="false"/>
          <w:i w:val="false"/>
          <w:color w:val="000000"/>
          <w:sz w:val="28"/>
        </w:rPr>
        <w:t>
      8. Жұмыс кестесі:</w:t>
      </w:r>
    </w:p>
    <w:bookmarkEnd w:id="139"/>
    <w:bookmarkStart w:name="z218" w:id="140"/>
    <w:p>
      <w:pPr>
        <w:spacing w:after="0"/>
        <w:ind w:left="0"/>
        <w:jc w:val="both"/>
      </w:pPr>
      <w:r>
        <w:rPr>
          <w:rFonts w:ascii="Times New Roman"/>
          <w:b w:val="false"/>
          <w:i w:val="false"/>
          <w:color w:val="000000"/>
          <w:sz w:val="28"/>
        </w:rPr>
        <w:t>
      1)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 дейін.</w:t>
      </w:r>
    </w:p>
    <w:bookmarkEnd w:id="140"/>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xml:space="preserve">
      Қабылдау алдын ала жазылусыз және жеделдетіп қызмет көрсетусіз, кезек күту тәртібімен жүзеге асырылады. </w:t>
      </w:r>
    </w:p>
    <w:bookmarkStart w:name="z219" w:id="141"/>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141"/>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pPr>
        <w:spacing w:after="0"/>
        <w:ind w:left="0"/>
        <w:jc w:val="both"/>
      </w:pPr>
      <w:r>
        <w:rPr>
          <w:rFonts w:ascii="Times New Roman"/>
          <w:b w:val="false"/>
          <w:i w:val="false"/>
          <w:color w:val="000000"/>
          <w:sz w:val="28"/>
        </w:rPr>
        <w:t>
      Мемлекеттік қызметті көрсету нәтижелерін ұсыну нысаны: қағаз жүзінде.</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76" w:id="142"/>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142"/>
    <w:bookmarkStart w:name="z220" w:id="143"/>
    <w:p>
      <w:pPr>
        <w:spacing w:after="0"/>
        <w:ind w:left="0"/>
        <w:jc w:val="both"/>
      </w:pPr>
      <w:r>
        <w:rPr>
          <w:rFonts w:ascii="Times New Roman"/>
          <w:b w:val="false"/>
          <w:i w:val="false"/>
          <w:color w:val="000000"/>
          <w:sz w:val="28"/>
        </w:rPr>
        <w:t>
      Көрсетілетін қызметті берушіге:</w:t>
      </w:r>
    </w:p>
    <w:bookmarkEnd w:id="143"/>
    <w:bookmarkStart w:name="z221" w:id="144"/>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144"/>
    <w:bookmarkStart w:name="z222" w:id="145"/>
    <w:p>
      <w:pPr>
        <w:spacing w:after="0"/>
        <w:ind w:left="0"/>
        <w:jc w:val="both"/>
      </w:pPr>
      <w:r>
        <w:rPr>
          <w:rFonts w:ascii="Times New Roman"/>
          <w:b w:val="false"/>
          <w:i w:val="false"/>
          <w:color w:val="000000"/>
          <w:sz w:val="28"/>
        </w:rPr>
        <w:t>
      2) жеке тұлғаны куәландыратын құжаттың көшірмесі;</w:t>
      </w:r>
    </w:p>
    <w:bookmarkEnd w:id="145"/>
    <w:bookmarkStart w:name="z223" w:id="146"/>
    <w:p>
      <w:pPr>
        <w:spacing w:after="0"/>
        <w:ind w:left="0"/>
        <w:jc w:val="both"/>
      </w:pPr>
      <w:r>
        <w:rPr>
          <w:rFonts w:ascii="Times New Roman"/>
          <w:b w:val="false"/>
          <w:i w:val="false"/>
          <w:color w:val="000000"/>
          <w:sz w:val="28"/>
        </w:rPr>
        <w:t>
      3) білім туралы құжаттың көшірмесі;</w:t>
      </w:r>
    </w:p>
    <w:bookmarkEnd w:id="146"/>
    <w:bookmarkStart w:name="z224" w:id="147"/>
    <w:p>
      <w:pPr>
        <w:spacing w:after="0"/>
        <w:ind w:left="0"/>
        <w:jc w:val="both"/>
      </w:pPr>
      <w:r>
        <w:rPr>
          <w:rFonts w:ascii="Times New Roman"/>
          <w:b w:val="false"/>
          <w:i w:val="false"/>
          <w:color w:val="000000"/>
          <w:sz w:val="28"/>
        </w:rPr>
        <w:t>
      4) еңбек қызметін растайтын құжаттың көшірмесі;</w:t>
      </w:r>
    </w:p>
    <w:bookmarkEnd w:id="147"/>
    <w:bookmarkStart w:name="z225" w:id="148"/>
    <w:p>
      <w:pPr>
        <w:spacing w:after="0"/>
        <w:ind w:left="0"/>
        <w:jc w:val="both"/>
      </w:pPr>
      <w:r>
        <w:rPr>
          <w:rFonts w:ascii="Times New Roman"/>
          <w:b w:val="false"/>
          <w:i w:val="false"/>
          <w:color w:val="000000"/>
          <w:sz w:val="28"/>
        </w:rPr>
        <w:t>
      5) кадрларды есепке алу жөніндегі жеке парақ және фото;</w:t>
      </w:r>
    </w:p>
    <w:bookmarkEnd w:id="148"/>
    <w:bookmarkStart w:name="z226" w:id="149"/>
    <w:p>
      <w:pPr>
        <w:spacing w:after="0"/>
        <w:ind w:left="0"/>
        <w:jc w:val="both"/>
      </w:pPr>
      <w:r>
        <w:rPr>
          <w:rFonts w:ascii="Times New Roman"/>
          <w:b w:val="false"/>
          <w:i w:val="false"/>
          <w:color w:val="000000"/>
          <w:sz w:val="28"/>
        </w:rPr>
        <w:t>
      6) ескертпелер мен көтермелеулерді көрсете отырып, бұрынғы жұмыс орнынан өндірістік мінездеме;</w:t>
      </w:r>
    </w:p>
    <w:bookmarkEnd w:id="149"/>
    <w:bookmarkStart w:name="z227" w:id="150"/>
    <w:p>
      <w:pPr>
        <w:spacing w:after="0"/>
        <w:ind w:left="0"/>
        <w:jc w:val="both"/>
      </w:pPr>
      <w:r>
        <w:rPr>
          <w:rFonts w:ascii="Times New Roman"/>
          <w:b w:val="false"/>
          <w:i w:val="false"/>
          <w:color w:val="000000"/>
          <w:sz w:val="28"/>
        </w:rPr>
        <w:t>
      7) біліктілік санаты және ғылыми дәрежесі туралы құжаттың көшірмесі (болған жағдайда);</w:t>
      </w:r>
    </w:p>
    <w:bookmarkEnd w:id="150"/>
    <w:bookmarkStart w:name="z228" w:id="151"/>
    <w:p>
      <w:pPr>
        <w:spacing w:after="0"/>
        <w:ind w:left="0"/>
        <w:jc w:val="both"/>
      </w:pPr>
      <w:r>
        <w:rPr>
          <w:rFonts w:ascii="Times New Roman"/>
          <w:b w:val="false"/>
          <w:i w:val="false"/>
          <w:color w:val="000000"/>
          <w:sz w:val="28"/>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6697 болып тіркелді) нысанға сәйкес медициналық куәландырудан өтуі туралы құжат;</w:t>
      </w:r>
    </w:p>
    <w:bookmarkEnd w:id="151"/>
    <w:bookmarkStart w:name="z229" w:id="152"/>
    <w:p>
      <w:pPr>
        <w:spacing w:after="0"/>
        <w:ind w:left="0"/>
        <w:jc w:val="both"/>
      </w:pPr>
      <w:r>
        <w:rPr>
          <w:rFonts w:ascii="Times New Roman"/>
          <w:b w:val="false"/>
          <w:i w:val="false"/>
          <w:color w:val="000000"/>
          <w:sz w:val="28"/>
        </w:rPr>
        <w:t xml:space="preserve">
      9) "Құқықтық статистика және арнайы есепке алу жөнiндегі органдарымен жеке тұлғаларға ақпараттық-анықтамалық бойынша қызметін көрсету нұсқаулығын бекіту туралы" Қазақстан Республикасы Бас прокурорының 2017 жылғы 24 наурыздағы № 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14978 болып тіркелді) нысанға сәйкес соттылығының жоқ екендігі туралы анықтама;</w:t>
      </w:r>
    </w:p>
    <w:bookmarkEnd w:id="152"/>
    <w:bookmarkStart w:name="z230" w:id="153"/>
    <w:p>
      <w:pPr>
        <w:spacing w:after="0"/>
        <w:ind w:left="0"/>
        <w:jc w:val="both"/>
      </w:pPr>
      <w:r>
        <w:rPr>
          <w:rFonts w:ascii="Times New Roman"/>
          <w:b w:val="false"/>
          <w:i w:val="false"/>
          <w:color w:val="000000"/>
          <w:sz w:val="28"/>
        </w:rPr>
        <w:t>
      10) Мектепті дамытудың перспективалық жоспары.</w:t>
      </w:r>
    </w:p>
    <w:bookmarkEnd w:id="153"/>
    <w:p>
      <w:pPr>
        <w:spacing w:after="0"/>
        <w:ind w:left="0"/>
        <w:jc w:val="both"/>
      </w:pPr>
      <w:r>
        <w:rPr>
          <w:rFonts w:ascii="Times New Roman"/>
          <w:b w:val="false"/>
          <w:i w:val="false"/>
          <w:color w:val="000000"/>
          <w:sz w:val="28"/>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p>
      <w:pPr>
        <w:spacing w:after="0"/>
        <w:ind w:left="0"/>
        <w:jc w:val="both"/>
      </w:pPr>
      <w:r>
        <w:rPr>
          <w:rFonts w:ascii="Times New Roman"/>
          <w:b w:val="false"/>
          <w:i w:val="false"/>
          <w:color w:val="000000"/>
          <w:sz w:val="28"/>
        </w:rPr>
        <w:t>
      Мемлекеттік корпорацияға:</w:t>
      </w:r>
    </w:p>
    <w:bookmarkStart w:name="z231" w:id="154"/>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154"/>
    <w:bookmarkStart w:name="z232" w:id="155"/>
    <w:p>
      <w:pPr>
        <w:spacing w:after="0"/>
        <w:ind w:left="0"/>
        <w:jc w:val="both"/>
      </w:pPr>
      <w:r>
        <w:rPr>
          <w:rFonts w:ascii="Times New Roman"/>
          <w:b w:val="false"/>
          <w:i w:val="false"/>
          <w:color w:val="000000"/>
          <w:sz w:val="28"/>
        </w:rPr>
        <w:t>
      2) жеке тұлғаны куәландыратын құжаттың көшірмесі;</w:t>
      </w:r>
    </w:p>
    <w:bookmarkEnd w:id="155"/>
    <w:bookmarkStart w:name="z233" w:id="156"/>
    <w:p>
      <w:pPr>
        <w:spacing w:after="0"/>
        <w:ind w:left="0"/>
        <w:jc w:val="both"/>
      </w:pPr>
      <w:r>
        <w:rPr>
          <w:rFonts w:ascii="Times New Roman"/>
          <w:b w:val="false"/>
          <w:i w:val="false"/>
          <w:color w:val="000000"/>
          <w:sz w:val="28"/>
        </w:rPr>
        <w:t>
      3) білім туралы құжаттың көшірмесі;</w:t>
      </w:r>
    </w:p>
    <w:bookmarkEnd w:id="156"/>
    <w:bookmarkStart w:name="z234" w:id="157"/>
    <w:p>
      <w:pPr>
        <w:spacing w:after="0"/>
        <w:ind w:left="0"/>
        <w:jc w:val="both"/>
      </w:pPr>
      <w:r>
        <w:rPr>
          <w:rFonts w:ascii="Times New Roman"/>
          <w:b w:val="false"/>
          <w:i w:val="false"/>
          <w:color w:val="000000"/>
          <w:sz w:val="28"/>
        </w:rPr>
        <w:t>
      4) еңбек қызметін растайтын құжаттың көшірмесі;</w:t>
      </w:r>
    </w:p>
    <w:bookmarkEnd w:id="157"/>
    <w:bookmarkStart w:name="z235" w:id="158"/>
    <w:p>
      <w:pPr>
        <w:spacing w:after="0"/>
        <w:ind w:left="0"/>
        <w:jc w:val="both"/>
      </w:pPr>
      <w:r>
        <w:rPr>
          <w:rFonts w:ascii="Times New Roman"/>
          <w:b w:val="false"/>
          <w:i w:val="false"/>
          <w:color w:val="000000"/>
          <w:sz w:val="28"/>
        </w:rPr>
        <w:t>
      5) кадрларды есепке алу жөніндегі жеке парақ және фото;</w:t>
      </w:r>
    </w:p>
    <w:bookmarkEnd w:id="158"/>
    <w:bookmarkStart w:name="z236" w:id="159"/>
    <w:p>
      <w:pPr>
        <w:spacing w:after="0"/>
        <w:ind w:left="0"/>
        <w:jc w:val="both"/>
      </w:pPr>
      <w:r>
        <w:rPr>
          <w:rFonts w:ascii="Times New Roman"/>
          <w:b w:val="false"/>
          <w:i w:val="false"/>
          <w:color w:val="000000"/>
          <w:sz w:val="28"/>
        </w:rPr>
        <w:t>
      6) ескертпелер мен көтермелеулерді көрсете отырып, бұрынғы жұмыс орнынан өндірістік мінездеме;</w:t>
      </w:r>
    </w:p>
    <w:bookmarkEnd w:id="159"/>
    <w:bookmarkStart w:name="z237" w:id="160"/>
    <w:p>
      <w:pPr>
        <w:spacing w:after="0"/>
        <w:ind w:left="0"/>
        <w:jc w:val="both"/>
      </w:pPr>
      <w:r>
        <w:rPr>
          <w:rFonts w:ascii="Times New Roman"/>
          <w:b w:val="false"/>
          <w:i w:val="false"/>
          <w:color w:val="000000"/>
          <w:sz w:val="28"/>
        </w:rPr>
        <w:t>
      7) біліктілік санаты және ғылыми дәрежесі туралы құжаттың көшірмесі (болған жағдайда);</w:t>
      </w:r>
    </w:p>
    <w:bookmarkEnd w:id="160"/>
    <w:bookmarkStart w:name="z238" w:id="161"/>
    <w:p>
      <w:pPr>
        <w:spacing w:after="0"/>
        <w:ind w:left="0"/>
        <w:jc w:val="both"/>
      </w:pPr>
      <w:r>
        <w:rPr>
          <w:rFonts w:ascii="Times New Roman"/>
          <w:b w:val="false"/>
          <w:i w:val="false"/>
          <w:color w:val="000000"/>
          <w:sz w:val="28"/>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нысанға сәйкес медициналық куәландырудан өтуі туралы құжат;</w:t>
      </w:r>
    </w:p>
    <w:bookmarkEnd w:id="161"/>
    <w:bookmarkStart w:name="z239" w:id="162"/>
    <w:p>
      <w:pPr>
        <w:spacing w:after="0"/>
        <w:ind w:left="0"/>
        <w:jc w:val="both"/>
      </w:pPr>
      <w:r>
        <w:rPr>
          <w:rFonts w:ascii="Times New Roman"/>
          <w:b w:val="false"/>
          <w:i w:val="false"/>
          <w:color w:val="000000"/>
          <w:sz w:val="28"/>
        </w:rPr>
        <w:t>
      9) Мектепті дамытудың перспективалық жоспары.</w:t>
      </w:r>
    </w:p>
    <w:bookmarkEnd w:id="162"/>
    <w:p>
      <w:pPr>
        <w:spacing w:after="0"/>
        <w:ind w:left="0"/>
        <w:jc w:val="both"/>
      </w:pPr>
      <w:r>
        <w:rPr>
          <w:rFonts w:ascii="Times New Roman"/>
          <w:b w:val="false"/>
          <w:i w:val="false"/>
          <w:color w:val="000000"/>
          <w:sz w:val="28"/>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жеке басын куәландыратын құжаттар туралы мәліметтерді, тұлғаның соттылығының болуы не болмауы туралы анықтаманы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куәландыратын сенімхат бойынша оның өкілінің) ұсынған жағдайда,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w:t>
      </w:r>
    </w:p>
    <w:p>
      <w:pPr>
        <w:spacing w:after="0"/>
        <w:ind w:left="0"/>
        <w:jc w:val="both"/>
      </w:pPr>
      <w:r>
        <w:rPr>
          <w:rFonts w:ascii="Times New Roman"/>
          <w:b w:val="false"/>
          <w:i w:val="false"/>
          <w:color w:val="000000"/>
          <w:sz w:val="28"/>
        </w:rPr>
        <w:t>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Start w:name="z77" w:id="163"/>
    <w:p>
      <w:pPr>
        <w:spacing w:after="0"/>
        <w:ind w:left="0"/>
        <w:jc w:val="both"/>
      </w:pPr>
      <w:r>
        <w:rPr>
          <w:rFonts w:ascii="Times New Roman"/>
          <w:b w:val="false"/>
          <w:i w:val="false"/>
          <w:color w:val="000000"/>
          <w:sz w:val="28"/>
        </w:rPr>
        <w:t>
      10. Көрсетілетін қызметті беруші:</w:t>
      </w:r>
    </w:p>
    <w:bookmarkEnd w:id="163"/>
    <w:bookmarkStart w:name="z240" w:id="164"/>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bookmarkEnd w:id="164"/>
    <w:bookmarkStart w:name="z241" w:id="165"/>
    <w:p>
      <w:pPr>
        <w:spacing w:after="0"/>
        <w:ind w:left="0"/>
        <w:jc w:val="both"/>
      </w:pPr>
      <w:r>
        <w:rPr>
          <w:rFonts w:ascii="Times New Roman"/>
          <w:b w:val="false"/>
          <w:i w:val="false"/>
          <w:color w:val="000000"/>
          <w:sz w:val="28"/>
        </w:rPr>
        <w:t>
      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bookmarkEnd w:id="16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стандартына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топтамасын және (немесе) қолданыстағы мерзімі өткен құжаттарды ұсынған жағдайда көрсетілетін қызметті алушы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2-қосымшаға сәйкес нысан бойынша қолхат береді.</w:t>
      </w:r>
    </w:p>
    <w:bookmarkStart w:name="z78" w:id="166"/>
    <w:p>
      <w:pPr>
        <w:spacing w:after="0"/>
        <w:ind w:left="0"/>
        <w:jc w:val="left"/>
      </w:pPr>
      <w:r>
        <w:rPr>
          <w:rFonts w:ascii="Times New Roman"/>
          <w:b/>
          <w:i w:val="false"/>
          <w:color w:val="000000"/>
        </w:rPr>
        <w:t xml:space="preserve"> 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bookmarkEnd w:id="166"/>
    <w:bookmarkStart w:name="z79" w:id="167"/>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bookmarkEnd w:id="167"/>
    <w:p>
      <w:pPr>
        <w:spacing w:after="0"/>
        <w:ind w:left="0"/>
        <w:jc w:val="both"/>
      </w:pPr>
      <w:r>
        <w:rPr>
          <w:rFonts w:ascii="Times New Roman"/>
          <w:b w:val="false"/>
          <w:i w:val="false"/>
          <w:color w:val="000000"/>
          <w:sz w:val="28"/>
        </w:rPr>
        <w:t>
      Шағым пошта арқылы жазбаша нысанда,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оның тегі, аты, әкесінің аты (бар болcа), пошталық мекенжайы, байланыс телефоны көрсетіледі.</w:t>
      </w:r>
    </w:p>
    <w:p>
      <w:pPr>
        <w:spacing w:after="0"/>
        <w:ind w:left="0"/>
        <w:jc w:val="both"/>
      </w:pPr>
      <w:r>
        <w:rPr>
          <w:rFonts w:ascii="Times New Roman"/>
          <w:b w:val="false"/>
          <w:i w:val="false"/>
          <w:color w:val="000000"/>
          <w:sz w:val="28"/>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 </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80" w:id="16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68"/>
    <w:bookmarkStart w:name="z81" w:id="169"/>
    <w:p>
      <w:pPr>
        <w:spacing w:after="0"/>
        <w:ind w:left="0"/>
        <w:jc w:val="left"/>
      </w:pPr>
      <w:r>
        <w:rPr>
          <w:rFonts w:ascii="Times New Roman"/>
          <w:b/>
          <w:i w:val="false"/>
          <w:color w:val="000000"/>
        </w:rPr>
        <w:t xml:space="preserve"> 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bookmarkEnd w:id="169"/>
    <w:bookmarkStart w:name="z82" w:id="170"/>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170"/>
    <w:bookmarkStart w:name="z83" w:id="171"/>
    <w:p>
      <w:pPr>
        <w:spacing w:after="0"/>
        <w:ind w:left="0"/>
        <w:jc w:val="both"/>
      </w:pPr>
      <w:r>
        <w:rPr>
          <w:rFonts w:ascii="Times New Roman"/>
          <w:b w:val="false"/>
          <w:i w:val="false"/>
          <w:color w:val="000000"/>
          <w:sz w:val="28"/>
        </w:rPr>
        <w:t>
      14. Мемлекеттік қызмет көрсету мекенжайлары мен орындары:</w:t>
      </w:r>
    </w:p>
    <w:bookmarkEnd w:id="171"/>
    <w:p>
      <w:pPr>
        <w:spacing w:after="0"/>
        <w:ind w:left="0"/>
        <w:jc w:val="both"/>
      </w:pPr>
      <w:r>
        <w:rPr>
          <w:rFonts w:ascii="Times New Roman"/>
          <w:b w:val="false"/>
          <w:i w:val="false"/>
          <w:color w:val="000000"/>
          <w:sz w:val="28"/>
        </w:rPr>
        <w:t>
      1) Министрліктің интернет-ресурсында: www.edu.gov.kz;</w:t>
      </w:r>
    </w:p>
    <w:p>
      <w:pPr>
        <w:spacing w:after="0"/>
        <w:ind w:left="0"/>
        <w:jc w:val="both"/>
      </w:pPr>
      <w:r>
        <w:rPr>
          <w:rFonts w:ascii="Times New Roman"/>
          <w:b w:val="false"/>
          <w:i w:val="false"/>
          <w:color w:val="000000"/>
          <w:sz w:val="28"/>
        </w:rPr>
        <w:t>
      2) Мемлекеттік корпорацияның интернет-ресурсында: www.gov4c.kz. орналастырылған.</w:t>
      </w:r>
    </w:p>
    <w:bookmarkStart w:name="z84" w:id="172"/>
    <w:p>
      <w:pPr>
        <w:spacing w:after="0"/>
        <w:ind w:left="0"/>
        <w:jc w:val="both"/>
      </w:pPr>
      <w:r>
        <w:rPr>
          <w:rFonts w:ascii="Times New Roman"/>
          <w:b w:val="false"/>
          <w:i w:val="false"/>
          <w:color w:val="000000"/>
          <w:sz w:val="28"/>
        </w:rPr>
        <w:t>
      15. Қызмет беруші электрондық цифрлы қолы болған жағдайда портал арқылы мемлекеттік қызметті алуға мүмкіндігі бар.</w:t>
      </w:r>
    </w:p>
    <w:bookmarkEnd w:id="172"/>
    <w:bookmarkStart w:name="z85" w:id="173"/>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bookmarkEnd w:id="173"/>
    <w:bookmarkStart w:name="z86" w:id="174"/>
    <w:p>
      <w:pPr>
        <w:spacing w:after="0"/>
        <w:ind w:left="0"/>
        <w:jc w:val="both"/>
      </w:pPr>
      <w:r>
        <w:rPr>
          <w:rFonts w:ascii="Times New Roman"/>
          <w:b w:val="false"/>
          <w:i w:val="false"/>
          <w:color w:val="000000"/>
          <w:sz w:val="28"/>
        </w:rPr>
        <w:t xml:space="preserve">
      17. Мемлекеттік қызмет көрсету мәселелері бойынша анықтама қызметтерінің байланыс телефоны Министрліктің интернет-ресурсында: www.edu.gov.kz орналасқан. </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(конкурстық комиссияның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(кандидаттың тегі, аты және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тұрғылықты тіркеу орны, нақты тұратын жері, байланыс телефондары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20 ___ жылы ____________________________________ бос лауазымдарына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p>
      <w:pPr>
        <w:spacing w:after="0"/>
        <w:ind w:left="0"/>
        <w:jc w:val="both"/>
      </w:pPr>
      <w:r>
        <w:rPr>
          <w:rFonts w:ascii="Times New Roman"/>
          <w:b w:val="false"/>
          <w:i w:val="false"/>
          <w:color w:val="000000"/>
          <w:sz w:val="28"/>
        </w:rPr>
        <w:t>
      орналасу конкурсына қатысуға рұқсат беруіңізді сұраймын.</w:t>
      </w:r>
    </w:p>
    <w:p>
      <w:pPr>
        <w:spacing w:after="0"/>
        <w:ind w:left="0"/>
        <w:jc w:val="both"/>
      </w:pPr>
      <w:r>
        <w:rPr>
          <w:rFonts w:ascii="Times New Roman"/>
          <w:b w:val="false"/>
          <w:i w:val="false"/>
          <w:color w:val="000000"/>
          <w:sz w:val="28"/>
        </w:rPr>
        <w:t>
      Қазіргі уақытта _______________________________________ жұмыс жасаймын.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p>
      <w:pPr>
        <w:spacing w:after="0"/>
        <w:ind w:left="0"/>
        <w:jc w:val="both"/>
      </w:pPr>
      <w:r>
        <w:rPr>
          <w:rFonts w:ascii="Times New Roman"/>
          <w:b w:val="false"/>
          <w:i w:val="false"/>
          <w:color w:val="000000"/>
          <w:sz w:val="28"/>
        </w:rPr>
        <w:t>
      Келесі жұмыс нәтижелерін негізге аламын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Өзім туралы келесі мәліметті хабарлаймын: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75"/>
        <w:gridCol w:w="1891"/>
        <w:gridCol w:w="544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білім беру ұйымында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w:t>
      </w:r>
    </w:p>
    <w:p>
      <w:pPr>
        <w:spacing w:after="0"/>
        <w:ind w:left="0"/>
        <w:jc w:val="both"/>
      </w:pPr>
      <w:r>
        <w:rPr>
          <w:rFonts w:ascii="Times New Roman"/>
          <w:b w:val="false"/>
          <w:i w:val="false"/>
          <w:color w:val="000000"/>
          <w:sz w:val="28"/>
        </w:rPr>
        <w:t>
      отырып _________________________________________________________________________</w:t>
      </w:r>
    </w:p>
    <w:p>
      <w:pPr>
        <w:spacing w:after="0"/>
        <w:ind w:left="0"/>
        <w:jc w:val="both"/>
      </w:pPr>
      <w:r>
        <w:rPr>
          <w:rFonts w:ascii="Times New Roman"/>
          <w:b w:val="false"/>
          <w:i w:val="false"/>
          <w:color w:val="000000"/>
          <w:sz w:val="28"/>
        </w:rPr>
        <w:t>
      Конкурс қағидаларымен таныстым</w:t>
      </w:r>
    </w:p>
    <w:p>
      <w:pPr>
        <w:spacing w:after="0"/>
        <w:ind w:left="0"/>
        <w:jc w:val="both"/>
      </w:pPr>
      <w:r>
        <w:rPr>
          <w:rFonts w:ascii="Times New Roman"/>
          <w:b w:val="false"/>
          <w:i w:val="false"/>
          <w:color w:val="000000"/>
          <w:sz w:val="28"/>
        </w:rPr>
        <w:t>
      20____жылғы "____"_______________ 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аты,әкесінің аты</w:t>
            </w:r>
            <w:r>
              <w:br/>
            </w:r>
            <w:r>
              <w:rPr>
                <w:rFonts w:ascii="Times New Roman"/>
                <w:b w:val="false"/>
                <w:i w:val="false"/>
                <w:color w:val="000000"/>
                <w:sz w:val="20"/>
              </w:rPr>
              <w:t>(болған жағдайда) (бұдан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p>
        </w:tc>
      </w:tr>
    </w:tbl>
    <w:bookmarkStart w:name="z89" w:id="175"/>
    <w:p>
      <w:pPr>
        <w:spacing w:after="0"/>
        <w:ind w:left="0"/>
        <w:jc w:val="left"/>
      </w:pPr>
      <w:r>
        <w:rPr>
          <w:rFonts w:ascii="Times New Roman"/>
          <w:b/>
          <w:i w:val="false"/>
          <w:color w:val="000000"/>
        </w:rPr>
        <w:t xml:space="preserve"> Құжаттарды қабылдаудан бас тарту туралы қолхат</w:t>
      </w:r>
    </w:p>
    <w:bookmarkEnd w:id="175"/>
    <w:p>
      <w:pPr>
        <w:spacing w:after="0"/>
        <w:ind w:left="0"/>
        <w:jc w:val="both"/>
      </w:pPr>
      <w:r>
        <w:rPr>
          <w:rFonts w:ascii="Times New Roman"/>
          <w:b w:val="false"/>
          <w:i w:val="false"/>
          <w:color w:val="000000"/>
          <w:sz w:val="28"/>
        </w:rPr>
        <w:t xml:space="preserve">
      "Мемлекеттік қызмет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(мекенжайын көрсете отырып) ____________________________ "Республикалық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қызмет стандартында қарастырылған тізбеге сәйкес Сіз ұсынған құжаттардың толық болмауына байланысты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2 данада жазылады, әр тарапқа бір данадан.</w:t>
      </w:r>
    </w:p>
    <w:p>
      <w:pPr>
        <w:spacing w:after="0"/>
        <w:ind w:left="0"/>
        <w:jc w:val="both"/>
      </w:pPr>
      <w:r>
        <w:rPr>
          <w:rFonts w:ascii="Times New Roman"/>
          <w:b w:val="false"/>
          <w:i w:val="false"/>
          <w:color w:val="000000"/>
          <w:sz w:val="28"/>
        </w:rPr>
        <w:t>
      Т.А.Ә. (болған жағдайда)  (Мемлекеттік корпорацияның жұмыскері) _________________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Қабылдадым: Т.А.Ә.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2-тармағы басшылыққа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қарашадағы</w:t>
            </w:r>
            <w:r>
              <w:br/>
            </w:r>
            <w:r>
              <w:rPr>
                <w:rFonts w:ascii="Times New Roman"/>
                <w:b w:val="false"/>
                <w:i w:val="false"/>
                <w:color w:val="000000"/>
                <w:sz w:val="20"/>
              </w:rPr>
              <w:t>№ 632 бұйрығына</w:t>
            </w:r>
            <w:r>
              <w:br/>
            </w:r>
            <w:r>
              <w:rPr>
                <w:rFonts w:ascii="Times New Roman"/>
                <w:b w:val="false"/>
                <w:i w:val="false"/>
                <w:color w:val="000000"/>
                <w:sz w:val="20"/>
              </w:rPr>
              <w:t>1-қосымша</w:t>
            </w:r>
          </w:p>
        </w:tc>
      </w:tr>
    </w:tbl>
    <w:bookmarkStart w:name="z92" w:id="176"/>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bookmarkEnd w:id="176"/>
    <w:bookmarkStart w:name="z93" w:id="177"/>
    <w:p>
      <w:pPr>
        <w:spacing w:after="0"/>
        <w:ind w:left="0"/>
        <w:jc w:val="left"/>
      </w:pPr>
      <w:r>
        <w:rPr>
          <w:rFonts w:ascii="Times New Roman"/>
          <w:b/>
          <w:i w:val="false"/>
          <w:color w:val="000000"/>
        </w:rPr>
        <w:t xml:space="preserve"> 1-тарау. Жалпы ережелер</w:t>
      </w:r>
    </w:p>
    <w:bookmarkEnd w:id="177"/>
    <w:bookmarkStart w:name="z94" w:id="178"/>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p>
    <w:bookmarkEnd w:id="178"/>
    <w:bookmarkStart w:name="z95" w:id="17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79"/>
    <w:bookmarkStart w:name="z96" w:id="180"/>
    <w:p>
      <w:pPr>
        <w:spacing w:after="0"/>
        <w:ind w:left="0"/>
        <w:jc w:val="both"/>
      </w:pPr>
      <w:r>
        <w:rPr>
          <w:rFonts w:ascii="Times New Roman"/>
          <w:b w:val="false"/>
          <w:i w:val="false"/>
          <w:color w:val="000000"/>
          <w:sz w:val="28"/>
        </w:rPr>
        <w:t>
      3. 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көрсетеді.</w:t>
      </w:r>
    </w:p>
    <w:bookmarkEnd w:id="180"/>
    <w:bookmarkStart w:name="z242" w:id="181"/>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181"/>
    <w:bookmarkStart w:name="z243" w:id="182"/>
    <w:p>
      <w:pPr>
        <w:spacing w:after="0"/>
        <w:ind w:left="0"/>
        <w:jc w:val="both"/>
      </w:pPr>
      <w:r>
        <w:rPr>
          <w:rFonts w:ascii="Times New Roman"/>
          <w:b w:val="false"/>
          <w:i w:val="false"/>
          <w:color w:val="000000"/>
          <w:sz w:val="28"/>
        </w:rPr>
        <w:t>
      1) көрсетілетін қызметті берушінің кеңсесі;</w:t>
      </w:r>
    </w:p>
    <w:bookmarkEnd w:id="182"/>
    <w:bookmarkStart w:name="z244" w:id="18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жүзеге асырылады.</w:t>
      </w:r>
    </w:p>
    <w:bookmarkEnd w:id="183"/>
    <w:bookmarkStart w:name="z97" w:id="184"/>
    <w:p>
      <w:pPr>
        <w:spacing w:after="0"/>
        <w:ind w:left="0"/>
        <w:jc w:val="left"/>
      </w:pPr>
      <w:r>
        <w:rPr>
          <w:rFonts w:ascii="Times New Roman"/>
          <w:b/>
          <w:i w:val="false"/>
          <w:color w:val="000000"/>
        </w:rPr>
        <w:t xml:space="preserve"> 2-тарау. Мемлекеттік қызмет көрсету тәртібі</w:t>
      </w:r>
    </w:p>
    <w:bookmarkEnd w:id="184"/>
    <w:bookmarkStart w:name="z98" w:id="185"/>
    <w:p>
      <w:pPr>
        <w:spacing w:after="0"/>
        <w:ind w:left="0"/>
        <w:jc w:val="both"/>
      </w:pPr>
      <w:r>
        <w:rPr>
          <w:rFonts w:ascii="Times New Roman"/>
          <w:b w:val="false"/>
          <w:i w:val="false"/>
          <w:color w:val="000000"/>
          <w:sz w:val="28"/>
        </w:rPr>
        <w:t>
      4. Мемлекеттік қызметті көрсету мерзімдері:</w:t>
      </w:r>
    </w:p>
    <w:bookmarkEnd w:id="185"/>
    <w:bookmarkStart w:name="z245" w:id="186"/>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Мемлекеттік корпорация көрсетілетін қызметті берушінің орналасқан жері бойынша – 3 (үш) жұмыс күні;</w:t>
      </w:r>
    </w:p>
    <w:bookmarkEnd w:id="186"/>
    <w:p>
      <w:pPr>
        <w:spacing w:after="0"/>
        <w:ind w:left="0"/>
        <w:jc w:val="both"/>
      </w:pPr>
      <w:r>
        <w:rPr>
          <w:rFonts w:ascii="Times New Roman"/>
          <w:b w:val="false"/>
          <w:i w:val="false"/>
          <w:color w:val="000000"/>
          <w:sz w:val="28"/>
        </w:rPr>
        <w:t>
      Көрсетілетін қызметті берушінің орналасқан жері бойынша емес – 7(жеті) жұмыс күні;</w:t>
      </w:r>
    </w:p>
    <w:p>
      <w:pPr>
        <w:spacing w:after="0"/>
        <w:ind w:left="0"/>
        <w:jc w:val="both"/>
      </w:pPr>
      <w:r>
        <w:rPr>
          <w:rFonts w:ascii="Times New Roman"/>
          <w:b w:val="false"/>
          <w:i w:val="false"/>
          <w:color w:val="000000"/>
          <w:sz w:val="28"/>
        </w:rPr>
        <w:t>
      Мемлекеттік корпорацияға жүгінген жағдайда қабылдау күні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bookmarkStart w:name="z246" w:id="187"/>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bookmarkEnd w:id="187"/>
    <w:bookmarkStart w:name="z247" w:id="188"/>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20 (жиырма) минут, Мемлекеттік корпорацияда – 20 (жиырма) минут.</w:t>
      </w:r>
    </w:p>
    <w:bookmarkEnd w:id="188"/>
    <w:bookmarkStart w:name="z99" w:id="189"/>
    <w:p>
      <w:pPr>
        <w:spacing w:after="0"/>
        <w:ind w:left="0"/>
        <w:jc w:val="both"/>
      </w:pPr>
      <w:r>
        <w:rPr>
          <w:rFonts w:ascii="Times New Roman"/>
          <w:b w:val="false"/>
          <w:i w:val="false"/>
          <w:color w:val="000000"/>
          <w:sz w:val="28"/>
        </w:rPr>
        <w:t>
      5. Мемлекеттік қызмет көрсету нысаны: қағаз жүзінде.</w:t>
      </w:r>
    </w:p>
    <w:bookmarkEnd w:id="189"/>
    <w:bookmarkStart w:name="z100" w:id="190"/>
    <w:p>
      <w:pPr>
        <w:spacing w:after="0"/>
        <w:ind w:left="0"/>
        <w:jc w:val="both"/>
      </w:pPr>
      <w:r>
        <w:rPr>
          <w:rFonts w:ascii="Times New Roman"/>
          <w:b w:val="false"/>
          <w:i w:val="false"/>
          <w:color w:val="000000"/>
          <w:sz w:val="28"/>
        </w:rPr>
        <w:t xml:space="preserve">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190"/>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Start w:name="z101" w:id="191"/>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91"/>
    <w:bookmarkStart w:name="z102" w:id="192"/>
    <w:p>
      <w:pPr>
        <w:spacing w:after="0"/>
        <w:ind w:left="0"/>
        <w:jc w:val="both"/>
      </w:pPr>
      <w:r>
        <w:rPr>
          <w:rFonts w:ascii="Times New Roman"/>
          <w:b w:val="false"/>
          <w:i w:val="false"/>
          <w:color w:val="000000"/>
          <w:sz w:val="28"/>
        </w:rPr>
        <w:t>
      8. Жұмыс кестесі:</w:t>
      </w:r>
    </w:p>
    <w:bookmarkEnd w:id="192"/>
    <w:bookmarkStart w:name="z248" w:id="193"/>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bookmarkEnd w:id="193"/>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249" w:id="194"/>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194"/>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pPr>
        <w:spacing w:after="0"/>
        <w:ind w:left="0"/>
        <w:jc w:val="both"/>
      </w:pPr>
      <w:r>
        <w:rPr>
          <w:rFonts w:ascii="Times New Roman"/>
          <w:b w:val="false"/>
          <w:i w:val="false"/>
          <w:color w:val="000000"/>
          <w:sz w:val="28"/>
        </w:rPr>
        <w:t>
      Мемлекеттік қызметті көрсету нәтижелерін ұсыну нысаны: қағаз жүзінде.</w:t>
      </w:r>
    </w:p>
    <w:bookmarkStart w:name="z103" w:id="195"/>
    <w:p>
      <w:pPr>
        <w:spacing w:after="0"/>
        <w:ind w:left="0"/>
        <w:jc w:val="both"/>
      </w:pPr>
      <w:r>
        <w:rPr>
          <w:rFonts w:ascii="Times New Roman"/>
          <w:b w:val="false"/>
          <w:i w:val="false"/>
          <w:color w:val="000000"/>
          <w:sz w:val="28"/>
        </w:rPr>
        <w:t>
      9. Көрсетілетін қызметті алушының көрсетілетін қызметті берушіге жүгінген кезде мемлекеттік қызмет көрсету үшін қажетті құжаттар тізбесі:</w:t>
      </w:r>
    </w:p>
    <w:bookmarkEnd w:id="195"/>
    <w:bookmarkStart w:name="z250" w:id="196"/>
    <w:p>
      <w:pPr>
        <w:spacing w:after="0"/>
        <w:ind w:left="0"/>
        <w:jc w:val="both"/>
      </w:pPr>
      <w:r>
        <w:rPr>
          <w:rFonts w:ascii="Times New Roman"/>
          <w:b w:val="false"/>
          <w:i w:val="false"/>
          <w:color w:val="000000"/>
          <w:sz w:val="28"/>
        </w:rPr>
        <w:t xml:space="preserve">
      Көрсетілетін қызметті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өтініш;</w:t>
      </w:r>
    </w:p>
    <w:bookmarkEnd w:id="196"/>
    <w:bookmarkStart w:name="z251" w:id="197"/>
    <w:p>
      <w:pPr>
        <w:spacing w:after="0"/>
        <w:ind w:left="0"/>
        <w:jc w:val="both"/>
      </w:pPr>
      <w:r>
        <w:rPr>
          <w:rFonts w:ascii="Times New Roman"/>
          <w:b w:val="false"/>
          <w:i w:val="false"/>
          <w:color w:val="000000"/>
          <w:sz w:val="28"/>
        </w:rPr>
        <w:t>
      1) жеке басын куәландыратын құжат көшірмесі (тұлғаны сәйкестендіру үшін қажет);</w:t>
      </w:r>
    </w:p>
    <w:bookmarkEnd w:id="197"/>
    <w:bookmarkStart w:name="z252" w:id="198"/>
    <w:p>
      <w:pPr>
        <w:spacing w:after="0"/>
        <w:ind w:left="0"/>
        <w:jc w:val="both"/>
      </w:pPr>
      <w:r>
        <w:rPr>
          <w:rFonts w:ascii="Times New Roman"/>
          <w:b w:val="false"/>
          <w:i w:val="false"/>
          <w:color w:val="000000"/>
          <w:sz w:val="28"/>
        </w:rPr>
        <w:t>
      2) білімі туралы диплом көшірмесі;</w:t>
      </w:r>
    </w:p>
    <w:bookmarkEnd w:id="198"/>
    <w:bookmarkStart w:name="z253" w:id="199"/>
    <w:p>
      <w:pPr>
        <w:spacing w:after="0"/>
        <w:ind w:left="0"/>
        <w:jc w:val="both"/>
      </w:pPr>
      <w:r>
        <w:rPr>
          <w:rFonts w:ascii="Times New Roman"/>
          <w:b w:val="false"/>
          <w:i w:val="false"/>
          <w:color w:val="000000"/>
          <w:sz w:val="28"/>
        </w:rPr>
        <w:t>
      3) біліктілікті арттыру туралы құжат көшірмесі;</w:t>
      </w:r>
    </w:p>
    <w:bookmarkEnd w:id="199"/>
    <w:bookmarkStart w:name="z254" w:id="200"/>
    <w:p>
      <w:pPr>
        <w:spacing w:after="0"/>
        <w:ind w:left="0"/>
        <w:jc w:val="both"/>
      </w:pPr>
      <w:r>
        <w:rPr>
          <w:rFonts w:ascii="Times New Roman"/>
          <w:b w:val="false"/>
          <w:i w:val="false"/>
          <w:color w:val="000000"/>
          <w:sz w:val="28"/>
        </w:rPr>
        <w:t>
      4) қызметкердің еңбек қызметін растайтын құжатының көшірмесі;</w:t>
      </w:r>
    </w:p>
    <w:bookmarkEnd w:id="200"/>
    <w:bookmarkStart w:name="z255" w:id="201"/>
    <w:p>
      <w:pPr>
        <w:spacing w:after="0"/>
        <w:ind w:left="0"/>
        <w:jc w:val="both"/>
      </w:pPr>
      <w:r>
        <w:rPr>
          <w:rFonts w:ascii="Times New Roman"/>
          <w:b w:val="false"/>
          <w:i w:val="false"/>
          <w:color w:val="000000"/>
          <w:sz w:val="28"/>
        </w:rPr>
        <w:t>
      5)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bookmarkEnd w:id="201"/>
    <w:bookmarkStart w:name="z256" w:id="202"/>
    <w:p>
      <w:pPr>
        <w:spacing w:after="0"/>
        <w:ind w:left="0"/>
        <w:jc w:val="both"/>
      </w:pPr>
      <w:r>
        <w:rPr>
          <w:rFonts w:ascii="Times New Roman"/>
          <w:b w:val="false"/>
          <w:i w:val="false"/>
          <w:color w:val="000000"/>
          <w:sz w:val="28"/>
        </w:rPr>
        <w:t xml:space="preserve">
      6)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шарттарына</w:t>
      </w:r>
      <w:r>
        <w:rPr>
          <w:rFonts w:ascii="Times New Roman"/>
          <w:b w:val="false"/>
          <w:i w:val="false"/>
          <w:color w:val="000000"/>
          <w:sz w:val="28"/>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bookmarkEnd w:id="202"/>
    <w:bookmarkStart w:name="z257" w:id="203"/>
    <w:p>
      <w:pPr>
        <w:spacing w:after="0"/>
        <w:ind w:left="0"/>
        <w:jc w:val="both"/>
      </w:pPr>
      <w:r>
        <w:rPr>
          <w:rFonts w:ascii="Times New Roman"/>
          <w:b w:val="false"/>
          <w:i w:val="false"/>
          <w:color w:val="000000"/>
          <w:sz w:val="28"/>
        </w:rPr>
        <w:t>
      Мемлекеттік корпорацияға:</w:t>
      </w:r>
    </w:p>
    <w:bookmarkEnd w:id="203"/>
    <w:bookmarkStart w:name="z258" w:id="204"/>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өтініш;</w:t>
      </w:r>
    </w:p>
    <w:bookmarkEnd w:id="204"/>
    <w:bookmarkStart w:name="z259" w:id="205"/>
    <w:p>
      <w:pPr>
        <w:spacing w:after="0"/>
        <w:ind w:left="0"/>
        <w:jc w:val="both"/>
      </w:pPr>
      <w:r>
        <w:rPr>
          <w:rFonts w:ascii="Times New Roman"/>
          <w:b w:val="false"/>
          <w:i w:val="false"/>
          <w:color w:val="000000"/>
          <w:sz w:val="28"/>
        </w:rPr>
        <w:t>
      2) жеке басын куаландыратын құжат көшірмесі (тұлғаны сәйкестендіру үшін қажет);</w:t>
      </w:r>
    </w:p>
    <w:bookmarkEnd w:id="205"/>
    <w:bookmarkStart w:name="z260" w:id="206"/>
    <w:p>
      <w:pPr>
        <w:spacing w:after="0"/>
        <w:ind w:left="0"/>
        <w:jc w:val="both"/>
      </w:pPr>
      <w:r>
        <w:rPr>
          <w:rFonts w:ascii="Times New Roman"/>
          <w:b w:val="false"/>
          <w:i w:val="false"/>
          <w:color w:val="000000"/>
          <w:sz w:val="28"/>
        </w:rPr>
        <w:t>
      3) білімі туралы диплом көшірмесі;</w:t>
      </w:r>
    </w:p>
    <w:bookmarkEnd w:id="206"/>
    <w:bookmarkStart w:name="z261" w:id="207"/>
    <w:p>
      <w:pPr>
        <w:spacing w:after="0"/>
        <w:ind w:left="0"/>
        <w:jc w:val="both"/>
      </w:pPr>
      <w:r>
        <w:rPr>
          <w:rFonts w:ascii="Times New Roman"/>
          <w:b w:val="false"/>
          <w:i w:val="false"/>
          <w:color w:val="000000"/>
          <w:sz w:val="28"/>
        </w:rPr>
        <w:t>
      4) біліктілікті арттыру туралы құжат көшірмесі;</w:t>
      </w:r>
    </w:p>
    <w:bookmarkEnd w:id="207"/>
    <w:bookmarkStart w:name="z262" w:id="208"/>
    <w:p>
      <w:pPr>
        <w:spacing w:after="0"/>
        <w:ind w:left="0"/>
        <w:jc w:val="both"/>
      </w:pPr>
      <w:r>
        <w:rPr>
          <w:rFonts w:ascii="Times New Roman"/>
          <w:b w:val="false"/>
          <w:i w:val="false"/>
          <w:color w:val="000000"/>
          <w:sz w:val="28"/>
        </w:rPr>
        <w:t>
      5) қызметкердің еңбек қызметін растайтын құжатының көшірмесі;</w:t>
      </w:r>
    </w:p>
    <w:bookmarkEnd w:id="208"/>
    <w:bookmarkStart w:name="z263" w:id="209"/>
    <w:p>
      <w:pPr>
        <w:spacing w:after="0"/>
        <w:ind w:left="0"/>
        <w:jc w:val="both"/>
      </w:pPr>
      <w:r>
        <w:rPr>
          <w:rFonts w:ascii="Times New Roman"/>
          <w:b w:val="false"/>
          <w:i w:val="false"/>
          <w:color w:val="000000"/>
          <w:sz w:val="28"/>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bookmarkEnd w:id="209"/>
    <w:bookmarkStart w:name="z264" w:id="210"/>
    <w:p>
      <w:pPr>
        <w:spacing w:after="0"/>
        <w:ind w:left="0"/>
        <w:jc w:val="both"/>
      </w:pPr>
      <w:r>
        <w:rPr>
          <w:rFonts w:ascii="Times New Roman"/>
          <w:b w:val="false"/>
          <w:i w:val="false"/>
          <w:color w:val="000000"/>
          <w:sz w:val="28"/>
        </w:rPr>
        <w:t xml:space="preserve">
      7) Қазақстан Республикасы Білім және ғылым министрінің 2016 жылғы 27 қаңтардағы № 83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шарттарына</w:t>
      </w:r>
      <w:r>
        <w:rPr>
          <w:rFonts w:ascii="Times New Roman"/>
          <w:b w:val="false"/>
          <w:i w:val="false"/>
          <w:color w:val="000000"/>
          <w:sz w:val="28"/>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bookmarkEnd w:id="210"/>
    <w:p>
      <w:pPr>
        <w:spacing w:after="0"/>
        <w:ind w:left="0"/>
        <w:jc w:val="both"/>
      </w:pPr>
      <w:r>
        <w:rPr>
          <w:rFonts w:ascii="Times New Roman"/>
          <w:b w:val="false"/>
          <w:i w:val="false"/>
          <w:color w:val="000000"/>
          <w:sz w:val="28"/>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Осы көрсетілген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Start w:name="z104" w:id="211"/>
    <w:p>
      <w:pPr>
        <w:spacing w:after="0"/>
        <w:ind w:left="0"/>
        <w:jc w:val="both"/>
      </w:pPr>
      <w:r>
        <w:rPr>
          <w:rFonts w:ascii="Times New Roman"/>
          <w:b w:val="false"/>
          <w:i w:val="false"/>
          <w:color w:val="000000"/>
          <w:sz w:val="28"/>
        </w:rPr>
        <w:t>
      10. Көрсетілетін қызметті беруші:</w:t>
      </w:r>
    </w:p>
    <w:bookmarkEnd w:id="211"/>
    <w:bookmarkStart w:name="z265" w:id="212"/>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bookmarkEnd w:id="212"/>
    <w:bookmarkStart w:name="z266" w:id="213"/>
    <w:p>
      <w:pPr>
        <w:spacing w:after="0"/>
        <w:ind w:left="0"/>
        <w:jc w:val="both"/>
      </w:pPr>
      <w:r>
        <w:rPr>
          <w:rFonts w:ascii="Times New Roman"/>
          <w:b w:val="false"/>
          <w:i w:val="false"/>
          <w:color w:val="000000"/>
          <w:sz w:val="28"/>
        </w:rPr>
        <w:t>
      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bookmarkEnd w:id="21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құжаттардың топтамасын және (немесе) қолданыстағы мерзімі өткен құжаттарды ұсынған жағдайда көрсетілетін қызметті алушы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Start w:name="z105" w:id="214"/>
    <w:p>
      <w:pPr>
        <w:spacing w:after="0"/>
        <w:ind w:left="0"/>
        <w:jc w:val="left"/>
      </w:pPr>
      <w:r>
        <w:rPr>
          <w:rFonts w:ascii="Times New Roman"/>
          <w:b/>
          <w:i w:val="false"/>
          <w:color w:val="000000"/>
        </w:rPr>
        <w:t xml:space="preserve"> 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bookmarkEnd w:id="214"/>
    <w:bookmarkStart w:name="z106" w:id="215"/>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bookmarkEnd w:id="215"/>
    <w:p>
      <w:pPr>
        <w:spacing w:after="0"/>
        <w:ind w:left="0"/>
        <w:jc w:val="both"/>
      </w:pPr>
      <w:r>
        <w:rPr>
          <w:rFonts w:ascii="Times New Roman"/>
          <w:b w:val="false"/>
          <w:i w:val="false"/>
          <w:color w:val="000000"/>
          <w:sz w:val="28"/>
        </w:rPr>
        <w:t>
      Шағым пошта арқылы жазбаша нысанда,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оның тегі, аты, әкесінің аты (бар болcа), пошталық мекенжайы, байланыс телефоны көрсетіледі.</w:t>
      </w:r>
    </w:p>
    <w:p>
      <w:pPr>
        <w:spacing w:after="0"/>
        <w:ind w:left="0"/>
        <w:jc w:val="both"/>
      </w:pPr>
      <w:r>
        <w:rPr>
          <w:rFonts w:ascii="Times New Roman"/>
          <w:b w:val="false"/>
          <w:i w:val="false"/>
          <w:color w:val="000000"/>
          <w:sz w:val="28"/>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107" w:id="21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216"/>
    <w:bookmarkStart w:name="z108" w:id="217"/>
    <w:p>
      <w:pPr>
        <w:spacing w:after="0"/>
        <w:ind w:left="0"/>
        <w:jc w:val="left"/>
      </w:pPr>
      <w:r>
        <w:rPr>
          <w:rFonts w:ascii="Times New Roman"/>
          <w:b/>
          <w:i w:val="false"/>
          <w:color w:val="000000"/>
        </w:rPr>
        <w:t xml:space="preserve"> 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bookmarkEnd w:id="217"/>
    <w:bookmarkStart w:name="z109" w:id="218"/>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218"/>
    <w:bookmarkStart w:name="z110" w:id="219"/>
    <w:p>
      <w:pPr>
        <w:spacing w:after="0"/>
        <w:ind w:left="0"/>
        <w:jc w:val="both"/>
      </w:pPr>
      <w:r>
        <w:rPr>
          <w:rFonts w:ascii="Times New Roman"/>
          <w:b w:val="false"/>
          <w:i w:val="false"/>
          <w:color w:val="000000"/>
          <w:sz w:val="28"/>
        </w:rPr>
        <w:t>
      14. Мемлекеттік қызмет көрсету мекенжайлары мен орындары:</w:t>
      </w:r>
    </w:p>
    <w:bookmarkEnd w:id="219"/>
    <w:bookmarkStart w:name="z267" w:id="220"/>
    <w:p>
      <w:pPr>
        <w:spacing w:after="0"/>
        <w:ind w:left="0"/>
        <w:jc w:val="both"/>
      </w:pPr>
      <w:r>
        <w:rPr>
          <w:rFonts w:ascii="Times New Roman"/>
          <w:b w:val="false"/>
          <w:i w:val="false"/>
          <w:color w:val="000000"/>
          <w:sz w:val="28"/>
        </w:rPr>
        <w:t>
      1) Министрліктің интернет-ресурсында: www.edu.gov.kz;</w:t>
      </w:r>
    </w:p>
    <w:bookmarkEnd w:id="220"/>
    <w:bookmarkStart w:name="z268" w:id="221"/>
    <w:p>
      <w:pPr>
        <w:spacing w:after="0"/>
        <w:ind w:left="0"/>
        <w:jc w:val="both"/>
      </w:pPr>
      <w:r>
        <w:rPr>
          <w:rFonts w:ascii="Times New Roman"/>
          <w:b w:val="false"/>
          <w:i w:val="false"/>
          <w:color w:val="000000"/>
          <w:sz w:val="28"/>
        </w:rPr>
        <w:t>
      2) Мемлекеттік корпорацияның интернет-ресурсында: www.gov4c.kz. орналастырылған.</w:t>
      </w:r>
    </w:p>
    <w:bookmarkEnd w:id="221"/>
    <w:bookmarkStart w:name="z111" w:id="222"/>
    <w:p>
      <w:pPr>
        <w:spacing w:after="0"/>
        <w:ind w:left="0"/>
        <w:jc w:val="both"/>
      </w:pPr>
      <w:r>
        <w:rPr>
          <w:rFonts w:ascii="Times New Roman"/>
          <w:b w:val="false"/>
          <w:i w:val="false"/>
          <w:color w:val="000000"/>
          <w:sz w:val="28"/>
        </w:rPr>
        <w:t>
      15. Қызмет беруші электрондық цифрлы қолы болған жағдайда портал арқылы мемлекеттік қызметті алуға мүмкіндігі бар.</w:t>
      </w:r>
    </w:p>
    <w:bookmarkEnd w:id="222"/>
    <w:bookmarkStart w:name="z112" w:id="223"/>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bookmarkEnd w:id="223"/>
    <w:bookmarkStart w:name="z113" w:id="224"/>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телефоны Министрліктің интернет-ресурсында: www.edu.gov.kz орналасқан.</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 қызметкерлері мен</w:t>
            </w:r>
            <w:r>
              <w:br/>
            </w:r>
            <w:r>
              <w:rPr>
                <w:rFonts w:ascii="Times New Roman"/>
                <w:b w:val="false"/>
                <w:i w:val="false"/>
                <w:color w:val="000000"/>
                <w:sz w:val="20"/>
              </w:rPr>
              <w:t>оларға теңестірілген</w:t>
            </w:r>
            <w:r>
              <w:br/>
            </w:r>
            <w:r>
              <w:rPr>
                <w:rFonts w:ascii="Times New Roman"/>
                <w:b w:val="false"/>
                <w:i w:val="false"/>
                <w:color w:val="000000"/>
                <w:sz w:val="20"/>
              </w:rPr>
              <w:t>тұлғалардың біліктілік</w:t>
            </w:r>
            <w:r>
              <w:br/>
            </w:r>
            <w:r>
              <w:rPr>
                <w:rFonts w:ascii="Times New Roman"/>
                <w:b w:val="false"/>
                <w:i w:val="false"/>
                <w:color w:val="000000"/>
                <w:sz w:val="20"/>
              </w:rPr>
              <w:t>санаттарын беру (растау) үшін</w:t>
            </w:r>
            <w:r>
              <w:br/>
            </w:r>
            <w:r>
              <w:rPr>
                <w:rFonts w:ascii="Times New Roman"/>
                <w:b w:val="false"/>
                <w:i w:val="false"/>
                <w:color w:val="000000"/>
                <w:sz w:val="20"/>
              </w:rPr>
              <w:t>аттестаттаудан өткізуге</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(санаттарды растау/беру жөніндегі аттестаттау комиссиясының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(педагогтың тегі, аты және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20__ жылы _______________ лауазымы бойынша біліктілік санатына</w:t>
      </w:r>
    </w:p>
    <w:p>
      <w:pPr>
        <w:spacing w:after="0"/>
        <w:ind w:left="0"/>
        <w:jc w:val="both"/>
      </w:pPr>
      <w:r>
        <w:rPr>
          <w:rFonts w:ascii="Times New Roman"/>
          <w:b w:val="false"/>
          <w:i w:val="false"/>
          <w:color w:val="000000"/>
          <w:sz w:val="28"/>
        </w:rPr>
        <w:t>
      __________________________ аттестаттауды сұраймын.</w:t>
      </w:r>
    </w:p>
    <w:p>
      <w:pPr>
        <w:spacing w:after="0"/>
        <w:ind w:left="0"/>
        <w:jc w:val="both"/>
      </w:pPr>
      <w:r>
        <w:rPr>
          <w:rFonts w:ascii="Times New Roman"/>
          <w:b w:val="false"/>
          <w:i w:val="false"/>
          <w:color w:val="000000"/>
          <w:sz w:val="28"/>
        </w:rPr>
        <w:t>
      Қазіргі уақытта _____ санаттамын, ол ____ жылға дейін жарамды</w:t>
      </w:r>
    </w:p>
    <w:p>
      <w:pPr>
        <w:spacing w:after="0"/>
        <w:ind w:left="0"/>
        <w:jc w:val="both"/>
      </w:pPr>
      <w:r>
        <w:rPr>
          <w:rFonts w:ascii="Times New Roman"/>
          <w:b w:val="false"/>
          <w:i w:val="false"/>
          <w:color w:val="000000"/>
          <w:sz w:val="28"/>
        </w:rPr>
        <w:t>
      Келесі жұмыс нәтижелерін негізге аламын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Өзім туралы келесі мәліметті хабарлаймын: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75"/>
        <w:gridCol w:w="1891"/>
        <w:gridCol w:w="544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білім беру ұйымында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w:t>
      </w:r>
    </w:p>
    <w:p>
      <w:pPr>
        <w:spacing w:after="0"/>
        <w:ind w:left="0"/>
        <w:jc w:val="both"/>
      </w:pPr>
      <w:r>
        <w:rPr>
          <w:rFonts w:ascii="Times New Roman"/>
          <w:b w:val="false"/>
          <w:i w:val="false"/>
          <w:color w:val="000000"/>
          <w:sz w:val="28"/>
        </w:rPr>
        <w:t>
      отырып _________________________________________________________________________</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both"/>
      </w:pPr>
      <w:r>
        <w:rPr>
          <w:rFonts w:ascii="Times New Roman"/>
          <w:b w:val="false"/>
          <w:i w:val="false"/>
          <w:color w:val="000000"/>
          <w:sz w:val="28"/>
        </w:rPr>
        <w:t>
      20____ жылғы "____" _________________ 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 қызметкерлері мен</w:t>
            </w:r>
            <w:r>
              <w:br/>
            </w:r>
            <w:r>
              <w:rPr>
                <w:rFonts w:ascii="Times New Roman"/>
                <w:b w:val="false"/>
                <w:i w:val="false"/>
                <w:color w:val="000000"/>
                <w:sz w:val="20"/>
              </w:rPr>
              <w:t>оларға теңестірілген</w:t>
            </w:r>
            <w:r>
              <w:br/>
            </w:r>
            <w:r>
              <w:rPr>
                <w:rFonts w:ascii="Times New Roman"/>
                <w:b w:val="false"/>
                <w:i w:val="false"/>
                <w:color w:val="000000"/>
                <w:sz w:val="20"/>
              </w:rPr>
              <w:t>тұлғалардың біліктілік</w:t>
            </w:r>
            <w:r>
              <w:br/>
            </w:r>
            <w:r>
              <w:rPr>
                <w:rFonts w:ascii="Times New Roman"/>
                <w:b w:val="false"/>
                <w:i w:val="false"/>
                <w:color w:val="000000"/>
                <w:sz w:val="20"/>
              </w:rPr>
              <w:t>санаттарын беру (растау) үшін</w:t>
            </w:r>
            <w:r>
              <w:br/>
            </w:r>
            <w:r>
              <w:rPr>
                <w:rFonts w:ascii="Times New Roman"/>
                <w:b w:val="false"/>
                <w:i w:val="false"/>
                <w:color w:val="000000"/>
                <w:sz w:val="20"/>
              </w:rPr>
              <w:t>аттестаттаудан өткізуге</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аты,әкесінің аты</w:t>
            </w:r>
            <w:r>
              <w:br/>
            </w:r>
            <w:r>
              <w:rPr>
                <w:rFonts w:ascii="Times New Roman"/>
                <w:b w:val="false"/>
                <w:i w:val="false"/>
                <w:color w:val="000000"/>
                <w:sz w:val="20"/>
              </w:rPr>
              <w:t>(болған жағдайда) (бұдан әрі - Т.А.ӘА.),</w:t>
            </w:r>
            <w:r>
              <w:br/>
            </w:r>
            <w:r>
              <w:rPr>
                <w:rFonts w:ascii="Times New Roman"/>
                <w:b w:val="false"/>
                <w:i w:val="false"/>
                <w:color w:val="000000"/>
                <w:sz w:val="20"/>
              </w:rPr>
              <w:t>немесе қызмет алушының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p>
        </w:tc>
      </w:tr>
    </w:tbl>
    <w:bookmarkStart w:name="z116" w:id="225"/>
    <w:p>
      <w:pPr>
        <w:spacing w:after="0"/>
        <w:ind w:left="0"/>
        <w:jc w:val="left"/>
      </w:pPr>
      <w:r>
        <w:rPr>
          <w:rFonts w:ascii="Times New Roman"/>
          <w:b/>
          <w:i w:val="false"/>
          <w:color w:val="000000"/>
        </w:rPr>
        <w:t xml:space="preserve"> Құжаттарды қабылдаудан бас тарту туралы Қолхат</w:t>
      </w:r>
    </w:p>
    <w:bookmarkEnd w:id="225"/>
    <w:p>
      <w:pPr>
        <w:spacing w:after="0"/>
        <w:ind w:left="0"/>
        <w:jc w:val="both"/>
      </w:pPr>
      <w:r>
        <w:rPr>
          <w:rFonts w:ascii="Times New Roman"/>
          <w:b w:val="false"/>
          <w:i w:val="false"/>
          <w:color w:val="000000"/>
          <w:sz w:val="28"/>
        </w:rPr>
        <w:t xml:space="preserve">
      "Мемлекеттік қызмет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2 данада жазылады, әр тарапқа бір данадан.</w:t>
      </w:r>
    </w:p>
    <w:p>
      <w:pPr>
        <w:spacing w:after="0"/>
        <w:ind w:left="0"/>
        <w:jc w:val="both"/>
      </w:pPr>
      <w:r>
        <w:rPr>
          <w:rFonts w:ascii="Times New Roman"/>
          <w:b w:val="false"/>
          <w:i w:val="false"/>
          <w:color w:val="000000"/>
          <w:sz w:val="28"/>
        </w:rPr>
        <w:t>
      (Мемлекеттік корпорацияның жұмыскері) ________________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Қабылдадым: Т.А.Ә.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2-тармағы басшылыққа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қарашадағы</w:t>
            </w:r>
            <w:r>
              <w:br/>
            </w:r>
            <w:r>
              <w:rPr>
                <w:rFonts w:ascii="Times New Roman"/>
                <w:b w:val="false"/>
                <w:i w:val="false"/>
                <w:color w:val="000000"/>
                <w:sz w:val="20"/>
              </w:rPr>
              <w:t>№ 632 бұйрығына</w:t>
            </w:r>
            <w:r>
              <w:br/>
            </w:r>
            <w:r>
              <w:rPr>
                <w:rFonts w:ascii="Times New Roman"/>
                <w:b w:val="false"/>
                <w:i w:val="false"/>
                <w:color w:val="000000"/>
                <w:sz w:val="20"/>
              </w:rPr>
              <w:t>2-қосымша</w:t>
            </w:r>
          </w:p>
        </w:tc>
      </w:tr>
    </w:tbl>
    <w:bookmarkStart w:name="z119" w:id="226"/>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bookmarkEnd w:id="226"/>
    <w:bookmarkStart w:name="z120" w:id="227"/>
    <w:p>
      <w:pPr>
        <w:spacing w:after="0"/>
        <w:ind w:left="0"/>
        <w:jc w:val="left"/>
      </w:pPr>
      <w:r>
        <w:rPr>
          <w:rFonts w:ascii="Times New Roman"/>
          <w:b/>
          <w:i w:val="false"/>
          <w:color w:val="000000"/>
        </w:rPr>
        <w:t xml:space="preserve"> 1-тарау. Жалпы ережелер</w:t>
      </w:r>
    </w:p>
    <w:bookmarkEnd w:id="227"/>
    <w:bookmarkStart w:name="z121" w:id="228"/>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p>
    <w:bookmarkEnd w:id="228"/>
    <w:bookmarkStart w:name="z122" w:id="22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229"/>
    <w:bookmarkStart w:name="z123" w:id="230"/>
    <w:p>
      <w:pPr>
        <w:spacing w:after="0"/>
        <w:ind w:left="0"/>
        <w:jc w:val="both"/>
      </w:pPr>
      <w:r>
        <w:rPr>
          <w:rFonts w:ascii="Times New Roman"/>
          <w:b w:val="false"/>
          <w:i w:val="false"/>
          <w:color w:val="000000"/>
          <w:sz w:val="28"/>
        </w:rPr>
        <w:t>
      3. Мемлекеттік қызметті Министрлік және республикалық ведомстволық бағынысты білім беру ұйымдары (бұдан әрі – көрсетілетін қызметті беруші) көрсетеді.</w:t>
      </w:r>
    </w:p>
    <w:bookmarkEnd w:id="230"/>
    <w:bookmarkStart w:name="z269" w:id="231"/>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231"/>
    <w:bookmarkStart w:name="z270" w:id="232"/>
    <w:p>
      <w:pPr>
        <w:spacing w:after="0"/>
        <w:ind w:left="0"/>
        <w:jc w:val="both"/>
      </w:pPr>
      <w:r>
        <w:rPr>
          <w:rFonts w:ascii="Times New Roman"/>
          <w:b w:val="false"/>
          <w:i w:val="false"/>
          <w:color w:val="000000"/>
          <w:sz w:val="28"/>
        </w:rPr>
        <w:t>
      1) көрсетілетін қызметті берушінің кеңсесі;</w:t>
      </w:r>
    </w:p>
    <w:bookmarkEnd w:id="232"/>
    <w:bookmarkStart w:name="z271" w:id="23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жүзеге асырылады.</w:t>
      </w:r>
    </w:p>
    <w:bookmarkEnd w:id="233"/>
    <w:bookmarkStart w:name="z124" w:id="234"/>
    <w:p>
      <w:pPr>
        <w:spacing w:after="0"/>
        <w:ind w:left="0"/>
        <w:jc w:val="left"/>
      </w:pPr>
      <w:r>
        <w:rPr>
          <w:rFonts w:ascii="Times New Roman"/>
          <w:b/>
          <w:i w:val="false"/>
          <w:color w:val="000000"/>
        </w:rPr>
        <w:t xml:space="preserve"> 2-тарау. Мемлекеттік қызмет көрсету тәртібі</w:t>
      </w:r>
    </w:p>
    <w:bookmarkEnd w:id="234"/>
    <w:bookmarkStart w:name="z125" w:id="235"/>
    <w:p>
      <w:pPr>
        <w:spacing w:after="0"/>
        <w:ind w:left="0"/>
        <w:jc w:val="both"/>
      </w:pPr>
      <w:r>
        <w:rPr>
          <w:rFonts w:ascii="Times New Roman"/>
          <w:b w:val="false"/>
          <w:i w:val="false"/>
          <w:color w:val="000000"/>
          <w:sz w:val="28"/>
        </w:rPr>
        <w:t>
      4. Мемлекеттік қызметті көрсету мерзімдері:</w:t>
      </w:r>
    </w:p>
    <w:bookmarkEnd w:id="235"/>
    <w:bookmarkStart w:name="z272" w:id="236"/>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Мемлекеттік корпорация орналасқан жері бойынша көрсетілетін қызметті берушінің – 3 (үш) жұмыс күні;</w:t>
      </w:r>
    </w:p>
    <w:bookmarkEnd w:id="236"/>
    <w:p>
      <w:pPr>
        <w:spacing w:after="0"/>
        <w:ind w:left="0"/>
        <w:jc w:val="both"/>
      </w:pPr>
      <w:r>
        <w:rPr>
          <w:rFonts w:ascii="Times New Roman"/>
          <w:b w:val="false"/>
          <w:i w:val="false"/>
          <w:color w:val="000000"/>
          <w:sz w:val="28"/>
        </w:rPr>
        <w:t>
      Көрсетілетін қызметті берушінің орналасқан жері бойынша емес – 7(жеті) жұмыс күні;</w:t>
      </w:r>
    </w:p>
    <w:p>
      <w:pPr>
        <w:spacing w:after="0"/>
        <w:ind w:left="0"/>
        <w:jc w:val="both"/>
      </w:pPr>
      <w:r>
        <w:rPr>
          <w:rFonts w:ascii="Times New Roman"/>
          <w:b w:val="false"/>
          <w:i w:val="false"/>
          <w:color w:val="000000"/>
          <w:sz w:val="28"/>
        </w:rPr>
        <w:t>
      Мемлекеттік корпорацияға жүгінген жағдайда қабылдау күні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bookmarkStart w:name="z273" w:id="237"/>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20 (жиырма) минут, Мемлекеттік корпорацияда – 20 (жиырма) минут.</w:t>
      </w:r>
    </w:p>
    <w:bookmarkEnd w:id="237"/>
    <w:bookmarkStart w:name="z126" w:id="238"/>
    <w:p>
      <w:pPr>
        <w:spacing w:after="0"/>
        <w:ind w:left="0"/>
        <w:jc w:val="both"/>
      </w:pPr>
      <w:r>
        <w:rPr>
          <w:rFonts w:ascii="Times New Roman"/>
          <w:b w:val="false"/>
          <w:i w:val="false"/>
          <w:color w:val="000000"/>
          <w:sz w:val="28"/>
        </w:rPr>
        <w:t>
      5. Мемлекеттік қызмет көрсету нысаны: қағаз жүзінде.</w:t>
      </w:r>
    </w:p>
    <w:bookmarkEnd w:id="238"/>
    <w:bookmarkStart w:name="z127" w:id="239"/>
    <w:p>
      <w:pPr>
        <w:spacing w:after="0"/>
        <w:ind w:left="0"/>
        <w:jc w:val="both"/>
      </w:pPr>
      <w:r>
        <w:rPr>
          <w:rFonts w:ascii="Times New Roman"/>
          <w:b w:val="false"/>
          <w:i w:val="false"/>
          <w:color w:val="000000"/>
          <w:sz w:val="28"/>
        </w:rPr>
        <w:t>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нысандағы құжаттарды қабылдау туралы қолхат болып табылады.</w:t>
      </w:r>
    </w:p>
    <w:bookmarkEnd w:id="239"/>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Start w:name="z128" w:id="240"/>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40"/>
    <w:bookmarkStart w:name="z129" w:id="241"/>
    <w:p>
      <w:pPr>
        <w:spacing w:after="0"/>
        <w:ind w:left="0"/>
        <w:jc w:val="both"/>
      </w:pPr>
      <w:r>
        <w:rPr>
          <w:rFonts w:ascii="Times New Roman"/>
          <w:b w:val="false"/>
          <w:i w:val="false"/>
          <w:color w:val="000000"/>
          <w:sz w:val="28"/>
        </w:rPr>
        <w:t>
      8. Жұмыс кестесі:</w:t>
      </w:r>
    </w:p>
    <w:bookmarkEnd w:id="241"/>
    <w:bookmarkStart w:name="z274" w:id="242"/>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bookmarkEnd w:id="242"/>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275" w:id="243"/>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243"/>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pPr>
        <w:spacing w:after="0"/>
        <w:ind w:left="0"/>
        <w:jc w:val="both"/>
      </w:pPr>
      <w:r>
        <w:rPr>
          <w:rFonts w:ascii="Times New Roman"/>
          <w:b w:val="false"/>
          <w:i w:val="false"/>
          <w:color w:val="000000"/>
          <w:sz w:val="28"/>
        </w:rPr>
        <w:t>
      Мемлекеттік қызметті көрсету нәтижелерін ұсыну нысаны: қағаз жүзінде.</w:t>
      </w:r>
    </w:p>
    <w:bookmarkStart w:name="z130" w:id="244"/>
    <w:p>
      <w:pPr>
        <w:spacing w:after="0"/>
        <w:ind w:left="0"/>
        <w:jc w:val="both"/>
      </w:pPr>
      <w:r>
        <w:rPr>
          <w:rFonts w:ascii="Times New Roman"/>
          <w:b w:val="false"/>
          <w:i w:val="false"/>
          <w:color w:val="000000"/>
          <w:sz w:val="28"/>
        </w:rPr>
        <w:t>
      9. Көрсетілетін қызметті алушының көрсетілетін қызметті берушіге жүгінген кезде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w:t>
      </w:r>
    </w:p>
    <w:bookmarkEnd w:id="244"/>
    <w:bookmarkStart w:name="z276" w:id="245"/>
    <w:p>
      <w:pPr>
        <w:spacing w:after="0"/>
        <w:ind w:left="0"/>
        <w:jc w:val="both"/>
      </w:pPr>
      <w:r>
        <w:rPr>
          <w:rFonts w:ascii="Times New Roman"/>
          <w:b w:val="false"/>
          <w:i w:val="false"/>
          <w:color w:val="000000"/>
          <w:sz w:val="28"/>
        </w:rPr>
        <w:t>
      Көрсетілетін қызметті берушіге:</w:t>
      </w:r>
    </w:p>
    <w:bookmarkEnd w:id="245"/>
    <w:bookmarkStart w:name="z277" w:id="24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өтініш;</w:t>
      </w:r>
    </w:p>
    <w:bookmarkEnd w:id="246"/>
    <w:bookmarkStart w:name="z278" w:id="247"/>
    <w:p>
      <w:pPr>
        <w:spacing w:after="0"/>
        <w:ind w:left="0"/>
        <w:jc w:val="both"/>
      </w:pPr>
      <w:r>
        <w:rPr>
          <w:rFonts w:ascii="Times New Roman"/>
          <w:b w:val="false"/>
          <w:i w:val="false"/>
          <w:color w:val="000000"/>
          <w:sz w:val="28"/>
        </w:rPr>
        <w:t>
      2) жеке басын куаландыратын құжат көшірмесі (тұлғаны сәйкестендіру үшін қажет);</w:t>
      </w:r>
    </w:p>
    <w:bookmarkEnd w:id="247"/>
    <w:bookmarkStart w:name="z279" w:id="248"/>
    <w:p>
      <w:pPr>
        <w:spacing w:after="0"/>
        <w:ind w:left="0"/>
        <w:jc w:val="both"/>
      </w:pPr>
      <w:r>
        <w:rPr>
          <w:rFonts w:ascii="Times New Roman"/>
          <w:b w:val="false"/>
          <w:i w:val="false"/>
          <w:color w:val="000000"/>
          <w:sz w:val="28"/>
        </w:rPr>
        <w:t>
      3) білімі туралы диплом көшірмесі;</w:t>
      </w:r>
    </w:p>
    <w:bookmarkEnd w:id="248"/>
    <w:bookmarkStart w:name="z280" w:id="249"/>
    <w:p>
      <w:pPr>
        <w:spacing w:after="0"/>
        <w:ind w:left="0"/>
        <w:jc w:val="both"/>
      </w:pPr>
      <w:r>
        <w:rPr>
          <w:rFonts w:ascii="Times New Roman"/>
          <w:b w:val="false"/>
          <w:i w:val="false"/>
          <w:color w:val="000000"/>
          <w:sz w:val="28"/>
        </w:rPr>
        <w:t>
      4) біліктілікті арттыру туралы құжат көшірмесі;</w:t>
      </w:r>
    </w:p>
    <w:bookmarkEnd w:id="249"/>
    <w:bookmarkStart w:name="z281" w:id="250"/>
    <w:p>
      <w:pPr>
        <w:spacing w:after="0"/>
        <w:ind w:left="0"/>
        <w:jc w:val="both"/>
      </w:pPr>
      <w:r>
        <w:rPr>
          <w:rFonts w:ascii="Times New Roman"/>
          <w:b w:val="false"/>
          <w:i w:val="false"/>
          <w:color w:val="000000"/>
          <w:sz w:val="28"/>
        </w:rPr>
        <w:t>
      5) қызметкердің еңбек қызметін растайтын құжатының көшірмесі;</w:t>
      </w:r>
    </w:p>
    <w:bookmarkEnd w:id="250"/>
    <w:bookmarkStart w:name="z282" w:id="251"/>
    <w:p>
      <w:pPr>
        <w:spacing w:after="0"/>
        <w:ind w:left="0"/>
        <w:jc w:val="both"/>
      </w:pPr>
      <w:r>
        <w:rPr>
          <w:rFonts w:ascii="Times New Roman"/>
          <w:b w:val="false"/>
          <w:i w:val="false"/>
          <w:color w:val="000000"/>
          <w:sz w:val="28"/>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bookmarkEnd w:id="251"/>
    <w:bookmarkStart w:name="z283" w:id="252"/>
    <w:p>
      <w:pPr>
        <w:spacing w:after="0"/>
        <w:ind w:left="0"/>
        <w:jc w:val="both"/>
      </w:pPr>
      <w:r>
        <w:rPr>
          <w:rFonts w:ascii="Times New Roman"/>
          <w:b w:val="false"/>
          <w:i w:val="false"/>
          <w:color w:val="000000"/>
          <w:sz w:val="28"/>
        </w:rPr>
        <w:t xml:space="preserve">
      7) Қазақстан Республикасы Білім және ғылым министрінің 2016 жылғы 27 қаңтардағы № 83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шарттарына</w:t>
      </w:r>
      <w:r>
        <w:rPr>
          <w:rFonts w:ascii="Times New Roman"/>
          <w:b w:val="false"/>
          <w:i w:val="false"/>
          <w:color w:val="000000"/>
          <w:sz w:val="28"/>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bookmarkEnd w:id="252"/>
    <w:bookmarkStart w:name="z284" w:id="253"/>
    <w:p>
      <w:pPr>
        <w:spacing w:after="0"/>
        <w:ind w:left="0"/>
        <w:jc w:val="both"/>
      </w:pPr>
      <w:r>
        <w:rPr>
          <w:rFonts w:ascii="Times New Roman"/>
          <w:b w:val="false"/>
          <w:i w:val="false"/>
          <w:color w:val="000000"/>
          <w:sz w:val="28"/>
        </w:rPr>
        <w:t>
      Мемлекеттік корпорацияға:</w:t>
      </w:r>
    </w:p>
    <w:bookmarkEnd w:id="253"/>
    <w:bookmarkStart w:name="z285" w:id="254"/>
    <w:p>
      <w:pPr>
        <w:spacing w:after="0"/>
        <w:ind w:left="0"/>
        <w:jc w:val="both"/>
      </w:pPr>
      <w:r>
        <w:rPr>
          <w:rFonts w:ascii="Times New Roman"/>
          <w:b w:val="false"/>
          <w:i w:val="false"/>
          <w:color w:val="000000"/>
          <w:sz w:val="28"/>
        </w:rPr>
        <w:t>
      1) осы Стандартқа қосымшаға сәйкес аттестаттауға өтініш;</w:t>
      </w:r>
    </w:p>
    <w:bookmarkEnd w:id="254"/>
    <w:bookmarkStart w:name="z286" w:id="255"/>
    <w:p>
      <w:pPr>
        <w:spacing w:after="0"/>
        <w:ind w:left="0"/>
        <w:jc w:val="both"/>
      </w:pPr>
      <w:r>
        <w:rPr>
          <w:rFonts w:ascii="Times New Roman"/>
          <w:b w:val="false"/>
          <w:i w:val="false"/>
          <w:color w:val="000000"/>
          <w:sz w:val="28"/>
        </w:rPr>
        <w:t>
      2) жеке басын куаландыратын құжат көшірмесі (тұлғаны сәйкестендіру үшін қажет);</w:t>
      </w:r>
    </w:p>
    <w:bookmarkEnd w:id="255"/>
    <w:bookmarkStart w:name="z287" w:id="256"/>
    <w:p>
      <w:pPr>
        <w:spacing w:after="0"/>
        <w:ind w:left="0"/>
        <w:jc w:val="both"/>
      </w:pPr>
      <w:r>
        <w:rPr>
          <w:rFonts w:ascii="Times New Roman"/>
          <w:b w:val="false"/>
          <w:i w:val="false"/>
          <w:color w:val="000000"/>
          <w:sz w:val="28"/>
        </w:rPr>
        <w:t>
      3) білімі туралы диплом көшірмесі;</w:t>
      </w:r>
    </w:p>
    <w:bookmarkEnd w:id="256"/>
    <w:bookmarkStart w:name="z288" w:id="257"/>
    <w:p>
      <w:pPr>
        <w:spacing w:after="0"/>
        <w:ind w:left="0"/>
        <w:jc w:val="both"/>
      </w:pPr>
      <w:r>
        <w:rPr>
          <w:rFonts w:ascii="Times New Roman"/>
          <w:b w:val="false"/>
          <w:i w:val="false"/>
          <w:color w:val="000000"/>
          <w:sz w:val="28"/>
        </w:rPr>
        <w:t>
      4) біліктілікті арттыру туралы құжат көшірмесі;</w:t>
      </w:r>
    </w:p>
    <w:bookmarkEnd w:id="257"/>
    <w:bookmarkStart w:name="z289" w:id="258"/>
    <w:p>
      <w:pPr>
        <w:spacing w:after="0"/>
        <w:ind w:left="0"/>
        <w:jc w:val="both"/>
      </w:pPr>
      <w:r>
        <w:rPr>
          <w:rFonts w:ascii="Times New Roman"/>
          <w:b w:val="false"/>
          <w:i w:val="false"/>
          <w:color w:val="000000"/>
          <w:sz w:val="28"/>
        </w:rPr>
        <w:t>
      5) қызметкердің еңбек қызметін растайтын құжатының көшірмесі;</w:t>
      </w:r>
    </w:p>
    <w:bookmarkEnd w:id="258"/>
    <w:bookmarkStart w:name="z290" w:id="259"/>
    <w:p>
      <w:pPr>
        <w:spacing w:after="0"/>
        <w:ind w:left="0"/>
        <w:jc w:val="both"/>
      </w:pPr>
      <w:r>
        <w:rPr>
          <w:rFonts w:ascii="Times New Roman"/>
          <w:b w:val="false"/>
          <w:i w:val="false"/>
          <w:color w:val="000000"/>
          <w:sz w:val="28"/>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bookmarkEnd w:id="259"/>
    <w:bookmarkStart w:name="z291" w:id="260"/>
    <w:p>
      <w:pPr>
        <w:spacing w:after="0"/>
        <w:ind w:left="0"/>
        <w:jc w:val="both"/>
      </w:pPr>
      <w:r>
        <w:rPr>
          <w:rFonts w:ascii="Times New Roman"/>
          <w:b w:val="false"/>
          <w:i w:val="false"/>
          <w:color w:val="000000"/>
          <w:sz w:val="28"/>
        </w:rPr>
        <w:t xml:space="preserve">
      7) Қазақстан Республикасы Білім және ғылым министрінің 2016 жылғы 27 қаңтардағы № 83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шарттарына</w:t>
      </w:r>
      <w:r>
        <w:rPr>
          <w:rFonts w:ascii="Times New Roman"/>
          <w:b w:val="false"/>
          <w:i w:val="false"/>
          <w:color w:val="000000"/>
          <w:sz w:val="28"/>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bookmarkEnd w:id="260"/>
    <w:p>
      <w:pPr>
        <w:spacing w:after="0"/>
        <w:ind w:left="0"/>
        <w:jc w:val="both"/>
      </w:pPr>
      <w:r>
        <w:rPr>
          <w:rFonts w:ascii="Times New Roman"/>
          <w:b w:val="false"/>
          <w:i w:val="false"/>
          <w:color w:val="000000"/>
          <w:sz w:val="28"/>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Осы көрсетілген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Start w:name="z131" w:id="261"/>
    <w:p>
      <w:pPr>
        <w:spacing w:after="0"/>
        <w:ind w:left="0"/>
        <w:jc w:val="both"/>
      </w:pPr>
      <w:r>
        <w:rPr>
          <w:rFonts w:ascii="Times New Roman"/>
          <w:b w:val="false"/>
          <w:i w:val="false"/>
          <w:color w:val="000000"/>
          <w:sz w:val="28"/>
        </w:rPr>
        <w:t>
      10. Көрсетілетін қызметті беруші:</w:t>
      </w:r>
    </w:p>
    <w:bookmarkEnd w:id="261"/>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материалдардың, деректердің және мәліметтердің қажетті талаптарға сәйкес келмеген жағдайда мемлекеттік қызмет көрсетуден бас тартады.</w:t>
      </w:r>
    </w:p>
    <w:p>
      <w:pPr>
        <w:spacing w:after="0"/>
        <w:ind w:left="0"/>
        <w:jc w:val="both"/>
      </w:pPr>
      <w:r>
        <w:rPr>
          <w:rFonts w:ascii="Times New Roman"/>
          <w:b w:val="false"/>
          <w:i w:val="false"/>
          <w:color w:val="000000"/>
          <w:sz w:val="28"/>
        </w:rPr>
        <w:t xml:space="preserve">
      Көрсетілетін қызметті алушы осы мемлекеттік қызмет көрсету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пакетін және (немесе) қолданыстағы мерзімі өткен құжаттарды ұсынған жағдайда көрсетілетін қызметті алушы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32" w:id="262"/>
    <w:p>
      <w:pPr>
        <w:spacing w:after="0"/>
        <w:ind w:left="0"/>
        <w:jc w:val="left"/>
      </w:pPr>
      <w:r>
        <w:rPr>
          <w:rFonts w:ascii="Times New Roman"/>
          <w:b/>
          <w:i w:val="false"/>
          <w:color w:val="000000"/>
        </w:rPr>
        <w:t xml:space="preserve"> 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bookmarkEnd w:id="262"/>
    <w:bookmarkStart w:name="z133" w:id="263"/>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bookmarkEnd w:id="263"/>
    <w:p>
      <w:pPr>
        <w:spacing w:after="0"/>
        <w:ind w:left="0"/>
        <w:jc w:val="both"/>
      </w:pPr>
      <w:r>
        <w:rPr>
          <w:rFonts w:ascii="Times New Roman"/>
          <w:b w:val="false"/>
          <w:i w:val="false"/>
          <w:color w:val="000000"/>
          <w:sz w:val="28"/>
        </w:rPr>
        <w:t>
      Шағым пошта арқылы жазбаша нысанда,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оның тегі, аты, әкесінің аты (бар болcа), пошталық мекенжайы, байланыс телефоны көрсетіледі.</w:t>
      </w:r>
    </w:p>
    <w:p>
      <w:pPr>
        <w:spacing w:after="0"/>
        <w:ind w:left="0"/>
        <w:jc w:val="both"/>
      </w:pPr>
      <w:r>
        <w:rPr>
          <w:rFonts w:ascii="Times New Roman"/>
          <w:b w:val="false"/>
          <w:i w:val="false"/>
          <w:color w:val="000000"/>
          <w:sz w:val="28"/>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134" w:id="26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64"/>
    <w:bookmarkStart w:name="z135" w:id="265"/>
    <w:p>
      <w:pPr>
        <w:spacing w:after="0"/>
        <w:ind w:left="0"/>
        <w:jc w:val="left"/>
      </w:pPr>
      <w:r>
        <w:rPr>
          <w:rFonts w:ascii="Times New Roman"/>
          <w:b/>
          <w:i w:val="false"/>
          <w:color w:val="000000"/>
        </w:rPr>
        <w:t xml:space="preserve"> 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bookmarkEnd w:id="265"/>
    <w:bookmarkStart w:name="z136" w:id="266"/>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266"/>
    <w:bookmarkStart w:name="z137" w:id="267"/>
    <w:p>
      <w:pPr>
        <w:spacing w:after="0"/>
        <w:ind w:left="0"/>
        <w:jc w:val="both"/>
      </w:pPr>
      <w:r>
        <w:rPr>
          <w:rFonts w:ascii="Times New Roman"/>
          <w:b w:val="false"/>
          <w:i w:val="false"/>
          <w:color w:val="000000"/>
          <w:sz w:val="28"/>
        </w:rPr>
        <w:t>
      14. Мемлекеттік қызмет көрсету мекенжайлары мен орындары:</w:t>
      </w:r>
    </w:p>
    <w:bookmarkEnd w:id="267"/>
    <w:p>
      <w:pPr>
        <w:spacing w:after="0"/>
        <w:ind w:left="0"/>
        <w:jc w:val="both"/>
      </w:pPr>
      <w:r>
        <w:rPr>
          <w:rFonts w:ascii="Times New Roman"/>
          <w:b w:val="false"/>
          <w:i w:val="false"/>
          <w:color w:val="000000"/>
          <w:sz w:val="28"/>
        </w:rPr>
        <w:t>
      1) Министрліктің интернет-ресурсында: www.edu.gov.kz;</w:t>
      </w:r>
    </w:p>
    <w:p>
      <w:pPr>
        <w:spacing w:after="0"/>
        <w:ind w:left="0"/>
        <w:jc w:val="both"/>
      </w:pPr>
      <w:r>
        <w:rPr>
          <w:rFonts w:ascii="Times New Roman"/>
          <w:b w:val="false"/>
          <w:i w:val="false"/>
          <w:color w:val="000000"/>
          <w:sz w:val="28"/>
        </w:rPr>
        <w:t>
      2) Мемлекеттік корпорацияның интернет-ресурсында: www.gov4c.kz. орналастырылған.</w:t>
      </w:r>
    </w:p>
    <w:bookmarkStart w:name="z138" w:id="268"/>
    <w:p>
      <w:pPr>
        <w:spacing w:after="0"/>
        <w:ind w:left="0"/>
        <w:jc w:val="both"/>
      </w:pPr>
      <w:r>
        <w:rPr>
          <w:rFonts w:ascii="Times New Roman"/>
          <w:b w:val="false"/>
          <w:i w:val="false"/>
          <w:color w:val="000000"/>
          <w:sz w:val="28"/>
        </w:rPr>
        <w:t>
      15. Қызмет беруші электрондық цифрлы қолы болған жағдайда портал арқылы мемлекеттік қызметті алуға мүмкіндігі бар.</w:t>
      </w:r>
    </w:p>
    <w:bookmarkEnd w:id="268"/>
    <w:bookmarkStart w:name="z139" w:id="269"/>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bookmarkEnd w:id="269"/>
    <w:bookmarkStart w:name="z140" w:id="270"/>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телефоны Министрліктің интернет-ресурсында: www.edu.gov.kz орналасқан.</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республикалық ведомстволық</w:t>
            </w:r>
            <w:r>
              <w:br/>
            </w:r>
            <w:r>
              <w:rPr>
                <w:rFonts w:ascii="Times New Roman"/>
                <w:b w:val="false"/>
                <w:i w:val="false"/>
                <w:color w:val="000000"/>
                <w:sz w:val="20"/>
              </w:rPr>
              <w:t>бағынысты білім беру</w:t>
            </w:r>
            <w:r>
              <w:br/>
            </w:r>
            <w:r>
              <w:rPr>
                <w:rFonts w:ascii="Times New Roman"/>
                <w:b w:val="false"/>
                <w:i w:val="false"/>
                <w:color w:val="000000"/>
                <w:sz w:val="20"/>
              </w:rPr>
              <w:t>ұйымдарының педагог</w:t>
            </w:r>
            <w:r>
              <w:br/>
            </w:r>
            <w:r>
              <w:rPr>
                <w:rFonts w:ascii="Times New Roman"/>
                <w:b w:val="false"/>
                <w:i w:val="false"/>
                <w:color w:val="000000"/>
                <w:sz w:val="20"/>
              </w:rPr>
              <w:t>қызметкерлері мен оларға</w:t>
            </w:r>
            <w:r>
              <w:br/>
            </w:r>
            <w:r>
              <w:rPr>
                <w:rFonts w:ascii="Times New Roman"/>
                <w:b w:val="false"/>
                <w:i w:val="false"/>
                <w:color w:val="000000"/>
                <w:sz w:val="20"/>
              </w:rPr>
              <w:t>теңестірілген тұлғалардың</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1-қосысша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(санаттарды растау/беру жөніндегі аттестаттау комиссиясының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(педагогтың тегі, аты және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20__ жылы _______________ лауазымы бойынша біліктілік санатына</w:t>
      </w:r>
    </w:p>
    <w:p>
      <w:pPr>
        <w:spacing w:after="0"/>
        <w:ind w:left="0"/>
        <w:jc w:val="both"/>
      </w:pPr>
      <w:r>
        <w:rPr>
          <w:rFonts w:ascii="Times New Roman"/>
          <w:b w:val="false"/>
          <w:i w:val="false"/>
          <w:color w:val="000000"/>
          <w:sz w:val="28"/>
        </w:rPr>
        <w:t>
      ________________________ аттестаттауды сұраймын.</w:t>
      </w:r>
    </w:p>
    <w:p>
      <w:pPr>
        <w:spacing w:after="0"/>
        <w:ind w:left="0"/>
        <w:jc w:val="both"/>
      </w:pPr>
      <w:r>
        <w:rPr>
          <w:rFonts w:ascii="Times New Roman"/>
          <w:b w:val="false"/>
          <w:i w:val="false"/>
          <w:color w:val="000000"/>
          <w:sz w:val="28"/>
        </w:rPr>
        <w:t>
      Қазіргі уақытта _____ санаттамын, ол ____ жылға дейін жарамды</w:t>
      </w:r>
    </w:p>
    <w:p>
      <w:pPr>
        <w:spacing w:after="0"/>
        <w:ind w:left="0"/>
        <w:jc w:val="both"/>
      </w:pPr>
      <w:r>
        <w:rPr>
          <w:rFonts w:ascii="Times New Roman"/>
          <w:b w:val="false"/>
          <w:i w:val="false"/>
          <w:color w:val="000000"/>
          <w:sz w:val="28"/>
        </w:rPr>
        <w:t>
      Келесі жұмыс нәтижелерін негізге аламын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Өзім туралы келесі мәліметті хабарлаймын: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75"/>
        <w:gridCol w:w="1891"/>
        <w:gridCol w:w="544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білім беру ұйымында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w:t>
      </w:r>
    </w:p>
    <w:p>
      <w:pPr>
        <w:spacing w:after="0"/>
        <w:ind w:left="0"/>
        <w:jc w:val="both"/>
      </w:pPr>
      <w:r>
        <w:rPr>
          <w:rFonts w:ascii="Times New Roman"/>
          <w:b w:val="false"/>
          <w:i w:val="false"/>
          <w:color w:val="000000"/>
          <w:sz w:val="28"/>
        </w:rPr>
        <w:t>
      отырып _________________________________________________________________________</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both"/>
      </w:pPr>
      <w:r>
        <w:rPr>
          <w:rFonts w:ascii="Times New Roman"/>
          <w:b w:val="false"/>
          <w:i w:val="false"/>
          <w:color w:val="000000"/>
          <w:sz w:val="28"/>
        </w:rPr>
        <w:t>
      20____ жылғы "____" _________________ 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республикалық ведомстволық</w:t>
            </w:r>
            <w:r>
              <w:br/>
            </w:r>
            <w:r>
              <w:rPr>
                <w:rFonts w:ascii="Times New Roman"/>
                <w:b w:val="false"/>
                <w:i w:val="false"/>
                <w:color w:val="000000"/>
                <w:sz w:val="20"/>
              </w:rPr>
              <w:t>бағынысты білім беру</w:t>
            </w:r>
            <w:r>
              <w:br/>
            </w:r>
            <w:r>
              <w:rPr>
                <w:rFonts w:ascii="Times New Roman"/>
                <w:b w:val="false"/>
                <w:i w:val="false"/>
                <w:color w:val="000000"/>
                <w:sz w:val="20"/>
              </w:rPr>
              <w:t>ұйымдарының педагог</w:t>
            </w:r>
            <w:r>
              <w:br/>
            </w:r>
            <w:r>
              <w:rPr>
                <w:rFonts w:ascii="Times New Roman"/>
                <w:b w:val="false"/>
                <w:i w:val="false"/>
                <w:color w:val="000000"/>
                <w:sz w:val="20"/>
              </w:rPr>
              <w:t>қызметкерлері мен оларға</w:t>
            </w:r>
            <w:r>
              <w:br/>
            </w:r>
            <w:r>
              <w:rPr>
                <w:rFonts w:ascii="Times New Roman"/>
                <w:b w:val="false"/>
                <w:i w:val="false"/>
                <w:color w:val="000000"/>
                <w:sz w:val="20"/>
              </w:rPr>
              <w:t>теңестірілген тұлғалардың</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аты,әкесінің аты</w:t>
            </w:r>
            <w:r>
              <w:br/>
            </w:r>
            <w:r>
              <w:rPr>
                <w:rFonts w:ascii="Times New Roman"/>
                <w:b w:val="false"/>
                <w:i w:val="false"/>
                <w:color w:val="000000"/>
                <w:sz w:val="20"/>
              </w:rPr>
              <w:t>(болған жағдайда) (бұдан әрі - Т.А.ӘА.),</w:t>
            </w:r>
            <w:r>
              <w:br/>
            </w:r>
            <w:r>
              <w:rPr>
                <w:rFonts w:ascii="Times New Roman"/>
                <w:b w:val="false"/>
                <w:i w:val="false"/>
                <w:color w:val="000000"/>
                <w:sz w:val="20"/>
              </w:rPr>
              <w:t>немесе қызмет алушының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p>
        </w:tc>
      </w:tr>
    </w:tbl>
    <w:bookmarkStart w:name="z143" w:id="271"/>
    <w:p>
      <w:pPr>
        <w:spacing w:after="0"/>
        <w:ind w:left="0"/>
        <w:jc w:val="left"/>
      </w:pPr>
      <w:r>
        <w:rPr>
          <w:rFonts w:ascii="Times New Roman"/>
          <w:b/>
          <w:i w:val="false"/>
          <w:color w:val="000000"/>
        </w:rPr>
        <w:t xml:space="preserve"> Құжаттарды қабылдаудан бас тарту туралы Қолхат</w:t>
      </w:r>
    </w:p>
    <w:bookmarkEnd w:id="271"/>
    <w:p>
      <w:pPr>
        <w:spacing w:after="0"/>
        <w:ind w:left="0"/>
        <w:jc w:val="both"/>
      </w:pPr>
      <w:r>
        <w:rPr>
          <w:rFonts w:ascii="Times New Roman"/>
          <w:b w:val="false"/>
          <w:i w:val="false"/>
          <w:color w:val="000000"/>
          <w:sz w:val="28"/>
        </w:rPr>
        <w:t xml:space="preserve">
      "Мемлекеттік қызмет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2 данада жазылады, әр тарапқа бір данадан.</w:t>
      </w:r>
    </w:p>
    <w:p>
      <w:pPr>
        <w:spacing w:after="0"/>
        <w:ind w:left="0"/>
        <w:jc w:val="both"/>
      </w:pPr>
      <w:r>
        <w:rPr>
          <w:rFonts w:ascii="Times New Roman"/>
          <w:b w:val="false"/>
          <w:i w:val="false"/>
          <w:color w:val="000000"/>
          <w:sz w:val="28"/>
        </w:rPr>
        <w:t>
      (Мемлекеттік корпорацияның жұмыскері) ____________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Қабылдадым: Т.А.Ә.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2-тармағы басшылыққа алынды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