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ec3d" w14:textId="9e1e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наурыздағы № 392 бұйрығы. Қазақстан Республикасының Әділет министрлігінде 2018 жылғы 30 наурызда № 16689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Заңының 14-бабы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ішкі мемлекеттік аудит және қаржылық бақылау жөніндегі уәкілетті органның ішкі мемлекеттік аудит және қаржылық бақылау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аудит қызметтерінің ішкі мемлекеттік аудит және қаржылық бақылау жүргізу қағидалары бекітілсін.</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 және аудит әдіснамасы департаменті (А.Т. Бектурова) заңнамада белгіленген тәртіппен: </w:t>
      </w:r>
    </w:p>
    <w:bookmarkEnd w:id="2"/>
    <w:bookmarkStart w:name="z357"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358"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359"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360"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4"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Төрайымы</w:t>
      </w:r>
    </w:p>
    <w:p>
      <w:pPr>
        <w:spacing w:after="0"/>
        <w:ind w:left="0"/>
        <w:jc w:val="both"/>
      </w:pPr>
      <w:r>
        <w:rPr>
          <w:rFonts w:ascii="Times New Roman"/>
          <w:b w:val="false"/>
          <w:i w:val="false"/>
          <w:color w:val="000000"/>
          <w:sz w:val="28"/>
        </w:rPr>
        <w:t>
      _____________ Н.Н. Годунова</w:t>
      </w:r>
    </w:p>
    <w:p>
      <w:pPr>
        <w:spacing w:after="0"/>
        <w:ind w:left="0"/>
        <w:jc w:val="both"/>
      </w:pPr>
      <w:r>
        <w:rPr>
          <w:rFonts w:ascii="Times New Roman"/>
          <w:b w:val="false"/>
          <w:i w:val="false"/>
          <w:color w:val="000000"/>
          <w:sz w:val="28"/>
        </w:rPr>
        <w:t>
      2018 жылғы 27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392 бұйрығына</w:t>
            </w:r>
            <w:r>
              <w:br/>
            </w:r>
            <w:r>
              <w:rPr>
                <w:rFonts w:ascii="Times New Roman"/>
                <w:b w:val="false"/>
                <w:i w:val="false"/>
                <w:color w:val="000000"/>
                <w:sz w:val="20"/>
              </w:rPr>
              <w:t>1-қосымша</w:t>
            </w:r>
          </w:p>
        </w:tc>
      </w:tr>
    </w:tbl>
    <w:bookmarkStart w:name="z6" w:id="8"/>
    <w:p>
      <w:pPr>
        <w:spacing w:after="0"/>
        <w:ind w:left="0"/>
        <w:jc w:val="left"/>
      </w:pPr>
      <w:r>
        <w:rPr>
          <w:rFonts w:ascii="Times New Roman"/>
          <w:b/>
          <w:i w:val="false"/>
          <w:color w:val="000000"/>
        </w:rPr>
        <w:t xml:space="preserve"> Ішкі мемлекеттік аудит және қаржылық бақылау жөніндегі уәкілетті органның ішкі мемлекеттік және қаржылық бақылауды жүргізу қағидалары </w:t>
      </w:r>
    </w:p>
    <w:bookmarkEnd w:id="8"/>
    <w:bookmarkStart w:name="z7" w:id="9"/>
    <w:p>
      <w:pPr>
        <w:spacing w:after="0"/>
        <w:ind w:left="0"/>
        <w:jc w:val="left"/>
      </w:pPr>
      <w:r>
        <w:rPr>
          <w:rFonts w:ascii="Times New Roman"/>
          <w:b/>
          <w:i w:val="false"/>
          <w:color w:val="000000"/>
        </w:rPr>
        <w:t xml:space="preserve"> 1-тарау. Жалпы ережелер</w:t>
      </w:r>
    </w:p>
    <w:bookmarkEnd w:id="9"/>
    <w:bookmarkStart w:name="z8" w:id="10"/>
    <w:p>
      <w:pPr>
        <w:spacing w:after="0"/>
        <w:ind w:left="0"/>
        <w:jc w:val="both"/>
      </w:pPr>
      <w:r>
        <w:rPr>
          <w:rFonts w:ascii="Times New Roman"/>
          <w:b w:val="false"/>
          <w:i w:val="false"/>
          <w:color w:val="000000"/>
          <w:sz w:val="28"/>
        </w:rPr>
        <w:t xml:space="preserve">
      1. Осы Ішкі мемлекеттік аудит және қаржылық бақылау жөніндегі уәкілетті органның ішкі мемлекеттік және қаржылық бақылауды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мемлекеттік аудит және қаржылық бақылау жөніндегі уәкілетті органның ішкі мемлекеттік және қаржылық бақылауды жүргізу тәртібін айқындайды.</w:t>
      </w:r>
    </w:p>
    <w:bookmarkEnd w:id="10"/>
    <w:p>
      <w:pPr>
        <w:spacing w:after="0"/>
        <w:ind w:left="0"/>
        <w:jc w:val="both"/>
      </w:pPr>
      <w:r>
        <w:rPr>
          <w:rFonts w:ascii="Times New Roman"/>
          <w:b w:val="false"/>
          <w:i w:val="false"/>
          <w:color w:val="000000"/>
          <w:sz w:val="28"/>
        </w:rPr>
        <w:t xml:space="preserve">
      Ішкі мемлекеттік аудит Заңның 17-бабының </w:t>
      </w:r>
      <w:r>
        <w:rPr>
          <w:rFonts w:ascii="Times New Roman"/>
          <w:b w:val="false"/>
          <w:i w:val="false"/>
          <w:color w:val="000000"/>
          <w:sz w:val="28"/>
        </w:rPr>
        <w:t>1-тармағымен</w:t>
      </w:r>
      <w:r>
        <w:rPr>
          <w:rFonts w:ascii="Times New Roman"/>
          <w:b w:val="false"/>
          <w:i w:val="false"/>
          <w:color w:val="000000"/>
          <w:sz w:val="28"/>
        </w:rPr>
        <w:t xml:space="preserve"> айқындалған өзара байланысты кезеңдерден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Қағидаларда мынадай негізгі ұғымдар пайдаланылады:</w:t>
      </w:r>
    </w:p>
    <w:bookmarkEnd w:id="11"/>
    <w:bookmarkStart w:name="z505" w:id="12"/>
    <w:p>
      <w:pPr>
        <w:spacing w:after="0"/>
        <w:ind w:left="0"/>
        <w:jc w:val="both"/>
      </w:pPr>
      <w:r>
        <w:rPr>
          <w:rFonts w:ascii="Times New Roman"/>
          <w:b w:val="false"/>
          <w:i w:val="false"/>
          <w:color w:val="000000"/>
          <w:sz w:val="28"/>
        </w:rPr>
        <w:t>
      1)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w:t>
      </w:r>
    </w:p>
    <w:bookmarkEnd w:id="12"/>
    <w:bookmarkStart w:name="z506" w:id="13"/>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bookmarkEnd w:id="13"/>
    <w:bookmarkStart w:name="z507" w:id="14"/>
    <w:p>
      <w:pPr>
        <w:spacing w:after="0"/>
        <w:ind w:left="0"/>
        <w:jc w:val="both"/>
      </w:pPr>
      <w:r>
        <w:rPr>
          <w:rFonts w:ascii="Times New Roman"/>
          <w:b w:val="false"/>
          <w:i w:val="false"/>
          <w:color w:val="000000"/>
          <w:sz w:val="28"/>
        </w:rPr>
        <w:t>
      3)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w:t>
      </w:r>
    </w:p>
    <w:bookmarkEnd w:id="14"/>
    <w:bookmarkStart w:name="z508" w:id="15"/>
    <w:p>
      <w:pPr>
        <w:spacing w:after="0"/>
        <w:ind w:left="0"/>
        <w:jc w:val="both"/>
      </w:pPr>
      <w:r>
        <w:rPr>
          <w:rFonts w:ascii="Times New Roman"/>
          <w:b w:val="false"/>
          <w:i w:val="false"/>
          <w:color w:val="000000"/>
          <w:sz w:val="28"/>
        </w:rPr>
        <w:t>
      4) аудиторлық іс-шараны жүргізуге жауапты тұлға – уәкілетті орган ведомствосының және оның аумақтық бөлімшелерінің ішкі мемлекеттік аудитті ұйымдастыруды және жүргізуді бақылау жөніндегі міндеттер жүктелген лауазымды тұлғасы;</w:t>
      </w:r>
    </w:p>
    <w:bookmarkEnd w:id="15"/>
    <w:bookmarkStart w:name="z509" w:id="16"/>
    <w:p>
      <w:pPr>
        <w:spacing w:after="0"/>
        <w:ind w:left="0"/>
        <w:jc w:val="both"/>
      </w:pPr>
      <w:r>
        <w:rPr>
          <w:rFonts w:ascii="Times New Roman"/>
          <w:b w:val="false"/>
          <w:i w:val="false"/>
          <w:color w:val="000000"/>
          <w:sz w:val="28"/>
        </w:rPr>
        <w:t>
      5) қаржылық есептілік – мемлекеттік аудит және қаржылық бақылау объектілерінің (бұдан әрі – мемлекеттік аудит объектілері)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bookmarkEnd w:id="16"/>
    <w:bookmarkStart w:name="z510" w:id="17"/>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bookmarkEnd w:id="17"/>
    <w:bookmarkStart w:name="z511" w:id="18"/>
    <w:p>
      <w:pPr>
        <w:spacing w:after="0"/>
        <w:ind w:left="0"/>
        <w:jc w:val="both"/>
      </w:pPr>
      <w:r>
        <w:rPr>
          <w:rFonts w:ascii="Times New Roman"/>
          <w:b w:val="false"/>
          <w:i w:val="false"/>
          <w:color w:val="000000"/>
          <w:sz w:val="28"/>
        </w:rPr>
        <w:t>
      7) мемлекеттік аудит тобы – аудиторлық іс-шараға екі және одан көп қатысушылар (мемлекеттік аудитор (-лар), мемлекеттік аудитор ассистент (-тер)і, қажет болған кезде тиісті бейін бойынша тартылған сарапшылар);</w:t>
      </w:r>
    </w:p>
    <w:bookmarkEnd w:id="18"/>
    <w:bookmarkStart w:name="z512" w:id="19"/>
    <w:p>
      <w:pPr>
        <w:spacing w:after="0"/>
        <w:ind w:left="0"/>
        <w:jc w:val="both"/>
      </w:pPr>
      <w:r>
        <w:rPr>
          <w:rFonts w:ascii="Times New Roman"/>
          <w:b w:val="false"/>
          <w:i w:val="false"/>
          <w:color w:val="000000"/>
          <w:sz w:val="28"/>
        </w:rPr>
        <w:t>
      8) мемлекеттік аудит тобының жетекшісі – ішкі мемлекеттік аудит органының басшысы айқындайтын мемлекеттік аудит тобын басқаратын мемлекеттік аудитор;</w:t>
      </w:r>
    </w:p>
    <w:bookmarkEnd w:id="19"/>
    <w:bookmarkStart w:name="z513" w:id="20"/>
    <w:p>
      <w:pPr>
        <w:spacing w:after="0"/>
        <w:ind w:left="0"/>
        <w:jc w:val="both"/>
      </w:pPr>
      <w:r>
        <w:rPr>
          <w:rFonts w:ascii="Times New Roman"/>
          <w:b w:val="false"/>
          <w:i w:val="false"/>
          <w:color w:val="000000"/>
          <w:sz w:val="28"/>
        </w:rPr>
        <w:t>
      9) нұсқама – барлық мемлекеттік органдардың, ұйымдардың және лауазымды адамдардың орындауы үшін міндетті анықталған бұзушылықтар туралы және оларға жол берген лауазымды адамдардың жауаптылығын қарау туралы акт;</w:t>
      </w:r>
    </w:p>
    <w:bookmarkEnd w:id="20"/>
    <w:bookmarkStart w:name="z514" w:id="21"/>
    <w:p>
      <w:pPr>
        <w:spacing w:after="0"/>
        <w:ind w:left="0"/>
        <w:jc w:val="both"/>
      </w:pPr>
      <w:r>
        <w:rPr>
          <w:rFonts w:ascii="Times New Roman"/>
          <w:b w:val="false"/>
          <w:i w:val="false"/>
          <w:color w:val="000000"/>
          <w:sz w:val="28"/>
        </w:rPr>
        <w:t>
      10) ішкі мемлекеттік аудит ауқымы – мәселелер тізбесі, ішкі мемлекеттік аудит жүргізу кезеңі мен мерзімі;</w:t>
      </w:r>
    </w:p>
    <w:bookmarkEnd w:id="21"/>
    <w:bookmarkStart w:name="z515" w:id="22"/>
    <w:p>
      <w:pPr>
        <w:spacing w:after="0"/>
        <w:ind w:left="0"/>
        <w:jc w:val="both"/>
      </w:pPr>
      <w:r>
        <w:rPr>
          <w:rFonts w:ascii="Times New Roman"/>
          <w:b w:val="false"/>
          <w:i w:val="false"/>
          <w:color w:val="000000"/>
          <w:sz w:val="28"/>
        </w:rPr>
        <w:t>
      11) ішкі мемлекеттік аудит және қаржылық бақылау органдары (бұдан әрі– ішкі мемлекеттік аудит органдары) – ішкі мемлекеттік аудит және қаржылық бақылау жөніндегі уәкілетті орган (бұдан әрі – уәкілетті орган) және оның аумақтық бөлімшелері, орталық мемлекеттік органдардың ішкі аудит қызметтері, орталық мемлекеттік органдар ведомстволарының (құрылған болса) ішкі аудит қызметтері, штат саны шеңберінде бірінші басшының қалауы бойынша құрылатын Қазақстан Республикасының Ішкі істер министрлігінің ведомстволық бағынысты аумақтық органдарының ішкі аудит қызметтері және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облыстардың, республикалық маңызы бар қалалардың, астананың жергілікті атқарушы органдарының ішкі аудит қызметтері (бұдан әрі – ішкі аудит қызметтері);</w:t>
      </w:r>
    </w:p>
    <w:bookmarkEnd w:id="22"/>
    <w:bookmarkStart w:name="z516" w:id="23"/>
    <w:p>
      <w:pPr>
        <w:spacing w:after="0"/>
        <w:ind w:left="0"/>
        <w:jc w:val="both"/>
      </w:pPr>
      <w:r>
        <w:rPr>
          <w:rFonts w:ascii="Times New Roman"/>
          <w:b w:val="false"/>
          <w:i w:val="false"/>
          <w:color w:val="000000"/>
          <w:sz w:val="28"/>
        </w:rPr>
        <w:t>
      12)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(үстеме тексеруді қоспағанда) жеке жасалатын егжей-тегжейлі әзірленген құжат;</w:t>
      </w:r>
    </w:p>
    <w:bookmarkEnd w:id="23"/>
    <w:bookmarkStart w:name="z517" w:id="24"/>
    <w:p>
      <w:pPr>
        <w:spacing w:after="0"/>
        <w:ind w:left="0"/>
        <w:jc w:val="both"/>
      </w:pPr>
      <w:r>
        <w:rPr>
          <w:rFonts w:ascii="Times New Roman"/>
          <w:b w:val="false"/>
          <w:i w:val="false"/>
          <w:color w:val="000000"/>
          <w:sz w:val="28"/>
        </w:rPr>
        <w:t>
      13) ішкі мемлекеттік аудит жүргізу жоспары (бұдан әрі – аудит жоспары) – аудиторлық іс-шараны жүргізу мерзімін, қажетті ресурстарды, ішкі мемлекеттік аудит объектілері мен баратын бағыттарын қоса алғанда, аудитті жоспарлау процесінде туындайтын басым бағыттарды және мәселелерді қамтитын мемлекеттік аудит объектісін алдын ала зерделеу деректерінің негізінде әзірленген құжат;</w:t>
      </w:r>
    </w:p>
    <w:bookmarkEnd w:id="24"/>
    <w:bookmarkStart w:name="z518" w:id="25"/>
    <w:p>
      <w:pPr>
        <w:spacing w:after="0"/>
        <w:ind w:left="0"/>
        <w:jc w:val="both"/>
      </w:pPr>
      <w:r>
        <w:rPr>
          <w:rFonts w:ascii="Times New Roman"/>
          <w:b w:val="false"/>
          <w:i w:val="false"/>
          <w:color w:val="000000"/>
          <w:sz w:val="28"/>
        </w:rPr>
        <w:t>
      14) "е-Қаржымині" интеграцияланған автоматтандырылған ақпараттық жүйесінің "Қаржылық бақылау. Тәуекелдерді басқару жүйесі" кіші жүйесі (бұдан әрі – ақпараттық жүйе) – мемлекеттік аудит және қаржылық бақылау, мемлекеттік сатып алу саласындағы ішкі мемлекеттік аудит жөніндегі уәкілетті органының міндеттерін автоматизациялауға арналған кіші жүйе.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26"/>
    <w:p>
      <w:pPr>
        <w:spacing w:after="0"/>
        <w:ind w:left="0"/>
        <w:jc w:val="both"/>
      </w:pPr>
      <w:r>
        <w:rPr>
          <w:rFonts w:ascii="Times New Roman"/>
          <w:b w:val="false"/>
          <w:i w:val="false"/>
          <w:color w:val="000000"/>
          <w:sz w:val="28"/>
        </w:rPr>
        <w:t>
      3. Осы Қағидаларда пайдаланылатын басқа ұғымдар Қазақстан Республикасының Бюджет кодексінде, Заңда және Қазақстан Республикасының өзге заңнамасында айқындалатын мәндерде қолданылады.</w:t>
      </w:r>
    </w:p>
    <w:bookmarkEnd w:id="26"/>
    <w:bookmarkStart w:name="z11" w:id="27"/>
    <w:p>
      <w:pPr>
        <w:spacing w:after="0"/>
        <w:ind w:left="0"/>
        <w:jc w:val="both"/>
      </w:pPr>
      <w:r>
        <w:rPr>
          <w:rFonts w:ascii="Times New Roman"/>
          <w:b w:val="false"/>
          <w:i w:val="false"/>
          <w:color w:val="000000"/>
          <w:sz w:val="28"/>
        </w:rPr>
        <w:t xml:space="preserve">
      4. Қазақстан Республикасының арнайы мемлекеттік органдарында мемлекеттік аудит және қаржылық бақылау Заңың 2 бабының </w:t>
      </w:r>
      <w:r>
        <w:rPr>
          <w:rFonts w:ascii="Times New Roman"/>
          <w:b w:val="false"/>
          <w:i w:val="false"/>
          <w:color w:val="000000"/>
          <w:sz w:val="28"/>
        </w:rPr>
        <w:t>3 тармағында</w:t>
      </w:r>
      <w:r>
        <w:rPr>
          <w:rFonts w:ascii="Times New Roman"/>
          <w:b w:val="false"/>
          <w:i w:val="false"/>
          <w:color w:val="000000"/>
          <w:sz w:val="28"/>
        </w:rPr>
        <w:t xml:space="preserve"> көзделген тәртiпте жүзеге асырылады.</w:t>
      </w:r>
    </w:p>
    <w:bookmarkEnd w:id="27"/>
    <w:bookmarkStart w:name="z12" w:id="28"/>
    <w:p>
      <w:pPr>
        <w:spacing w:after="0"/>
        <w:ind w:left="0"/>
        <w:jc w:val="both"/>
      </w:pPr>
      <w:r>
        <w:rPr>
          <w:rFonts w:ascii="Times New Roman"/>
          <w:b w:val="false"/>
          <w:i w:val="false"/>
          <w:color w:val="000000"/>
          <w:sz w:val="28"/>
        </w:rPr>
        <w:t xml:space="preserve">
      5. Аудиторлық іс-шараларды жүргізу кезінде мемлекеттік аудиторлар, мемлекеттік аудитор ассистенттері, сондай-ақ тартылатын сарапшылар, мемлекеттік органдардың мамандары, аудиторлық ұйымдар (бұдан әрі – сарапшылар) Заңмен белгіленген құзыретке сүйене, осы Қағидаларға және Заңның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аудиттің және қаржылық бақылаудың рәсімдік стандарттарды (бұдан әрі - стандарттар) басшылыққа алады.</w:t>
      </w:r>
    </w:p>
    <w:bookmarkEnd w:id="28"/>
    <w:bookmarkStart w:name="z13" w:id="29"/>
    <w:p>
      <w:pPr>
        <w:spacing w:after="0"/>
        <w:ind w:left="0"/>
        <w:jc w:val="both"/>
      </w:pPr>
      <w:r>
        <w:rPr>
          <w:rFonts w:ascii="Times New Roman"/>
          <w:b w:val="false"/>
          <w:i w:val="false"/>
          <w:color w:val="000000"/>
          <w:sz w:val="28"/>
        </w:rPr>
        <w:t xml:space="preserve">
      6. Ішкі мемлекеттік аудит және қаржылық бақылау мемлекеттік басқару жүйесінің ажырамас бөлігі болып табылады және бюджет қаражатын, мемлекет және квазимемлекеттік сектор активтерін пайдаланғаны үшін айқындылықты, тиімділікті, жауапкершілікті арттыруға бағытталған. </w:t>
      </w:r>
    </w:p>
    <w:bookmarkEnd w:id="29"/>
    <w:bookmarkStart w:name="z14" w:id="30"/>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18-бабына</w:t>
      </w:r>
      <w:r>
        <w:rPr>
          <w:rFonts w:ascii="Times New Roman"/>
          <w:b w:val="false"/>
          <w:i w:val="false"/>
          <w:color w:val="000000"/>
          <w:sz w:val="28"/>
        </w:rPr>
        <w:t xml:space="preserve"> сәйкес қалыптастырылған тиісті жылға арналған ведомствоның мемлекеттік аудит объектілерінің тізбесі (бұдан әрі – мемлекеттік аудит объектілерінің тізбесі) негізінде жүргізіледі.</w:t>
      </w:r>
    </w:p>
    <w:bookmarkEnd w:id="30"/>
    <w:p>
      <w:pPr>
        <w:spacing w:after="0"/>
        <w:ind w:left="0"/>
        <w:jc w:val="both"/>
      </w:pPr>
      <w:r>
        <w:rPr>
          <w:rFonts w:ascii="Times New Roman"/>
          <w:b w:val="false"/>
          <w:i w:val="false"/>
          <w:color w:val="000000"/>
          <w:sz w:val="28"/>
        </w:rPr>
        <w:t xml:space="preserve">
      Ведомство және оның аумақтық бөлімшелері жоспардан тыс аудитті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Аудиторлық есеп және қаржылық есептілік жөніндегі аудиторлық есеп бойынша жобаларына сапа бақылауын жүргізуді ескере отырып, жоспардан тыс аудит жүргізу мерзімі мемлекеттік электрондық аудитті қоспағанда, кемінде 12 (он екі) жұмыс күнін құрауы тиіс.</w:t>
      </w:r>
    </w:p>
    <w:p>
      <w:pPr>
        <w:spacing w:after="0"/>
        <w:ind w:left="0"/>
        <w:jc w:val="both"/>
      </w:pPr>
      <w:r>
        <w:rPr>
          <w:rFonts w:ascii="Times New Roman"/>
          <w:b w:val="false"/>
          <w:i w:val="false"/>
          <w:color w:val="000000"/>
          <w:sz w:val="28"/>
        </w:rPr>
        <w:t xml:space="preserve">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бекітілген "Камералдық бақылау жүргізу қағидаларына" (нормативтік құқықтық актілерді тіркеу Тізілімінде № 12599 болып тіркелді) сәйкес жіберілген камералдық бақылау нәтижелері бойынша анықталған бұзушылықтарды жою туралы хабарламаны мемлекеттік аудит объектісі орындағаннан кейін 10 (он) жұмыс күні өткен соң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шағымдары бойынша ведомство және оның аумақтық бөлімшелері жоспардан тыс аудитті жүргізеді.</w:t>
      </w:r>
    </w:p>
    <w:p>
      <w:pPr>
        <w:spacing w:after="0"/>
        <w:ind w:left="0"/>
        <w:jc w:val="both"/>
      </w:pPr>
      <w:r>
        <w:rPr>
          <w:rFonts w:ascii="Times New Roman"/>
          <w:b w:val="false"/>
          <w:i w:val="false"/>
          <w:color w:val="000000"/>
          <w:sz w:val="28"/>
        </w:rPr>
        <w:t>
      Уәкілетті орган ведомствосының аумақтық бөлімшелері жоспардан тыс аудит жүргізу кезінде ау диторлық іс-шараны жүргізуге арналған тапсырманы Уәкілетті органның ведомствосымен 1 (бір) жұмыс күнін ішінде келісу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31"/>
    <w:p>
      <w:pPr>
        <w:spacing w:after="0"/>
        <w:ind w:left="0"/>
        <w:jc w:val="both"/>
      </w:pPr>
      <w:r>
        <w:rPr>
          <w:rFonts w:ascii="Times New Roman"/>
          <w:b w:val="false"/>
          <w:i w:val="false"/>
          <w:color w:val="000000"/>
          <w:sz w:val="28"/>
        </w:rPr>
        <w:t>
      8. Мемлекеттік аудит тобының құрамы аудиторлық іс-шараны жүргізуге қатысатын мемлекеттік аудит тобының жетекшісін, мемлекеттік аудиторларды, ішкі аудит қызметтін мемлекеттік аудиторларды және ведомствоның және оның аумақтық бөлімшелерінің мемлекеттік аудиторларының және ассистенттерін, сондай-ақ қажет болған кезде сарапшыны (сарапшыларды) қамтиды.</w:t>
      </w:r>
    </w:p>
    <w:bookmarkEnd w:id="31"/>
    <w:p>
      <w:pPr>
        <w:spacing w:after="0"/>
        <w:ind w:left="0"/>
        <w:jc w:val="both"/>
      </w:pPr>
      <w:r>
        <w:rPr>
          <w:rFonts w:ascii="Times New Roman"/>
          <w:b w:val="false"/>
          <w:i w:val="false"/>
          <w:color w:val="000000"/>
          <w:sz w:val="28"/>
        </w:rPr>
        <w:t>
      Мемлекеттік аудит тобының құрамына қылмыстық қудалауды жүргізетін органның лауазымды адамы, сондай-ақ аудиторлық іс-шараға бастама жасаған жеке және заңды тұлғалар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2"/>
    <w:p>
      <w:pPr>
        <w:spacing w:after="0"/>
        <w:ind w:left="0"/>
        <w:jc w:val="both"/>
      </w:pPr>
      <w:r>
        <w:rPr>
          <w:rFonts w:ascii="Times New Roman"/>
          <w:b w:val="false"/>
          <w:i w:val="false"/>
          <w:color w:val="000000"/>
          <w:sz w:val="28"/>
        </w:rPr>
        <w:t>
      9. Ведомство және оның аумақтық бөлімшелері мемлекеттік аудиттің мынадай түрлерін жүзеге асырады:</w:t>
      </w:r>
    </w:p>
    <w:bookmarkEnd w:id="32"/>
    <w:bookmarkStart w:name="z394" w:id="33"/>
    <w:p>
      <w:pPr>
        <w:spacing w:after="0"/>
        <w:ind w:left="0"/>
        <w:jc w:val="both"/>
      </w:pPr>
      <w:r>
        <w:rPr>
          <w:rFonts w:ascii="Times New Roman"/>
          <w:b w:val="false"/>
          <w:i w:val="false"/>
          <w:color w:val="000000"/>
          <w:sz w:val="28"/>
        </w:rPr>
        <w:t>
      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bookmarkEnd w:id="33"/>
    <w:bookmarkStart w:name="z395" w:id="34"/>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7" w:id="35"/>
    <w:p>
      <w:pPr>
        <w:spacing w:after="0"/>
        <w:ind w:left="0"/>
        <w:jc w:val="both"/>
      </w:pPr>
      <w:r>
        <w:rPr>
          <w:rFonts w:ascii="Times New Roman"/>
          <w:b w:val="false"/>
          <w:i w:val="false"/>
          <w:color w:val="000000"/>
          <w:sz w:val="28"/>
        </w:rPr>
        <w:t xml:space="preserve">
      10. Ішкі мемлекеттік аудит шеңберіндегі тексерулерді ведомство және оның аумақтық бөлімшелері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жүргізеді.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8" w:id="36"/>
    <w:p>
      <w:pPr>
        <w:spacing w:after="0"/>
        <w:ind w:left="0"/>
        <w:jc w:val="both"/>
      </w:pPr>
      <w:r>
        <w:rPr>
          <w:rFonts w:ascii="Times New Roman"/>
          <w:b w:val="false"/>
          <w:i w:val="false"/>
          <w:color w:val="000000"/>
          <w:sz w:val="28"/>
        </w:rPr>
        <w:t>
      11. Ведомство және оның аумақтық бөлімшелері мемлекеттік аудит нәтижелері бойынша анықталған бұзушылықтар мен кемшіліктерді талдауды, қорытындылауды және жүйелендіруді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9" w:id="37"/>
    <w:p>
      <w:pPr>
        <w:spacing w:after="0"/>
        <w:ind w:left="0"/>
        <w:jc w:val="left"/>
      </w:pPr>
      <w:r>
        <w:rPr>
          <w:rFonts w:ascii="Times New Roman"/>
          <w:b/>
          <w:i w:val="false"/>
          <w:color w:val="000000"/>
        </w:rPr>
        <w:t xml:space="preserve"> 2-тарау. Тиісті жылға арналған мемлекеттік аудит объектілерінің тізбесін қалыптастыру</w:t>
      </w:r>
    </w:p>
    <w:bookmarkEnd w:id="37"/>
    <w:bookmarkStart w:name="z20" w:id="38"/>
    <w:p>
      <w:pPr>
        <w:spacing w:after="0"/>
        <w:ind w:left="0"/>
        <w:jc w:val="both"/>
      </w:pPr>
      <w:r>
        <w:rPr>
          <w:rFonts w:ascii="Times New Roman"/>
          <w:b w:val="false"/>
          <w:i w:val="false"/>
          <w:color w:val="000000"/>
          <w:sz w:val="28"/>
        </w:rPr>
        <w:t xml:space="preserve">
      12. Мемлекеттік аудит объектілерінің тізбесін қалыптастыру стандарттарға, 2015 жылғы 28 қарашадағы №10-НҚ Республикалық бюджетің атқарылуын бақылау жөніндегі есеп комитетінің (бұдан әрі – Есеп комитеті) нормативтiк қаулысымен және 2015 жылғы 27 қарашадағы № 590 Қазақстан Республикасы Қаржы министрінің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Мемлекеттік аудит және қаржылық бақылау органдары қолданатын тәуекелдерді басқару жүйесіне бірыңғай қағидаттар мен тәсілдеріне (Нормативтік құқықтық актілерді мемлекеттік тіркеу тізілімінде № 12502 болып тіркелген),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жүйесіне (бұдан әрі – ТБҮЖ) (Нормативтік құқықтық актілерді мемлекеттік тіркеу тізілімінде № 12490 болып тіркелген), 2015 жылғы 28 қарашадағы № 9-НҚ Есеп комитетінің нормативтiк қаулысымен және 2015 жылғы 27 қарашадағы № 589 Қазақстан Республикасы Қаржы министрінің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Мемлекеттік аудит және қаржылық бақылау органдарымен өзара іс-қимыл қағидаларына (Нормативтік құқықтық актілерді мемлекеттік тіркеу тізілімінде № 12577 болып тіркелген) сәйкес жүзеге асырылады.</w:t>
      </w:r>
    </w:p>
    <w:bookmarkEnd w:id="38"/>
    <w:bookmarkStart w:name="z21" w:id="39"/>
    <w:p>
      <w:pPr>
        <w:spacing w:after="0"/>
        <w:ind w:left="0"/>
        <w:jc w:val="both"/>
      </w:pPr>
      <w:r>
        <w:rPr>
          <w:rFonts w:ascii="Times New Roman"/>
          <w:b w:val="false"/>
          <w:i w:val="false"/>
          <w:color w:val="000000"/>
          <w:sz w:val="28"/>
        </w:rPr>
        <w:t xml:space="preserve">
      13. Мемлекеттік аудит объектілерінің тізбесін қалыптастыру мынадай қағидаттарға сәйкес жүйелі тәсілдерге негізделеді: </w:t>
      </w:r>
    </w:p>
    <w:bookmarkEnd w:id="39"/>
    <w:p>
      <w:pPr>
        <w:spacing w:after="0"/>
        <w:ind w:left="0"/>
        <w:jc w:val="both"/>
      </w:pPr>
      <w:r>
        <w:rPr>
          <w:rFonts w:ascii="Times New Roman"/>
          <w:b w:val="false"/>
          <w:i w:val="false"/>
          <w:color w:val="000000"/>
          <w:sz w:val="28"/>
        </w:rPr>
        <w:t xml:space="preserve">
      1) жиынтықтылық (алдыңғы кезеңнен аяқтау рәсімдеріне дейін тізбені қалыптастырудың барлық кезеңдерінің өзара байланысы мен келісімділігін қамтамасыз ету); </w:t>
      </w:r>
    </w:p>
    <w:p>
      <w:pPr>
        <w:spacing w:after="0"/>
        <w:ind w:left="0"/>
        <w:jc w:val="both"/>
      </w:pPr>
      <w:r>
        <w:rPr>
          <w:rFonts w:ascii="Times New Roman"/>
          <w:b w:val="false"/>
          <w:i w:val="false"/>
          <w:color w:val="000000"/>
          <w:sz w:val="28"/>
        </w:rPr>
        <w:t>
      2) үздіксіздік;</w:t>
      </w:r>
    </w:p>
    <w:p>
      <w:pPr>
        <w:spacing w:after="0"/>
        <w:ind w:left="0"/>
        <w:jc w:val="both"/>
      </w:pPr>
      <w:r>
        <w:rPr>
          <w:rFonts w:ascii="Times New Roman"/>
          <w:b w:val="false"/>
          <w:i w:val="false"/>
          <w:color w:val="000000"/>
          <w:sz w:val="28"/>
        </w:rPr>
        <w:t xml:space="preserve">
      3) объективтілік. </w:t>
      </w:r>
    </w:p>
    <w:bookmarkStart w:name="z22" w:id="40"/>
    <w:p>
      <w:pPr>
        <w:spacing w:after="0"/>
        <w:ind w:left="0"/>
        <w:jc w:val="both"/>
      </w:pPr>
      <w:r>
        <w:rPr>
          <w:rFonts w:ascii="Times New Roman"/>
          <w:b w:val="false"/>
          <w:i w:val="false"/>
          <w:color w:val="000000"/>
          <w:sz w:val="28"/>
        </w:rPr>
        <w:t>
      14. Мемлекеттік аудит объектілерінің тізбесі мемлекеттік аудит объектісінің атауын, аудит типін, аудиторлық іс-шараның атауын, тексеру түрін, мемлекеттік аудитпен қамту кезеңін, аудит жүргізу мерзімдерін, мемлекеттік аудитпен қамтылатын бюджет қаражаты мен активтердің жоспарланатын көлемін, аудиторлық іс-шара жүргізу үшін жауапты тұлғаны қамтиды.</w:t>
      </w:r>
    </w:p>
    <w:bookmarkEnd w:id="40"/>
    <w:bookmarkStart w:name="z23" w:id="41"/>
    <w:p>
      <w:pPr>
        <w:spacing w:after="0"/>
        <w:ind w:left="0"/>
        <w:jc w:val="both"/>
      </w:pPr>
      <w:r>
        <w:rPr>
          <w:rFonts w:ascii="Times New Roman"/>
          <w:b w:val="false"/>
          <w:i w:val="false"/>
          <w:color w:val="000000"/>
          <w:sz w:val="28"/>
        </w:rPr>
        <w:t>
      15. Ведомство және оның аумақтық бөлімшелері Заңның 18-бабының 9-тармағына сәйкес мемлекеттік аудит объектілерінің тізбелерін және мемлекеттік аудит қамтитын бюджет қаражаты мен активтердің көлемін келіседі, сондай-ақ сыртқы мемлекеттік аудит органдарымен бірлескен, қатар тексерулер жүргізу мәселелерін пысықтайды.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4" w:id="42"/>
    <w:p>
      <w:pPr>
        <w:spacing w:after="0"/>
        <w:ind w:left="0"/>
        <w:jc w:val="both"/>
      </w:pPr>
      <w:r>
        <w:rPr>
          <w:rFonts w:ascii="Times New Roman"/>
          <w:b w:val="false"/>
          <w:i w:val="false"/>
          <w:color w:val="000000"/>
          <w:sz w:val="28"/>
        </w:rPr>
        <w:t xml:space="preserve">
      16.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қаржы жылына арналған мемлекеттік аудит объектілерінің тізбесін ведомствоның басшысы бекітеді.</w:t>
      </w:r>
    </w:p>
    <w:bookmarkEnd w:id="42"/>
    <w:p>
      <w:pPr>
        <w:spacing w:after="0"/>
        <w:ind w:left="0"/>
        <w:jc w:val="both"/>
      </w:pPr>
      <w:r>
        <w:rPr>
          <w:rFonts w:ascii="Times New Roman"/>
          <w:b w:val="false"/>
          <w:i w:val="false"/>
          <w:color w:val="000000"/>
          <w:sz w:val="28"/>
        </w:rPr>
        <w:t>
      Ведомствоның мемлекеттік аудит объектілерінің тізбесі әзірленеді және жоспарланған жылдың алдындағы жылдың 10 желтоқсанына дейін бекітіледі және олар бекітілген күннен бастап күнтізбелік 3 (үш) күн ішінде ішкі аудит қызметтеріне жіберіледі.</w:t>
      </w:r>
    </w:p>
    <w:p>
      <w:pPr>
        <w:spacing w:after="0"/>
        <w:ind w:left="0"/>
        <w:jc w:val="both"/>
      </w:pPr>
      <w:r>
        <w:rPr>
          <w:rFonts w:ascii="Times New Roman"/>
          <w:b w:val="false"/>
          <w:i w:val="false"/>
          <w:color w:val="000000"/>
          <w:sz w:val="28"/>
        </w:rPr>
        <w:t>
      Ведомствоның мемлекеттік аудит объектілерінің бекітілген тізбесі, сондай-ақ оған өзгерістер олар бекітілген күннен бастап 5 (бес) күнтізбелік күн ішінде "Қазақстан Республикасында құпиялылық режимін қамтамасыз ету жөніндегі нұсқаулық"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 есепке ала отырып, ведомствоның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3"/>
    <w:p>
      <w:pPr>
        <w:spacing w:after="0"/>
        <w:ind w:left="0"/>
        <w:jc w:val="both"/>
      </w:pPr>
      <w:r>
        <w:rPr>
          <w:rFonts w:ascii="Times New Roman"/>
          <w:b w:val="false"/>
          <w:i w:val="false"/>
          <w:color w:val="000000"/>
          <w:sz w:val="28"/>
        </w:rPr>
        <w:t>
      17. Ведомство және оның аумақтық бөлімшелері мемлекеттік аудит объектілерінің тізбесі бекітілген күннен бастап 3 (үш) жұмыс күні ішінде оны Қазақстан Республикасы Жоғарғы аудиторлық палатаға (келесі - Жоғарғы аудиторлық палата), тексеру комиссияларына, құқықтық статистика және арнайы есепке алу саласындағы уәкілетті органға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4"/>
    <w:p>
      <w:pPr>
        <w:spacing w:after="0"/>
        <w:ind w:left="0"/>
        <w:jc w:val="both"/>
      </w:pPr>
      <w:r>
        <w:rPr>
          <w:rFonts w:ascii="Times New Roman"/>
          <w:b w:val="false"/>
          <w:i w:val="false"/>
          <w:color w:val="000000"/>
          <w:sz w:val="28"/>
        </w:rPr>
        <w:t>
      18. Ведомствоның мемлекеттік аудит объектілерінің тізбесіне өзгерістер енгізу негіздерін растайтын құжаттар (материалдар) болған кезде, мемлекеттік аудит объектілерін алып тастау бөлігінде оларға өзгерістер енгізуге жол беріледі.</w:t>
      </w:r>
    </w:p>
    <w:bookmarkEnd w:id="44"/>
    <w:p>
      <w:pPr>
        <w:spacing w:after="0"/>
        <w:ind w:left="0"/>
        <w:jc w:val="both"/>
      </w:pPr>
      <w:r>
        <w:rPr>
          <w:rFonts w:ascii="Times New Roman"/>
          <w:b w:val="false"/>
          <w:i w:val="false"/>
          <w:color w:val="000000"/>
          <w:sz w:val="28"/>
        </w:rPr>
        <w:t>
      Белгілі бір аудиторлық іс-шараны мемлекеттік аудит объектілерінің тізбесінен алып тастаған кезде, ведомствоның аумақтық бөлімшесінің аудиторлық іс-шарасын жүргізуге жауапты тұлға аумақтық бөлімшесінің басшысына, ал ведомствоның аудиторлық іс-шарасын жүргізуге жауапты тұлға – ведомствоның басшысына тиісті негіздемесімен қызметтік жазбаны енгізеді. Қызметтік жазбаны қарағаннан кейін аумақтық бөлімше екі жұмыс күні ішінде ведомствоға негіздемесі бар хат жолдайды.</w:t>
      </w:r>
    </w:p>
    <w:p>
      <w:pPr>
        <w:spacing w:after="0"/>
        <w:ind w:left="0"/>
        <w:jc w:val="both"/>
      </w:pPr>
      <w:r>
        <w:rPr>
          <w:rFonts w:ascii="Times New Roman"/>
          <w:b w:val="false"/>
          <w:i w:val="false"/>
          <w:color w:val="000000"/>
          <w:sz w:val="28"/>
        </w:rPr>
        <w:t>
      Ведомствоның аудиторлық іс-шарасын жүргізуге жауапты тұлғаның қызметтік жазбасын немесе аумақтық бөлімшенің хатын қарау қорытындылары бойынша ведомствоның басшысы екі жұмыс күні ішінде мемлекеттік аудит объектілерінің тізбесінен аудиторлық іс-шараны алып тастау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7" w:id="45"/>
    <w:p>
      <w:pPr>
        <w:spacing w:after="0"/>
        <w:ind w:left="0"/>
        <w:jc w:val="both"/>
      </w:pPr>
      <w:r>
        <w:rPr>
          <w:rFonts w:ascii="Times New Roman"/>
          <w:b w:val="false"/>
          <w:i w:val="false"/>
          <w:color w:val="000000"/>
          <w:sz w:val="28"/>
        </w:rPr>
        <w:t>
      19. Ведомство және оның аумақтық бөлімшелері мемлекеттік аудит объектілерінің бекітілген тізбесінің орындалуына тұрақты негізде мониторинг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8" w:id="46"/>
    <w:p>
      <w:pPr>
        <w:spacing w:after="0"/>
        <w:ind w:left="0"/>
        <w:jc w:val="both"/>
      </w:pPr>
      <w:r>
        <w:rPr>
          <w:rFonts w:ascii="Times New Roman"/>
          <w:b w:val="false"/>
          <w:i w:val="false"/>
          <w:color w:val="000000"/>
          <w:sz w:val="28"/>
        </w:rPr>
        <w:t>
      20. Ведомство және оның аумақтық бөлімшелері Жоғарғы аудиторлық палатаның және тексеру комиссияларының мемлекеттік аудит объектілері тізбелерінің өзгерістеріне тоқсан сайынғы негізде мониторинг жүргізеді.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7"/>
    <w:p>
      <w:pPr>
        <w:spacing w:after="0"/>
        <w:ind w:left="0"/>
        <w:jc w:val="both"/>
      </w:pPr>
      <w:r>
        <w:rPr>
          <w:rFonts w:ascii="Times New Roman"/>
          <w:b w:val="false"/>
          <w:i w:val="false"/>
          <w:color w:val="000000"/>
          <w:sz w:val="28"/>
        </w:rPr>
        <w:t>
      21. Есепті кезеңнің қорытындылары бойынша ведомство және оның аумақтық бөлімшелерінің бірінші басшысына мемлекеттік аудит объектілерінің тізбесін орындау туралы ақпарат 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0" w:id="48"/>
    <w:p>
      <w:pPr>
        <w:spacing w:after="0"/>
        <w:ind w:left="0"/>
        <w:jc w:val="left"/>
      </w:pPr>
      <w:r>
        <w:rPr>
          <w:rFonts w:ascii="Times New Roman"/>
          <w:b/>
          <w:i w:val="false"/>
          <w:color w:val="000000"/>
        </w:rPr>
        <w:t xml:space="preserve"> 3-тарау. Жекелеген ішкі мемлекеттік аудитті жоспарлау тәртібі және оны жүргізу</w:t>
      </w:r>
    </w:p>
    <w:bookmarkEnd w:id="48"/>
    <w:bookmarkStart w:name="z32" w:id="49"/>
    <w:p>
      <w:pPr>
        <w:spacing w:after="0"/>
        <w:ind w:left="0"/>
        <w:jc w:val="left"/>
      </w:pPr>
      <w:r>
        <w:rPr>
          <w:rFonts w:ascii="Times New Roman"/>
          <w:b/>
          <w:i w:val="false"/>
          <w:color w:val="000000"/>
        </w:rPr>
        <w:t xml:space="preserve"> 1-параграф. Аудиторлық іс-шара кезеңдері</w:t>
      </w:r>
    </w:p>
    <w:bookmarkEnd w:id="49"/>
    <w:bookmarkStart w:name="z31" w:id="50"/>
    <w:p>
      <w:pPr>
        <w:spacing w:after="0"/>
        <w:ind w:left="0"/>
        <w:jc w:val="both"/>
      </w:pPr>
      <w:r>
        <w:rPr>
          <w:rFonts w:ascii="Times New Roman"/>
          <w:b w:val="false"/>
          <w:i w:val="false"/>
          <w:color w:val="000000"/>
          <w:sz w:val="28"/>
        </w:rPr>
        <w:t xml:space="preserve">
      22. Аудиторлық іс-шараны ұйымдастыру әрқайсысы белгілі бір міндеттердің орындалуымен сипатталатын мынадай кезеңдерді қамтиды: </w:t>
      </w:r>
    </w:p>
    <w:bookmarkEnd w:id="50"/>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қорытынды.</w:t>
      </w:r>
    </w:p>
    <w:bookmarkStart w:name="z33" w:id="51"/>
    <w:p>
      <w:pPr>
        <w:spacing w:after="0"/>
        <w:ind w:left="0"/>
        <w:jc w:val="both"/>
      </w:pPr>
      <w:r>
        <w:rPr>
          <w:rFonts w:ascii="Times New Roman"/>
          <w:b w:val="false"/>
          <w:i w:val="false"/>
          <w:color w:val="000000"/>
          <w:sz w:val="28"/>
        </w:rPr>
        <w:t>
      23. Ішкі мемлекеттік аудит жүргізудің дайындық кезеңі мемлекеттік аудит объектілерін алдын ала зерделеу, аудит жоспарын және бағдарламасын, аудиторлық іс-шара жүргізуге тапсырманы (бұдан әрі – аудиторлық іс-шара жүргізуге тапсырма), аудиторлық іс-шараны (тексеруді) жүргізуге арналған тапсырманы (Тексеруді тағайындау туралы акт) (бұдан әрі – аудиторлық іс-шараны жүргізуге арналған тапсырманы), тексеруді тағайындау туралы актісі болып табылады.</w:t>
      </w:r>
    </w:p>
    <w:bookmarkEnd w:id="51"/>
    <w:p>
      <w:pPr>
        <w:spacing w:after="0"/>
        <w:ind w:left="0"/>
        <w:jc w:val="both"/>
      </w:pPr>
      <w:r>
        <w:rPr>
          <w:rFonts w:ascii="Times New Roman"/>
          <w:b w:val="false"/>
          <w:i w:val="false"/>
          <w:color w:val="000000"/>
          <w:sz w:val="28"/>
        </w:rPr>
        <w:t xml:space="preserve">
      Жекелеген мемлекеттік аудитті жоспарлау кезінде Қазақстан Республикасының Бюджет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жүргізілетін ағымдағы бақылау нәтижелері ескеріледі.</w:t>
      </w:r>
    </w:p>
    <w:p>
      <w:pPr>
        <w:spacing w:after="0"/>
        <w:ind w:left="0"/>
        <w:jc w:val="both"/>
      </w:pPr>
      <w:r>
        <w:rPr>
          <w:rFonts w:ascii="Times New Roman"/>
          <w:b w:val="false"/>
          <w:i w:val="false"/>
          <w:color w:val="000000"/>
          <w:sz w:val="28"/>
        </w:rPr>
        <w:t>
      Ішкі мемлекеттік аудит жүргізудің негізгі кезеңі аудиторлық іс-шараны жүргізу болып табылады.</w:t>
      </w:r>
    </w:p>
    <w:p>
      <w:pPr>
        <w:spacing w:after="0"/>
        <w:ind w:left="0"/>
        <w:jc w:val="both"/>
      </w:pPr>
      <w:r>
        <w:rPr>
          <w:rFonts w:ascii="Times New Roman"/>
          <w:b w:val="false"/>
          <w:i w:val="false"/>
          <w:color w:val="000000"/>
          <w:sz w:val="28"/>
        </w:rPr>
        <w:t>
      Ішкі мемлекеттік аудит жүргізудің қорытынды кезеңі мемлекеттік аудит нәтижелері бойынша шешім қабылдау және құжаттарды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52"/>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52"/>
    <w:bookmarkStart w:name="z35" w:id="53"/>
    <w:p>
      <w:pPr>
        <w:spacing w:after="0"/>
        <w:ind w:left="0"/>
        <w:jc w:val="both"/>
      </w:pPr>
      <w:r>
        <w:rPr>
          <w:rFonts w:ascii="Times New Roman"/>
          <w:b w:val="false"/>
          <w:i w:val="false"/>
          <w:color w:val="000000"/>
          <w:sz w:val="28"/>
        </w:rPr>
        <w:t xml:space="preserve">
      24. Мемлекеттік аудит объектісінің қызметін алдын ала зерделеу аудиторлық іс-шарамен қамтылатын қаражат пен активтердің көлемін, мемлекеттік аудит жүргізу мерзімін нақтылау, мемлекеттік аудит мәселелерін айқындау үшін жүргізіледі. </w:t>
      </w:r>
    </w:p>
    <w:bookmarkEnd w:id="53"/>
    <w:bookmarkStart w:name="z36" w:id="54"/>
    <w:p>
      <w:pPr>
        <w:spacing w:after="0"/>
        <w:ind w:left="0"/>
        <w:jc w:val="both"/>
      </w:pPr>
      <w:r>
        <w:rPr>
          <w:rFonts w:ascii="Times New Roman"/>
          <w:b w:val="false"/>
          <w:i w:val="false"/>
          <w:color w:val="000000"/>
          <w:sz w:val="28"/>
        </w:rPr>
        <w:t>
      25.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мынадай көрсеткіштер ескеріледі:</w:t>
      </w:r>
    </w:p>
    <w:bookmarkEnd w:id="54"/>
    <w:p>
      <w:pPr>
        <w:spacing w:after="0"/>
        <w:ind w:left="0"/>
        <w:jc w:val="both"/>
      </w:pPr>
      <w:r>
        <w:rPr>
          <w:rFonts w:ascii="Times New Roman"/>
          <w:b w:val="false"/>
          <w:i w:val="false"/>
          <w:color w:val="000000"/>
          <w:sz w:val="28"/>
        </w:rPr>
        <w:t xml:space="preserve">
      1) тәуекелдердің болуы және дәрежесі – тексерілетін салада және (немесе) мемлекеттік аудит объектісінің қызметінде бюджет қаражатын және активтерді қалыптастыру мен пайдалану кезінде мемлекеттік органның өз мақсаттарына қол жеткізуіне әсер ететін қандай да бір факторларды (әрекеттерді немесе оқиғаларды) айқындау және болуын растау; </w:t>
      </w:r>
    </w:p>
    <w:p>
      <w:pPr>
        <w:spacing w:after="0"/>
        <w:ind w:left="0"/>
        <w:jc w:val="both"/>
      </w:pPr>
      <w:r>
        <w:rPr>
          <w:rFonts w:ascii="Times New Roman"/>
          <w:b w:val="false"/>
          <w:i w:val="false"/>
          <w:color w:val="000000"/>
          <w:sz w:val="28"/>
        </w:rPr>
        <w:t>
      2) мемлекеттік аудит объектісін тиімді басқаруға қол жеткізу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Заңда көзделген ішкі бақылау жүйесін және оның құрауыштарын ұйымдастыру тиімділігін алдын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айқындалады;</w:t>
      </w:r>
    </w:p>
    <w:p>
      <w:pPr>
        <w:spacing w:after="0"/>
        <w:ind w:left="0"/>
        <w:jc w:val="both"/>
      </w:pPr>
      <w:r>
        <w:rPr>
          <w:rFonts w:ascii="Times New Roman"/>
          <w:b w:val="false"/>
          <w:i w:val="false"/>
          <w:color w:val="000000"/>
          <w:sz w:val="28"/>
        </w:rPr>
        <w:t xml:space="preserve">
      3)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 </w:t>
      </w:r>
    </w:p>
    <w:bookmarkStart w:name="z37" w:id="55"/>
    <w:p>
      <w:pPr>
        <w:spacing w:after="0"/>
        <w:ind w:left="0"/>
        <w:jc w:val="both"/>
      </w:pPr>
      <w:r>
        <w:rPr>
          <w:rFonts w:ascii="Times New Roman"/>
          <w:b w:val="false"/>
          <w:i w:val="false"/>
          <w:color w:val="000000"/>
          <w:sz w:val="28"/>
        </w:rPr>
        <w:t>
      26. Мәнділік және аудиторлық тәуекел көрсеткіштерінің есебі стандарттарына сәйкес жүзеге асырылады.</w:t>
      </w:r>
    </w:p>
    <w:bookmarkEnd w:id="55"/>
    <w:bookmarkStart w:name="z38" w:id="56"/>
    <w:p>
      <w:pPr>
        <w:spacing w:after="0"/>
        <w:ind w:left="0"/>
        <w:jc w:val="both"/>
      </w:pPr>
      <w:r>
        <w:rPr>
          <w:rFonts w:ascii="Times New Roman"/>
          <w:b w:val="false"/>
          <w:i w:val="false"/>
          <w:color w:val="000000"/>
          <w:sz w:val="28"/>
        </w:rPr>
        <w:t>
      27. Жиналатын ақпарат мемлекеттік аудит объектілерінің қызметін нормативтік құқықтық реттеу, оның ұйымдық құрылымы, мақсаттары, міндеттері және күтілетін нәтижелері, олардың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56"/>
    <w:p>
      <w:pPr>
        <w:spacing w:after="0"/>
        <w:ind w:left="0"/>
        <w:jc w:val="both"/>
      </w:pPr>
      <w:r>
        <w:rPr>
          <w:rFonts w:ascii="Times New Roman"/>
          <w:b w:val="false"/>
          <w:i w:val="false"/>
          <w:color w:val="000000"/>
          <w:sz w:val="28"/>
        </w:rPr>
        <w:t>
      Ақпарат көздері:</w:t>
      </w:r>
    </w:p>
    <w:p>
      <w:pPr>
        <w:spacing w:after="0"/>
        <w:ind w:left="0"/>
        <w:jc w:val="both"/>
      </w:pPr>
      <w:r>
        <w:rPr>
          <w:rFonts w:ascii="Times New Roman"/>
          <w:b w:val="false"/>
          <w:i w:val="false"/>
          <w:color w:val="000000"/>
          <w:sz w:val="28"/>
        </w:rPr>
        <w:t xml:space="preserve">
      1) алдыңғы, оның ішінде басқа мемлекеттік аудит және қаржылық бақылау органдары тексерулерінің нәтижелері мен материалдары; </w:t>
      </w:r>
    </w:p>
    <w:p>
      <w:pPr>
        <w:spacing w:after="0"/>
        <w:ind w:left="0"/>
        <w:jc w:val="both"/>
      </w:pPr>
      <w:r>
        <w:rPr>
          <w:rFonts w:ascii="Times New Roman"/>
          <w:b w:val="false"/>
          <w:i w:val="false"/>
          <w:color w:val="000000"/>
          <w:sz w:val="28"/>
        </w:rPr>
        <w:t xml:space="preserve">
      2) бюджет процесіне қатысушылар есептерінің материалдары; </w:t>
      </w:r>
    </w:p>
    <w:p>
      <w:pPr>
        <w:spacing w:after="0"/>
        <w:ind w:left="0"/>
        <w:jc w:val="both"/>
      </w:pPr>
      <w:r>
        <w:rPr>
          <w:rFonts w:ascii="Times New Roman"/>
          <w:b w:val="false"/>
          <w:i w:val="false"/>
          <w:color w:val="000000"/>
          <w:sz w:val="28"/>
        </w:rPr>
        <w:t xml:space="preserve">
      3) бюджетті атқару жөніндегі уәкілетті органның ақпараттық жүйелерінің деректері; </w:t>
      </w:r>
    </w:p>
    <w:p>
      <w:pPr>
        <w:spacing w:after="0"/>
        <w:ind w:left="0"/>
        <w:jc w:val="both"/>
      </w:pPr>
      <w:r>
        <w:rPr>
          <w:rFonts w:ascii="Times New Roman"/>
          <w:b w:val="false"/>
          <w:i w:val="false"/>
          <w:color w:val="000000"/>
          <w:sz w:val="28"/>
        </w:rPr>
        <w:t xml:space="preserve">
      4) мемлекеттік аудит және қаржылық бақылау органдары үйлестіру кеңесі отырыстарының материалдары; </w:t>
      </w:r>
    </w:p>
    <w:p>
      <w:pPr>
        <w:spacing w:after="0"/>
        <w:ind w:left="0"/>
        <w:jc w:val="both"/>
      </w:pPr>
      <w:r>
        <w:rPr>
          <w:rFonts w:ascii="Times New Roman"/>
          <w:b w:val="false"/>
          <w:i w:val="false"/>
          <w:color w:val="000000"/>
          <w:sz w:val="28"/>
        </w:rPr>
        <w:t xml:space="preserve">
      5) Қазақстан Республикасы Үкіметінің, Қазақстан Республикасы Президенті Әкімшілігінің және өзге атқарушы билік органдары отырыстарының материалдары; </w:t>
      </w:r>
    </w:p>
    <w:p>
      <w:pPr>
        <w:spacing w:after="0"/>
        <w:ind w:left="0"/>
        <w:jc w:val="both"/>
      </w:pPr>
      <w:r>
        <w:rPr>
          <w:rFonts w:ascii="Times New Roman"/>
          <w:b w:val="false"/>
          <w:i w:val="false"/>
          <w:color w:val="000000"/>
          <w:sz w:val="28"/>
        </w:rPr>
        <w:t xml:space="preserve">
      6) Қазақстан Республикасының өкілді және атқарушы билік органдарының өтініштері; </w:t>
      </w:r>
    </w:p>
    <w:p>
      <w:pPr>
        <w:spacing w:after="0"/>
        <w:ind w:left="0"/>
        <w:jc w:val="both"/>
      </w:pPr>
      <w:r>
        <w:rPr>
          <w:rFonts w:ascii="Times New Roman"/>
          <w:b w:val="false"/>
          <w:i w:val="false"/>
          <w:color w:val="000000"/>
          <w:sz w:val="28"/>
        </w:rPr>
        <w:t>
      7) мемлекеттік аудит және қаржылық бақылау органдарының өтініштері;</w:t>
      </w:r>
    </w:p>
    <w:p>
      <w:pPr>
        <w:spacing w:after="0"/>
        <w:ind w:left="0"/>
        <w:jc w:val="both"/>
      </w:pPr>
      <w:r>
        <w:rPr>
          <w:rFonts w:ascii="Times New Roman"/>
          <w:b w:val="false"/>
          <w:i w:val="false"/>
          <w:color w:val="000000"/>
          <w:sz w:val="28"/>
        </w:rPr>
        <w:t>
      8) бұқаралық ақпарат құралдарының материалдары;</w:t>
      </w:r>
    </w:p>
    <w:p>
      <w:pPr>
        <w:spacing w:after="0"/>
        <w:ind w:left="0"/>
        <w:jc w:val="both"/>
      </w:pPr>
      <w:r>
        <w:rPr>
          <w:rFonts w:ascii="Times New Roman"/>
          <w:b w:val="false"/>
          <w:i w:val="false"/>
          <w:color w:val="000000"/>
          <w:sz w:val="28"/>
        </w:rPr>
        <w:t>
      9) жеке және заңды тұлғалардың өтініштері;</w:t>
      </w:r>
    </w:p>
    <w:p>
      <w:pPr>
        <w:spacing w:after="0"/>
        <w:ind w:left="0"/>
        <w:jc w:val="both"/>
      </w:pPr>
      <w:r>
        <w:rPr>
          <w:rFonts w:ascii="Times New Roman"/>
          <w:b w:val="false"/>
          <w:i w:val="false"/>
          <w:color w:val="000000"/>
          <w:sz w:val="28"/>
        </w:rPr>
        <w:t>
      10) ақша қаражат қозғалысы туралы деректер;</w:t>
      </w:r>
    </w:p>
    <w:p>
      <w:pPr>
        <w:spacing w:after="0"/>
        <w:ind w:left="0"/>
        <w:jc w:val="both"/>
      </w:pPr>
      <w:r>
        <w:rPr>
          <w:rFonts w:ascii="Times New Roman"/>
          <w:b w:val="false"/>
          <w:i w:val="false"/>
          <w:color w:val="000000"/>
          <w:sz w:val="28"/>
        </w:rPr>
        <w:t>
      11) Қазақстан Республикасының сот органдарының электрондық сервисінен ақпарат;</w:t>
      </w:r>
    </w:p>
    <w:p>
      <w:pPr>
        <w:spacing w:after="0"/>
        <w:ind w:left="0"/>
        <w:jc w:val="both"/>
      </w:pPr>
      <w:r>
        <w:rPr>
          <w:rFonts w:ascii="Times New Roman"/>
          <w:b w:val="false"/>
          <w:i w:val="false"/>
          <w:color w:val="000000"/>
          <w:sz w:val="28"/>
        </w:rPr>
        <w:t xml:space="preserve">
      12) өзге көздер болуы мүмкін. </w:t>
      </w:r>
    </w:p>
    <w:bookmarkStart w:name="z39" w:id="57"/>
    <w:p>
      <w:pPr>
        <w:spacing w:after="0"/>
        <w:ind w:left="0"/>
        <w:jc w:val="both"/>
      </w:pPr>
      <w:r>
        <w:rPr>
          <w:rFonts w:ascii="Times New Roman"/>
          <w:b w:val="false"/>
          <w:i w:val="false"/>
          <w:color w:val="000000"/>
          <w:sz w:val="28"/>
        </w:rPr>
        <w:t>
      28. Мемлекеттік аудит тобы аудиторлық іс-шараға дайындық кезеңінде:</w:t>
      </w:r>
    </w:p>
    <w:bookmarkEnd w:id="5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ведомство және оның аумақтық бөлімшелері зерделейтін болжамды мәселелер тізбесіне сәйкес мемлекеттік аудит объектісінің қызметін алдын ала зерделеу үшін ақпарат көздерін талдауды жүргізеді;</w:t>
      </w:r>
    </w:p>
    <w:p>
      <w:pPr>
        <w:spacing w:after="0"/>
        <w:ind w:left="0"/>
        <w:jc w:val="both"/>
      </w:pPr>
      <w:r>
        <w:rPr>
          <w:rFonts w:ascii="Times New Roman"/>
          <w:b w:val="false"/>
          <w:i w:val="false"/>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мемлекеттік аудит объектісін алдын ала зерделеу үшін қосымша мәліметтер, ақпараттар, құжаттар (материалдар)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0" w:id="58"/>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мемлекеттік аудит объектісінің бюджет қаражатын және активтерді қалыптастыруын және пайдалануын сипаттайтын ақпараттар мен көрсеткіштердің жиынтығын талдау және бағалау нәтижелері бойынша ведомство және оның аумақтық бөлімшелері:</w:t>
      </w:r>
    </w:p>
    <w:bookmarkEnd w:id="58"/>
    <w:p>
      <w:pPr>
        <w:spacing w:after="0"/>
        <w:ind w:left="0"/>
        <w:jc w:val="both"/>
      </w:pPr>
      <w:r>
        <w:rPr>
          <w:rFonts w:ascii="Times New Roman"/>
          <w:b w:val="false"/>
          <w:i w:val="false"/>
          <w:color w:val="000000"/>
          <w:sz w:val="28"/>
        </w:rPr>
        <w:t>
      1) аудиторлық іс-шара барысында қамтуға жататын мәселелерді мемлекеттік аудиторлар арасында, бірлескен және қатар тексеру жүргізген жағдайда – мемлекеттік органдар мен мемлекеттік аудит және қаржылық бақылау органдары арасында бөледі;</w:t>
      </w:r>
    </w:p>
    <w:p>
      <w:pPr>
        <w:spacing w:after="0"/>
        <w:ind w:left="0"/>
        <w:jc w:val="both"/>
      </w:pPr>
      <w:r>
        <w:rPr>
          <w:rFonts w:ascii="Times New Roman"/>
          <w:b w:val="false"/>
          <w:i w:val="false"/>
          <w:color w:val="000000"/>
          <w:sz w:val="28"/>
        </w:rPr>
        <w:t xml:space="preserve">
      2) үстеме тексеру объектілерін айқындайды; </w:t>
      </w:r>
    </w:p>
    <w:p>
      <w:pPr>
        <w:spacing w:after="0"/>
        <w:ind w:left="0"/>
        <w:jc w:val="both"/>
      </w:pPr>
      <w:r>
        <w:rPr>
          <w:rFonts w:ascii="Times New Roman"/>
          <w:b w:val="false"/>
          <w:i w:val="false"/>
          <w:color w:val="000000"/>
          <w:sz w:val="28"/>
        </w:rPr>
        <w:t xml:space="preserve">
      3) мемлекеттік аудит жүргізуге тартылатын сарапшыларды және оларға тапсыру үшін жоспарланатын мемлекеттік аудиттің нақты мәселелерін айқындайды; </w:t>
      </w:r>
    </w:p>
    <w:p>
      <w:pPr>
        <w:spacing w:after="0"/>
        <w:ind w:left="0"/>
        <w:jc w:val="both"/>
      </w:pPr>
      <w:r>
        <w:rPr>
          <w:rFonts w:ascii="Times New Roman"/>
          <w:b w:val="false"/>
          <w:i w:val="false"/>
          <w:color w:val="000000"/>
          <w:sz w:val="28"/>
        </w:rPr>
        <w:t xml:space="preserve">
      4) режимдік объектілерде мемлекеттік аудит жүргізген жағдайда рұқсаттар алу мәселелерін пысықтайды.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94" w:id="59"/>
    <w:p>
      <w:pPr>
        <w:spacing w:after="0"/>
        <w:ind w:left="0"/>
        <w:jc w:val="both"/>
      </w:pPr>
      <w:r>
        <w:rPr>
          <w:rFonts w:ascii="Times New Roman"/>
          <w:b w:val="false"/>
          <w:i w:val="false"/>
          <w:color w:val="000000"/>
          <w:sz w:val="28"/>
        </w:rPr>
        <w:t xml:space="preserve">
      29-1. Мемлекеттік аудит объектілерін алдын ала зерделеу нәтижелері туралы ақпарат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60"/>
    <w:p>
      <w:pPr>
        <w:spacing w:after="0"/>
        <w:ind w:left="0"/>
        <w:jc w:val="left"/>
      </w:pPr>
      <w:r>
        <w:rPr>
          <w:rFonts w:ascii="Times New Roman"/>
          <w:b/>
          <w:i w:val="false"/>
          <w:color w:val="000000"/>
        </w:rPr>
        <w:t xml:space="preserve"> 3-параграф. Аудит жоспарын және бағдарламасын, аудиторлық тапсырма мен нұсқауларды жасау</w:t>
      </w:r>
    </w:p>
    <w:bookmarkEnd w:id="60"/>
    <w:bookmarkStart w:name="z42" w:id="61"/>
    <w:p>
      <w:pPr>
        <w:spacing w:after="0"/>
        <w:ind w:left="0"/>
        <w:jc w:val="both"/>
      </w:pPr>
      <w:r>
        <w:rPr>
          <w:rFonts w:ascii="Times New Roman"/>
          <w:b w:val="false"/>
          <w:i w:val="false"/>
          <w:color w:val="000000"/>
          <w:sz w:val="28"/>
        </w:rPr>
        <w:t>
      30. Мемлекеттік аудит объектілерін алдын ала зерделеу негізінде ведомство және оның аумақтық бөлімшелері аудит объектісінде аудиторлық іс-шараны жүргізіп бастағанға дейін аудит жоспары мен бағдарламасы, аудиторлық іс-шара жүргізуге аудиторлық нұсқаулар мен тапсырма жасалады.</w:t>
      </w:r>
    </w:p>
    <w:bookmarkEnd w:id="61"/>
    <w:p>
      <w:pPr>
        <w:spacing w:after="0"/>
        <w:ind w:left="0"/>
        <w:jc w:val="both"/>
      </w:pPr>
      <w:r>
        <w:rPr>
          <w:rFonts w:ascii="Times New Roman"/>
          <w:b w:val="false"/>
          <w:i w:val="false"/>
          <w:color w:val="000000"/>
          <w:sz w:val="28"/>
        </w:rPr>
        <w:t xml:space="preserve">
      Екі және одан көп мемлекеттік аудит объектілері аудиторлық іс-шарамен қамтылуға жататын болған жағдайда мемлекеттік аудит тобының жетекшісі аудит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және аудиторлық іс-шараны жүргізуге жауапты тұлғамен бекітіледі. </w:t>
      </w:r>
    </w:p>
    <w:p>
      <w:pPr>
        <w:spacing w:after="0"/>
        <w:ind w:left="0"/>
        <w:jc w:val="both"/>
      </w:pPr>
      <w:r>
        <w:rPr>
          <w:rFonts w:ascii="Times New Roman"/>
          <w:b w:val="false"/>
          <w:i w:val="false"/>
          <w:color w:val="000000"/>
          <w:sz w:val="28"/>
        </w:rPr>
        <w:t xml:space="preserve">
      Аудит бағдарламасын ішкі мемлекеттік аудит тобының жетекшісі немесе мемлекеттік аудитор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жасайды және оны аудиторлық іс-шараны жүргізуге жауапты тұлға бекітеді.</w:t>
      </w:r>
    </w:p>
    <w:p>
      <w:pPr>
        <w:spacing w:after="0"/>
        <w:ind w:left="0"/>
        <w:jc w:val="both"/>
      </w:pPr>
      <w:r>
        <w:rPr>
          <w:rFonts w:ascii="Times New Roman"/>
          <w:b w:val="false"/>
          <w:i w:val="false"/>
          <w:color w:val="000000"/>
          <w:sz w:val="28"/>
        </w:rPr>
        <w:t xml:space="preserve">
      Аудиторлық тапсырма аудиторлық іс-шараны екі және одан да көп қатысушы жүргізген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 оған мемлекеттік аудит тобының барлық мүшелері қол қояды және оны мемлекеттік аудит тобының жетекшісі бекітеді.</w:t>
      </w:r>
    </w:p>
    <w:p>
      <w:pPr>
        <w:spacing w:after="0"/>
        <w:ind w:left="0"/>
        <w:jc w:val="both"/>
      </w:pPr>
      <w:r>
        <w:rPr>
          <w:rFonts w:ascii="Times New Roman"/>
          <w:b w:val="false"/>
          <w:i w:val="false"/>
          <w:color w:val="000000"/>
          <w:sz w:val="28"/>
        </w:rPr>
        <w:t xml:space="preserve">
      Аудиторлық іс-шара (үстеме, бірлескен, қатар тексерулер) жүргізуге нұсқау аудиторлық іс-шара, үстеме, бірлескен, қатар тексерулер жүргізуге құқық беретін ресми құжат болып табылады және қатаң есептілік бланкісінде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Аудиторлық іс-шара жүргізуге нұсқауды мемлекеттік аудитор немесе мемлекеттік аудит тобының жетекшісі жасайды, аудиторлық іс-шараны жүргізуге жауапты тұлғамен келісіледі және ведомствоның және оның аумақтық бөлімшелерінің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3" w:id="62"/>
    <w:p>
      <w:pPr>
        <w:spacing w:after="0"/>
        <w:ind w:left="0"/>
        <w:jc w:val="both"/>
      </w:pPr>
      <w:r>
        <w:rPr>
          <w:rFonts w:ascii="Times New Roman"/>
          <w:b w:val="false"/>
          <w:i w:val="false"/>
          <w:color w:val="000000"/>
          <w:sz w:val="28"/>
        </w:rPr>
        <w:t xml:space="preserve">
      31. Аудиторлық іс-шараны жүргізуге жауапты тұлғалар аудиторлық іс-шараға шыққанға дейін (негізгі кезең) мемлекеттік аудит тобының қатысушыларымен техникалық оқыту (нұсқамалық) жүргізеді. </w:t>
      </w:r>
    </w:p>
    <w:bookmarkEnd w:id="62"/>
    <w:bookmarkStart w:name="z44" w:id="63"/>
    <w:p>
      <w:pPr>
        <w:spacing w:after="0"/>
        <w:ind w:left="0"/>
        <w:jc w:val="both"/>
      </w:pPr>
      <w:r>
        <w:rPr>
          <w:rFonts w:ascii="Times New Roman"/>
          <w:b w:val="false"/>
          <w:i w:val="false"/>
          <w:color w:val="000000"/>
          <w:sz w:val="28"/>
        </w:rPr>
        <w:t>
      32. Аудит бағдарламасы мемлекеттік аудит көрсеткіштерін және әрбір көрсеткішке аудиторлық іс-шараның (бірлескен, қатар тексерулер) егжей-тегжейлі мәселелерін қамтиды.</w:t>
      </w:r>
    </w:p>
    <w:bookmarkEnd w:id="63"/>
    <w:p>
      <w:pPr>
        <w:spacing w:after="0"/>
        <w:ind w:left="0"/>
        <w:jc w:val="both"/>
      </w:pPr>
      <w:r>
        <w:rPr>
          <w:rFonts w:ascii="Times New Roman"/>
          <w:b w:val="false"/>
          <w:i w:val="false"/>
          <w:color w:val="000000"/>
          <w:sz w:val="28"/>
        </w:rPr>
        <w:t>
      Аудит бағдарламасы қисынды, түсінікті болып табылады, сондай-ақ аудиторлық іс-шараның қойылған мақсаттарына қол жеткізуге бағытталады.</w:t>
      </w:r>
    </w:p>
    <w:p>
      <w:pPr>
        <w:spacing w:after="0"/>
        <w:ind w:left="0"/>
        <w:jc w:val="both"/>
      </w:pPr>
      <w:r>
        <w:rPr>
          <w:rFonts w:ascii="Times New Roman"/>
          <w:b w:val="false"/>
          <w:i w:val="false"/>
          <w:color w:val="000000"/>
          <w:sz w:val="28"/>
        </w:rPr>
        <w:t xml:space="preserve">
      Қаржылық есептілік аудитінің бағдарламасы елеулілік және аудиторлық тәуекел есептеуінің негізінде Қазақстан Республикасы Қаржы министрінің 2017 жылғы 24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аудиті" рәсімдік стандартында көзделген тәртіпте жасалады (Нормативтік құқықтық актілерді мемлекеттік тіркеу тізілімінде № 15209 болып тіркелген).</w:t>
      </w:r>
    </w:p>
    <w:bookmarkStart w:name="z45" w:id="64"/>
    <w:p>
      <w:pPr>
        <w:spacing w:after="0"/>
        <w:ind w:left="0"/>
        <w:jc w:val="both"/>
      </w:pPr>
      <w:r>
        <w:rPr>
          <w:rFonts w:ascii="Times New Roman"/>
          <w:b w:val="false"/>
          <w:i w:val="false"/>
          <w:color w:val="000000"/>
          <w:sz w:val="28"/>
        </w:rPr>
        <w:t xml:space="preserve">
      33. Сәйкестік аудиттің бағдарламасын жасау кезінде мемлекеттік аудит объектісінің қызметін реттейтін және регламенттейтін мемлекеттік аудит объектісінің Қазақстан Республикасы заңнамасының нормаларын, нормативтік құқықтық актілердің, сондай-ақ оларды іске асыру үшін қабылданған квазимемлекеттік сектор субъектілерінің актілерінің ережелерін сақтау мәселелері көрсетіледі. </w:t>
      </w:r>
    </w:p>
    <w:bookmarkEnd w:id="64"/>
    <w:bookmarkStart w:name="z46" w:id="65"/>
    <w:p>
      <w:pPr>
        <w:spacing w:after="0"/>
        <w:ind w:left="0"/>
        <w:jc w:val="both"/>
      </w:pPr>
      <w:r>
        <w:rPr>
          <w:rFonts w:ascii="Times New Roman"/>
          <w:b w:val="false"/>
          <w:i w:val="false"/>
          <w:color w:val="000000"/>
          <w:sz w:val="28"/>
        </w:rPr>
        <w:t>
      34. Қаржылық есептілік аудитінің бағдарламасын жасау кезінде ведомство және оның аумақтық бөлімшелері мемлекеттік мекемелердің бухгалтерлік есепті жүргізу және қаржылық есептілікті, бюджеттік бағдарламалар әкімшілерінің шоғырландырылған қаржылық есептілікті жасау толықтығы мен дұрыстығы мәселелерін енгізеді.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7" w:id="66"/>
    <w:p>
      <w:pPr>
        <w:spacing w:after="0"/>
        <w:ind w:left="0"/>
        <w:jc w:val="both"/>
      </w:pPr>
      <w:r>
        <w:rPr>
          <w:rFonts w:ascii="Times New Roman"/>
          <w:b w:val="false"/>
          <w:i w:val="false"/>
          <w:color w:val="000000"/>
          <w:sz w:val="28"/>
        </w:rPr>
        <w:t xml:space="preserve">
      35. Аудиторлық тапсырмада аудиторлық іс-шара барысында қамтуға жататын нақты бағдарламалық мәселелер, әрбір мемлекеттік аудит объектісінде аудит тобының қатысушылары арасында бөлінетін оларды қарау мерзімдері қамтылады. </w:t>
      </w:r>
    </w:p>
    <w:bookmarkEnd w:id="66"/>
    <w:bookmarkStart w:name="z48" w:id="67"/>
    <w:p>
      <w:pPr>
        <w:spacing w:after="0"/>
        <w:ind w:left="0"/>
        <w:jc w:val="both"/>
      </w:pPr>
      <w:r>
        <w:rPr>
          <w:rFonts w:ascii="Times New Roman"/>
          <w:b w:val="false"/>
          <w:i w:val="false"/>
          <w:color w:val="000000"/>
          <w:sz w:val="28"/>
        </w:rPr>
        <w:t>
      36. Ведомство және оның аумақтық бөлімшелері аудиторлық іс-шара жүргізуге нұсқаулар бойынша жеке тіркеу журналын жүргізеді, онда нұсқаудың нөмірі мен тіркелген күні, аудит объектісінің атауы, аудит түрі, аудит тобы басшысының тегі, аты, әкесінің аты (болған жағдайда), оның ішінде Электрондық құжат айналымының бірыңғай жүйесі (бұдан әрі – ЭҚАБЖ) арқылы көрсетіледі.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9" w:id="68"/>
    <w:p>
      <w:pPr>
        <w:spacing w:after="0"/>
        <w:ind w:left="0"/>
        <w:jc w:val="both"/>
      </w:pPr>
      <w:r>
        <w:rPr>
          <w:rFonts w:ascii="Times New Roman"/>
          <w:b w:val="false"/>
          <w:i w:val="false"/>
          <w:color w:val="000000"/>
          <w:sz w:val="28"/>
        </w:rPr>
        <w:t xml:space="preserve">
      37. Ведомство және оның аумақтық бөлімшелері аудиторлық іс-шара жүргізуге нұсқауды құқықтық статистика және арнайы есепке алу саласындағы уәкілетті органда Қазақстан Республикасы Бас Прокурорының міндетін атқарушының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қағидаларында (Нормативтік құқықтық актілерді мемлекеттік тіркеу тізілімінде № 21964 болып тіркелген) көзделген тәртіпте тіркейді.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50" w:id="69"/>
    <w:p>
      <w:pPr>
        <w:spacing w:after="0"/>
        <w:ind w:left="0"/>
        <w:jc w:val="left"/>
      </w:pPr>
      <w:r>
        <w:rPr>
          <w:rFonts w:ascii="Times New Roman"/>
          <w:b/>
          <w:i w:val="false"/>
          <w:color w:val="000000"/>
        </w:rPr>
        <w:t xml:space="preserve"> 4-параграф. Аудиторлық іс-шараны жүргізу</w:t>
      </w:r>
    </w:p>
    <w:bookmarkEnd w:id="69"/>
    <w:bookmarkStart w:name="z51" w:id="70"/>
    <w:p>
      <w:pPr>
        <w:spacing w:after="0"/>
        <w:ind w:left="0"/>
        <w:jc w:val="both"/>
      </w:pPr>
      <w:r>
        <w:rPr>
          <w:rFonts w:ascii="Times New Roman"/>
          <w:b w:val="false"/>
          <w:i w:val="false"/>
          <w:color w:val="000000"/>
          <w:sz w:val="28"/>
        </w:rPr>
        <w:t>
      38. Аудиторлық іс-шараны жүргізуге нұсқау аудиторлық іс-шараны жүргізу үшін негіз болып табылады.</w:t>
      </w:r>
    </w:p>
    <w:bookmarkEnd w:id="70"/>
    <w:bookmarkStart w:name="z52" w:id="71"/>
    <w:p>
      <w:pPr>
        <w:spacing w:after="0"/>
        <w:ind w:left="0"/>
        <w:jc w:val="both"/>
      </w:pPr>
      <w:r>
        <w:rPr>
          <w:rFonts w:ascii="Times New Roman"/>
          <w:b w:val="false"/>
          <w:i w:val="false"/>
          <w:color w:val="000000"/>
          <w:sz w:val="28"/>
        </w:rPr>
        <w:t>
      39. Мемлекеттік аудиттің әрбір объектісіне аудиторлық іс-шараны жүргізуге арналған жеке нұсқау ресімделеді.</w:t>
      </w:r>
    </w:p>
    <w:bookmarkEnd w:id="71"/>
    <w:p>
      <w:pPr>
        <w:spacing w:after="0"/>
        <w:ind w:left="0"/>
        <w:jc w:val="both"/>
      </w:pPr>
      <w:r>
        <w:rPr>
          <w:rFonts w:ascii="Times New Roman"/>
          <w:b w:val="false"/>
          <w:i w:val="false"/>
          <w:color w:val="000000"/>
          <w:sz w:val="28"/>
        </w:rPr>
        <w:t>
      Аудиторлық іс-шараны жүргізуді бастамастан бұрын мемлекеттік аудит объектісінің басшысына немесе оны алмастыратын тұлғаға:</w:t>
      </w:r>
    </w:p>
    <w:p>
      <w:pPr>
        <w:spacing w:after="0"/>
        <w:ind w:left="0"/>
        <w:jc w:val="both"/>
      </w:pPr>
      <w:r>
        <w:rPr>
          <w:rFonts w:ascii="Times New Roman"/>
          <w:b w:val="false"/>
          <w:i w:val="false"/>
          <w:color w:val="000000"/>
          <w:sz w:val="28"/>
        </w:rPr>
        <w:t>
      1) аудиторлық іс-шараны (тексеруді) жүргізуге арналған тапсырма;</w:t>
      </w:r>
    </w:p>
    <w:p>
      <w:pPr>
        <w:spacing w:after="0"/>
        <w:ind w:left="0"/>
        <w:jc w:val="both"/>
      </w:pPr>
      <w:r>
        <w:rPr>
          <w:rFonts w:ascii="Times New Roman"/>
          <w:b w:val="false"/>
          <w:i w:val="false"/>
          <w:color w:val="000000"/>
          <w:sz w:val="28"/>
        </w:rPr>
        <w:t>
      2) ішкі мемлекеттік аудитті жүргізуге уәкілетті лауазымды адамдардың қызметтік куәліктері;</w:t>
      </w:r>
    </w:p>
    <w:p>
      <w:pPr>
        <w:spacing w:after="0"/>
        <w:ind w:left="0"/>
        <w:jc w:val="both"/>
      </w:pPr>
      <w:r>
        <w:rPr>
          <w:rFonts w:ascii="Times New Roman"/>
          <w:b w:val="false"/>
          <w:i w:val="false"/>
          <w:color w:val="000000"/>
          <w:sz w:val="28"/>
        </w:rPr>
        <w:t>
      3) Нұсқаулықпен белгіленген тәртіппен режимді объектілерге баруға құзыретті органның рұқсаты ұсынылады.</w:t>
      </w:r>
    </w:p>
    <w:bookmarkStart w:name="z53" w:id="72"/>
    <w:p>
      <w:pPr>
        <w:spacing w:after="0"/>
        <w:ind w:left="0"/>
        <w:jc w:val="both"/>
      </w:pPr>
      <w:r>
        <w:rPr>
          <w:rFonts w:ascii="Times New Roman"/>
          <w:b w:val="false"/>
          <w:i w:val="false"/>
          <w:color w:val="000000"/>
          <w:sz w:val="28"/>
        </w:rPr>
        <w:t>
      40. Аудиторлық іс-шараны аудиторлық іс-шараны жүргізуге арналған тапсырмада көрсетілген тұлғалар ғана жүзеге асырады.</w:t>
      </w:r>
    </w:p>
    <w:bookmarkEnd w:id="72"/>
    <w:bookmarkStart w:name="z54" w:id="73"/>
    <w:p>
      <w:pPr>
        <w:spacing w:after="0"/>
        <w:ind w:left="0"/>
        <w:jc w:val="both"/>
      </w:pPr>
      <w:r>
        <w:rPr>
          <w:rFonts w:ascii="Times New Roman"/>
          <w:b w:val="false"/>
          <w:i w:val="false"/>
          <w:color w:val="000000"/>
          <w:sz w:val="28"/>
        </w:rPr>
        <w:t>
      41. Мемлекеттік аудит объектісінің басшысына немесе лауазымды тұлғасына аудиторлық іс-шараны жүргізуге арналған тапсырманы ұсынған күн аудиторлық іс-шараны жүргізудің басталуы болып табылады.</w:t>
      </w:r>
    </w:p>
    <w:bookmarkEnd w:id="73"/>
    <w:bookmarkStart w:name="z55" w:id="74"/>
    <w:p>
      <w:pPr>
        <w:spacing w:after="0"/>
        <w:ind w:left="0"/>
        <w:jc w:val="both"/>
      </w:pPr>
      <w:r>
        <w:rPr>
          <w:rFonts w:ascii="Times New Roman"/>
          <w:b w:val="false"/>
          <w:i w:val="false"/>
          <w:color w:val="000000"/>
          <w:sz w:val="28"/>
        </w:rPr>
        <w:t>
      42. Мемлекеттік аудит объектісінің басшысына немесе аудиторлық іс-шара оған айтылып жүзеге асырылатын лауазымды адамға аудиторлық іс-шараны жүргізуге арналған нұсқау берілген күннен бастап 2 (екі) жұмыс күнінен кешіктірілмей осы Қағидаларға 6-қосымшаға сәйкес нысан бойынша нысан бойынша мемлекеттік аудит тобының жетекшісі немесе мемлекеттік аудитор қол қойған мемлекеттік аудит объектісінің мәліметтерді, ақпараттарды, құжаттарды (материалдарды) ұсынуы жөніндегі талап тапсырылады.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75"/>
    <w:p>
      <w:pPr>
        <w:spacing w:after="0"/>
        <w:ind w:left="0"/>
        <w:jc w:val="both"/>
      </w:pPr>
      <w:r>
        <w:rPr>
          <w:rFonts w:ascii="Times New Roman"/>
          <w:b w:val="false"/>
          <w:i w:val="false"/>
          <w:color w:val="000000"/>
          <w:sz w:val="28"/>
        </w:rPr>
        <w:t xml:space="preserve">
      43. Мемлекеттік аудит объектісінің лауазымды адамдары мемлекеттік аудит объектісіне кіргізуден бас тартқан және (немесе) аудиторлық іс-шараны жүргізуге кедергі келтірген жағдайларда мемлекеттік аудитор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аудит жүргізуге кедергі келтірген фактісі бойынша акті және Қазақстан Республикасының Әкімшілік құқық бұзушылық туралы кодексінің (бұдан әрі – ӘҚБК) 462-бабы негізде әкімшілік құқық бұзушылық туралы хаттама жасайды.</w:t>
      </w:r>
    </w:p>
    <w:bookmarkEnd w:id="75"/>
    <w:bookmarkStart w:name="z57" w:id="76"/>
    <w:p>
      <w:pPr>
        <w:spacing w:after="0"/>
        <w:ind w:left="0"/>
        <w:jc w:val="both"/>
      </w:pPr>
      <w:r>
        <w:rPr>
          <w:rFonts w:ascii="Times New Roman"/>
          <w:b w:val="false"/>
          <w:i w:val="false"/>
          <w:color w:val="000000"/>
          <w:sz w:val="28"/>
        </w:rPr>
        <w:t>
      44. Осы Қағидалардың 43-тармағында көзделген жағдайда мемлекеттік аудит тобының жетекшісі электрондық пошта (факс), пошта байланысы арқылы жазбаша және (немесе) қолма-қол осы фактілер туралы оларды жою бойынша шаралар қабылдайтын аудиторлық іс-шараны жүргізуге жауапты тұлғаны хабардар етеді.</w:t>
      </w:r>
    </w:p>
    <w:bookmarkEnd w:id="76"/>
    <w:bookmarkStart w:name="z58" w:id="77"/>
    <w:p>
      <w:pPr>
        <w:spacing w:after="0"/>
        <w:ind w:left="0"/>
        <w:jc w:val="both"/>
      </w:pPr>
      <w:r>
        <w:rPr>
          <w:rFonts w:ascii="Times New Roman"/>
          <w:b w:val="false"/>
          <w:i w:val="false"/>
          <w:color w:val="000000"/>
          <w:sz w:val="28"/>
        </w:rPr>
        <w:t>
      45. Мемлекеттік аудит объектісі мемлекеттік аудитті жүргізуге кедергі келтіретін жағдайларды жоймаған кезде аудиторлық іс-шараны жүргізуге жауапты тұлға ведомство мен оның аумақтық бөлімшелерінің бірінші басшысына мемлекеттік аудитті жүргізуге кедергі келтіретін себептерді толық жойғанға дейін аудиторлық іс-шараны тоқтата тұру туралы қолдаухат дайындайды.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59" w:id="78"/>
    <w:p>
      <w:pPr>
        <w:spacing w:after="0"/>
        <w:ind w:left="0"/>
        <w:jc w:val="both"/>
      </w:pPr>
      <w:r>
        <w:rPr>
          <w:rFonts w:ascii="Times New Roman"/>
          <w:b w:val="false"/>
          <w:i w:val="false"/>
          <w:color w:val="000000"/>
          <w:sz w:val="28"/>
        </w:rPr>
        <w:t>
      46.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ведомство және оның аумақтық бөлімшелерінің басшысы қабылдайды және мемлекеттік аудит объектісі мен құқықтық статистика және арнайы есепке алу саласындағы уәкілетті органды бір мезгілде хабардар ете отырып, ол тиісті бұйрықпен ресімделеді.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0" w:id="79"/>
    <w:p>
      <w:pPr>
        <w:spacing w:after="0"/>
        <w:ind w:left="0"/>
        <w:jc w:val="both"/>
      </w:pPr>
      <w:r>
        <w:rPr>
          <w:rFonts w:ascii="Times New Roman"/>
          <w:b w:val="false"/>
          <w:i w:val="false"/>
          <w:color w:val="000000"/>
          <w:sz w:val="28"/>
        </w:rPr>
        <w:t>
      47. Мемлекеттік аудиторлар мемлекеттік аудит объектісінің ақпараттық стендіне мемлекеттік аудит объектісінде ведомство және оның аумақтық бөлімшелері қызметкерлерінің аудиторлық іс-шараны жүргізіп жатқаны туралы ақпаратты орналастырады.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1" w:id="80"/>
    <w:p>
      <w:pPr>
        <w:spacing w:after="0"/>
        <w:ind w:left="0"/>
        <w:jc w:val="both"/>
      </w:pPr>
      <w:r>
        <w:rPr>
          <w:rFonts w:ascii="Times New Roman"/>
          <w:b w:val="false"/>
          <w:i w:val="false"/>
          <w:color w:val="000000"/>
          <w:sz w:val="28"/>
        </w:rPr>
        <w:t xml:space="preserve">
      48. Егер мемлекеттік аудит объектісінде ведомство және оның аумақтық бөлімшелерінің аудиторлық іс-шарасымен мақсаты, нысанасы және аудиторлық іс-шарамен қамтылатын кезең бойынша сәйкес келетін басқа мемлекеттік аудит органының мемлекеттік аудит жүргізу фактісі анықталса, онда мемлекеттік аудит тобының жетекшісі немесе мемлекеттік аудитор мемлекеттік аудит нәтижелерін тану рәсімін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және мемлекеттік аудит нәтижелерін тану жөнінде Республикалық бюджеттің атқарылуын бақылау жөніндегі есеп комитетінің "Сыртқы мемлекеттік аудиттің және қаржылық бақылаудың рәсімдік стандарттарын бекіту туралы" 2016 жылғы 31 наурыздағы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аудиттің және қаржылық бақылаудың рәсімдік стандарттарына (Нормативтік құқықтық актілерді мемлекеттік тіркеу тізілімінде № 13647 болып тіркелген) сәйкес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2" w:id="81"/>
    <w:p>
      <w:pPr>
        <w:spacing w:after="0"/>
        <w:ind w:left="0"/>
        <w:jc w:val="both"/>
      </w:pPr>
      <w:r>
        <w:rPr>
          <w:rFonts w:ascii="Times New Roman"/>
          <w:b w:val="false"/>
          <w:i w:val="false"/>
          <w:color w:val="000000"/>
          <w:sz w:val="28"/>
        </w:rPr>
        <w:t>
      49.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 бағдарламасына енгізілетін өзгерістер жобасының негіздемесі бар қызметтік жазбаны (бұдан әрі – қызметтік жазба) қалыптастырады және оны аудиторлық іс-шара жүргізуге жауапты тұлғаға жібереді.</w:t>
      </w:r>
    </w:p>
    <w:bookmarkEnd w:id="81"/>
    <w:p>
      <w:pPr>
        <w:spacing w:after="0"/>
        <w:ind w:left="0"/>
        <w:jc w:val="both"/>
      </w:pPr>
      <w:r>
        <w:rPr>
          <w:rFonts w:ascii="Times New Roman"/>
          <w:b w:val="false"/>
          <w:i w:val="false"/>
          <w:color w:val="000000"/>
          <w:sz w:val="28"/>
        </w:rPr>
        <w:t>
      Аудит бағдарламасында көзделмеген мәселелер бойынша аудиторлық іс-шараны жүргізудің орындылығы танылған кезінде, аудиторлық іс-шараны өткізуге жауапты тұлғаның өзгертулердің негіздемесі 1 (бір) жұмыс күн ішінде мемлекеттік аудит және қаржылық бақылау стандарттарына сәйкес қорытындысы болған жағдайда бекітіледі немесе мемлекеттік аудит және қаржылық бақылау стандарттарына сәйкессіздік туралы сапаны бақылау қорытындысы болған жағдайда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82"/>
    <w:p>
      <w:pPr>
        <w:spacing w:after="0"/>
        <w:ind w:left="0"/>
        <w:jc w:val="both"/>
      </w:pPr>
      <w:r>
        <w:rPr>
          <w:rFonts w:ascii="Times New Roman"/>
          <w:b w:val="false"/>
          <w:i w:val="false"/>
          <w:color w:val="000000"/>
          <w:sz w:val="28"/>
        </w:rPr>
        <w:t>
      50. Мемлекеттік аудитті жүргізу мерзімін ұзарту қажет болған кезде, жүргізу мерзімі аяқталғанға дейін кемінде 1 (бір) жұмыс күні қалғанда құқықтық статистика және арнайы есепке алу жөніндегі органдарды хабардар ете отырып, аудиторлық іс-шараны жүргізуге жауапты тұлғаның жазбаша қолдаухаты бойынша ведомство және оның аумақтық бөлімшелері басшысы мерзімді ұзартуы мүмкін.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83"/>
    <w:p>
      <w:pPr>
        <w:spacing w:after="0"/>
        <w:ind w:left="0"/>
        <w:jc w:val="both"/>
      </w:pPr>
      <w:r>
        <w:rPr>
          <w:rFonts w:ascii="Times New Roman"/>
          <w:b w:val="false"/>
          <w:i w:val="false"/>
          <w:color w:val="000000"/>
          <w:sz w:val="28"/>
        </w:rPr>
        <w:t>
      51. Аудиторлық іс-шараны жүргізу барысында аудит жоспарына, аудит бағдарламасы мен аудиторлық тапсырмаға өзгерістер енгізу:</w:t>
      </w:r>
    </w:p>
    <w:bookmarkEnd w:id="83"/>
    <w:p>
      <w:pPr>
        <w:spacing w:after="0"/>
        <w:ind w:left="0"/>
        <w:jc w:val="both"/>
      </w:pPr>
      <w:r>
        <w:rPr>
          <w:rFonts w:ascii="Times New Roman"/>
          <w:b w:val="false"/>
          <w:i w:val="false"/>
          <w:color w:val="000000"/>
          <w:sz w:val="28"/>
        </w:rPr>
        <w:t>
      аудит жоспары мен бағдарламасына – аудиторлық іс-шараны (қаржылық есеп аудитінен басқа) жүргізу барысында 2 (екі) реттен асырмай өзгерістер енгізу негіздемелерін көрсете отырып, аудиторлық іс-шараны жүргізуге жауапты тұлғаның атына мемлекеттік аудит тобы басшысының қызметтік жазбахаты негізінде;</w:t>
      </w:r>
    </w:p>
    <w:p>
      <w:pPr>
        <w:spacing w:after="0"/>
        <w:ind w:left="0"/>
        <w:jc w:val="both"/>
      </w:pPr>
      <w:r>
        <w:rPr>
          <w:rFonts w:ascii="Times New Roman"/>
          <w:b w:val="false"/>
          <w:i w:val="false"/>
          <w:color w:val="000000"/>
          <w:sz w:val="28"/>
        </w:rPr>
        <w:t>
      аудиторлық тапсырмаға – аудит жоспары мен аудит бағдарламасына өзгерістер енгізілген кезде мемлекеттік аудит тобы басшысының атына мемлекеттік аудитордың қызметтік жазбахаты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84"/>
    <w:p>
      <w:pPr>
        <w:spacing w:after="0"/>
        <w:ind w:left="0"/>
        <w:jc w:val="both"/>
      </w:pPr>
      <w:r>
        <w:rPr>
          <w:rFonts w:ascii="Times New Roman"/>
          <w:b w:val="false"/>
          <w:i w:val="false"/>
          <w:color w:val="000000"/>
          <w:sz w:val="28"/>
        </w:rPr>
        <w:t>
      52. Аудиторлық іс-шараны жүргізу кезінде қойылған мақсатқа, нысанасы мен аудиторлық іс-шара мәселелеріне сәйкес аудиторлық дәлелдемелерді қалыптастыру үшін қажетті іс жүзіндегі деректерді жинау, талдау жүргізіледі.</w:t>
      </w:r>
    </w:p>
    <w:bookmarkEnd w:id="84"/>
    <w:p>
      <w:pPr>
        <w:spacing w:after="0"/>
        <w:ind w:left="0"/>
        <w:jc w:val="both"/>
      </w:pPr>
      <w:r>
        <w:rPr>
          <w:rFonts w:ascii="Times New Roman"/>
          <w:b w:val="false"/>
          <w:i w:val="false"/>
          <w:color w:val="000000"/>
          <w:sz w:val="28"/>
        </w:rPr>
        <w:t>
      Іс жүзіндегі деректерді жинау мынадай тәсілдермен жүргізіледі:</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белгілі бір уақыт аралығындағы үздіксіз процесс арқылы;</w:t>
      </w:r>
    </w:p>
    <w:p>
      <w:pPr>
        <w:spacing w:after="0"/>
        <w:ind w:left="0"/>
        <w:jc w:val="both"/>
      </w:pPr>
      <w:r>
        <w:rPr>
          <w:rFonts w:ascii="Times New Roman"/>
          <w:b w:val="false"/>
          <w:i w:val="false"/>
          <w:color w:val="000000"/>
          <w:sz w:val="28"/>
        </w:rPr>
        <w:t>
      3) аудиторлық іс-шараны жүргізудің бүкіл мерзімі ішінде.</w:t>
      </w:r>
    </w:p>
    <w:p>
      <w:pPr>
        <w:spacing w:after="0"/>
        <w:ind w:left="0"/>
        <w:jc w:val="both"/>
      </w:pPr>
      <w:r>
        <w:rPr>
          <w:rFonts w:ascii="Times New Roman"/>
          <w:b w:val="false"/>
          <w:i w:val="false"/>
          <w:color w:val="000000"/>
          <w:sz w:val="28"/>
        </w:rPr>
        <w:t>
      Аудиторлық іс-шара жүргізу барысында жиналған аудиторлық дәлелдемелер мемлекеттік аудит объектісінде анықталған бұзушылықтарын және кемшіліктерін негіздеуі тиіс. Жиналған аудиторлық дәлелдемелер негізінде аудиторлық іс-шара нәтижесі бойынша аудиторлық қорытындыда тұжырымдар мен ұсынымдар қалыптастырылады.</w:t>
      </w:r>
    </w:p>
    <w:bookmarkStart w:name="z66" w:id="85"/>
    <w:p>
      <w:pPr>
        <w:spacing w:after="0"/>
        <w:ind w:left="0"/>
        <w:jc w:val="both"/>
      </w:pPr>
      <w:r>
        <w:rPr>
          <w:rFonts w:ascii="Times New Roman"/>
          <w:b w:val="false"/>
          <w:i w:val="false"/>
          <w:color w:val="000000"/>
          <w:sz w:val="28"/>
        </w:rPr>
        <w:t>
      53. Аудиторлық іс-шараны жүргізуге арналған тапсырмаға сәйкес жүргізілетін мемлекеттік аудит барысында мемлекеттік аудитор (лар), мемлекеттік аудитордың ассистенттері және тартылатын сарапшылар, тиісті бейін бойынша мамандар мемлекеттік аудит объектісінің басшысы уәкілеттік берген адаммен бірлесіп, іс жүзінде тауарларды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Тауарлардың, жұмыстардың, көрсетілетін қызметтердің өнім берушісінің (мердігердің құрылыс-монтаж жұмыстары, авторлық қадағалау және техникалық қадағалау бойынша) бақылау өлшемінде (қарап тексеруге) қатысуы қажет болған жағдайда оның қатысуын мемлекеттік аудит объектісінің басшысы немесе оның міндеттерін атқарушы тұлға қамтамасыз етеді.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86"/>
    <w:p>
      <w:pPr>
        <w:spacing w:after="0"/>
        <w:ind w:left="0"/>
        <w:jc w:val="both"/>
      </w:pPr>
      <w:r>
        <w:rPr>
          <w:rFonts w:ascii="Times New Roman"/>
          <w:b w:val="false"/>
          <w:i w:val="false"/>
          <w:color w:val="000000"/>
          <w:sz w:val="28"/>
        </w:rPr>
        <w:t xml:space="preserve">
      54. Бақылау өлшемі (қарап тексеру) қорытындылары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екі данада күні, орны, мақсаты, нәтижелері мен оны жүргізуге қатысқан тұлғаларды көрсете отырып, оған аяқталу күніне қарай қол қойылады. Қол қойылған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немесе қаржылық есептілік жөніндегі аудиторлық есепте міндетті түрде көрсетеді.</w:t>
      </w:r>
    </w:p>
    <w:bookmarkEnd w:id="86"/>
    <w:bookmarkStart w:name="z68" w:id="87"/>
    <w:p>
      <w:pPr>
        <w:spacing w:after="0"/>
        <w:ind w:left="0"/>
        <w:jc w:val="both"/>
      </w:pPr>
      <w:r>
        <w:rPr>
          <w:rFonts w:ascii="Times New Roman"/>
          <w:b w:val="false"/>
          <w:i w:val="false"/>
          <w:color w:val="000000"/>
          <w:sz w:val="28"/>
        </w:rPr>
        <w:t>
      55. Бақылау өлшемін (қарап тексеру) жүргізуге қатысқан тұлғалар оның актісіне қол қоюдан бас тартқан жағдайда мемлекеттік аудитор бақылау өлшемі (қарап тексеру) актісінде қол қоюдан бас тарту туралы белгі қояды. Жүргізілген бақылау өлшемін растайтын нәтижелерге тиісті негіздемелер (аудиторлық дәлелдемелер) болған кезде бақылау өлшемі (қарап тексеру) актісіне қол қоюдан бас тарту өлшем (қарап тексеру) нәтижелерін аудиторлық есепке немесе қаржылық есептілік жөніндегі аудиторлық есепке енгізбеу үшін негіз болып табылмайды.</w:t>
      </w:r>
    </w:p>
    <w:bookmarkEnd w:id="87"/>
    <w:bookmarkStart w:name="z69" w:id="88"/>
    <w:p>
      <w:pPr>
        <w:spacing w:after="0"/>
        <w:ind w:left="0"/>
        <w:jc w:val="both"/>
      </w:pPr>
      <w:r>
        <w:rPr>
          <w:rFonts w:ascii="Times New Roman"/>
          <w:b w:val="false"/>
          <w:i w:val="false"/>
          <w:color w:val="000000"/>
          <w:sz w:val="28"/>
        </w:rPr>
        <w:t>
      56. Мемлекеттік аудиторлар және мемлекеттік аудиторлардың ассистенттері мемлекеттік аудит тобының жетекшісіне күн сайын ауызша есеп береді. Мемлекеттік аудит тобының жетекшісі мемлекеттік аудит тобының жұмысын үйлестіреді, аудиторлық іс-шара мәселелерінің толық қамтылуына мониторинг жүргізеді, аудиторлық іс-шараның жекелеген бағыттарын үйлестіреді, мемлекеттік аудит тобында туындайтын проблемалық мәселелерді шешеді.</w:t>
      </w:r>
    </w:p>
    <w:bookmarkEnd w:id="88"/>
    <w:p>
      <w:pPr>
        <w:spacing w:after="0"/>
        <w:ind w:left="0"/>
        <w:jc w:val="both"/>
      </w:pPr>
      <w:r>
        <w:rPr>
          <w:rFonts w:ascii="Times New Roman"/>
          <w:b w:val="false"/>
          <w:i w:val="false"/>
          <w:color w:val="000000"/>
          <w:sz w:val="28"/>
        </w:rPr>
        <w:t>
      Мемлекеттік аудит тобының жетекшісі, мемлекеттік аудитор және мемлекеттік аудитордың ассистенті апта сайын аптаның соңғы жұмыс күні, аудиторлық іс-шараны жүргізуге жауапты тұлғаға есепті күні толтырылған (жасалған) осы Қағидаларға 11-қосымшаға сәйкес нысан бойынша аудит бағдарламасының орындалу барысы туралы апта сайынғы жиынтық есепті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0" w:id="89"/>
    <w:p>
      <w:pPr>
        <w:spacing w:after="0"/>
        <w:ind w:left="0"/>
        <w:jc w:val="both"/>
      </w:pPr>
      <w:r>
        <w:rPr>
          <w:rFonts w:ascii="Times New Roman"/>
          <w:b w:val="false"/>
          <w:i w:val="false"/>
          <w:color w:val="000000"/>
          <w:sz w:val="28"/>
        </w:rPr>
        <w:t xml:space="preserve">
      57. Мемлекеттік аудит тобының жетекшісі мемлекеттік аудиторлардың, аудитор іс-шарасына қатысқан сарапшылар мен ведомствоның және оның аумақтық бөлімшелерінің мемлекеттік аудиторларының ассистенттерінің қызметтік міндеттемелерін орындамау жағдайлары және мемлекеттік аудитті жүргізу барысындағы атқарушылық, еңбек тәртібін бұзушылық, Республикалық бюджетің атқарылуын бақылау жөніндегі есеп комитетінің "Мемлекеттік аудиторлардың кәсіби әдеп қағидаларын бекіту туралы" 2015 жылғы 30 қарашадағы №18-НҚ бірлескен нормативтiк қаулысымен және Қазақстан Республикасы Қаржы министрінің 2015 жылғы 30 қарашадағы № 601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12575 болып тіркелген) бекітілген Мемлекеттік аудиторлардың кәсіби әдеп қағидаларын сақтамау фактілері туралы аудиторлық іс-шараны жүргізуге жауапты тұлғаны жазбаша түрде хабардар етеді.</w:t>
      </w:r>
    </w:p>
    <w:bookmarkEnd w:id="89"/>
    <w:p>
      <w:pPr>
        <w:spacing w:after="0"/>
        <w:ind w:left="0"/>
        <w:jc w:val="both"/>
      </w:pPr>
      <w:r>
        <w:rPr>
          <w:rFonts w:ascii="Times New Roman"/>
          <w:b w:val="false"/>
          <w:i w:val="false"/>
          <w:color w:val="000000"/>
          <w:sz w:val="28"/>
        </w:rPr>
        <w:t>
      Аудиторлық іс-шараны жүргізуге жауапты тұлға өз кезегінде ведомство және оның аумақтық бөлімшелерінің басшысына тәртіптік сипаттағы шараларды қабылдау үшін көрсетілген фактілер туралы жазбаша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1" w:id="90"/>
    <w:p>
      <w:pPr>
        <w:spacing w:after="0"/>
        <w:ind w:left="0"/>
        <w:jc w:val="both"/>
      </w:pPr>
      <w:r>
        <w:rPr>
          <w:rFonts w:ascii="Times New Roman"/>
          <w:b w:val="false"/>
          <w:i w:val="false"/>
          <w:color w:val="000000"/>
          <w:sz w:val="28"/>
        </w:rPr>
        <w:t>
      58. Режимді мекемелерде аудиторлық іс-шараларды жүргізуге байланысты құпия материалдарды зерделеу мен талдау Нұсқаулыққа сәйкес жүзеге асырылады.</w:t>
      </w:r>
    </w:p>
    <w:bookmarkEnd w:id="90"/>
    <w:bookmarkStart w:name="z72" w:id="91"/>
    <w:p>
      <w:pPr>
        <w:spacing w:after="0"/>
        <w:ind w:left="0"/>
        <w:jc w:val="left"/>
      </w:pPr>
      <w:r>
        <w:rPr>
          <w:rFonts w:ascii="Times New Roman"/>
          <w:b/>
          <w:i w:val="false"/>
          <w:color w:val="000000"/>
        </w:rPr>
        <w:t xml:space="preserve"> 5-параграф. Аудиторлық іс шараларды жүргізуге сарапшыларды тарту</w:t>
      </w:r>
    </w:p>
    <w:bookmarkEnd w:id="91"/>
    <w:bookmarkStart w:name="z73" w:id="92"/>
    <w:p>
      <w:pPr>
        <w:spacing w:after="0"/>
        <w:ind w:left="0"/>
        <w:jc w:val="both"/>
      </w:pPr>
      <w:r>
        <w:rPr>
          <w:rFonts w:ascii="Times New Roman"/>
          <w:b w:val="false"/>
          <w:i w:val="false"/>
          <w:color w:val="000000"/>
          <w:sz w:val="28"/>
        </w:rPr>
        <w:t>
      59. Ведомство және оның аумақтық бөлімшелері өкілеттіктері шегінде өзіне жүктелген міндеттерді орындау мақсатында тиісті сарапшыларды мемлекеттік аудит тобының құрамына енгізу арқылы тартады.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4" w:id="93"/>
    <w:p>
      <w:pPr>
        <w:spacing w:after="0"/>
        <w:ind w:left="0"/>
        <w:jc w:val="both"/>
      </w:pPr>
      <w:r>
        <w:rPr>
          <w:rFonts w:ascii="Times New Roman"/>
          <w:b w:val="false"/>
          <w:i w:val="false"/>
          <w:color w:val="000000"/>
          <w:sz w:val="28"/>
        </w:rPr>
        <w:t xml:space="preserve">
      60.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мемлекеттік аудит нәтижелерін растау сарапшыларды тартудың мақсаты болып табылады. </w:t>
      </w:r>
    </w:p>
    <w:bookmarkEnd w:id="93"/>
    <w:bookmarkStart w:name="z75" w:id="94"/>
    <w:p>
      <w:pPr>
        <w:spacing w:after="0"/>
        <w:ind w:left="0"/>
        <w:jc w:val="both"/>
      </w:pPr>
      <w:r>
        <w:rPr>
          <w:rFonts w:ascii="Times New Roman"/>
          <w:b w:val="false"/>
          <w:i w:val="false"/>
          <w:color w:val="000000"/>
          <w:sz w:val="28"/>
        </w:rPr>
        <w:t xml:space="preserve">
      61. Сарапшыларды тарту қажеттілігі мемлекеттік аудит объектілерінің тізбесін қалыптастыру кезінде айқындалады. </w:t>
      </w:r>
    </w:p>
    <w:bookmarkEnd w:id="94"/>
    <w:bookmarkStart w:name="z76" w:id="95"/>
    <w:p>
      <w:pPr>
        <w:spacing w:after="0"/>
        <w:ind w:left="0"/>
        <w:jc w:val="both"/>
      </w:pPr>
      <w:r>
        <w:rPr>
          <w:rFonts w:ascii="Times New Roman"/>
          <w:b w:val="false"/>
          <w:i w:val="false"/>
          <w:color w:val="000000"/>
          <w:sz w:val="28"/>
        </w:rPr>
        <w:t>
      62. Тиісті шарттар жасасу арқылы сарапшылардың қызметтерін сатып алу Қазақстан Республикасының азаматтық заңнамасы мен мемлекеттік сатып алу саласындағы заңнамасының талаптарына сәйкес жүргізіледі.</w:t>
      </w:r>
    </w:p>
    <w:bookmarkEnd w:id="95"/>
    <w:bookmarkStart w:name="z396" w:id="96"/>
    <w:p>
      <w:pPr>
        <w:spacing w:after="0"/>
        <w:ind w:left="0"/>
        <w:jc w:val="left"/>
      </w:pPr>
      <w:r>
        <w:rPr>
          <w:rFonts w:ascii="Times New Roman"/>
          <w:b/>
          <w:i w:val="false"/>
          <w:color w:val="000000"/>
        </w:rPr>
        <w:t xml:space="preserve"> 5-1-параграф. Ішкі аудит қызметінің мемлекеттік аудиторын қаржылық есептілік аудитін жүргізуге тарту</w:t>
      </w:r>
    </w:p>
    <w:bookmarkEnd w:id="96"/>
    <w:p>
      <w:pPr>
        <w:spacing w:after="0"/>
        <w:ind w:left="0"/>
        <w:jc w:val="both"/>
      </w:pPr>
      <w:r>
        <w:rPr>
          <w:rFonts w:ascii="Times New Roman"/>
          <w:b w:val="false"/>
          <w:i w:val="false"/>
          <w:color w:val="ff0000"/>
          <w:sz w:val="28"/>
        </w:rPr>
        <w:t xml:space="preserve">
      Ескерту. 3-тарау 5-1-параграфпен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397" w:id="97"/>
    <w:p>
      <w:pPr>
        <w:spacing w:after="0"/>
        <w:ind w:left="0"/>
        <w:jc w:val="both"/>
      </w:pPr>
      <w:r>
        <w:rPr>
          <w:rFonts w:ascii="Times New Roman"/>
          <w:b w:val="false"/>
          <w:i w:val="false"/>
          <w:color w:val="000000"/>
          <w:sz w:val="28"/>
        </w:rPr>
        <w:t xml:space="preserve">
      62-1. Ведомство және оның аумақтық бөлімшелері Заңның 14-бабының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бюджеттік бағдарламалар әкімшілерінің қаржылық есептілігіне, оның ішінде мемлекеттік мекемелердің шоғырландырылған қаржылық есептілігіне жыл сайын аудит жүргізуге қатысу үшін оларды мемлекеттік аудит тобының құрамына енгізу арқылы орталық мемлекеттік органның бірінші басшысының, облыс, республикалық маңызы бар қаланың, астананың әкімінің келісімі бойынша ішкі аудит қызметтерінің мемлкеттік аудиторларын тартады.</w:t>
      </w:r>
    </w:p>
    <w:bookmarkEnd w:id="97"/>
    <w:bookmarkStart w:name="z398" w:id="98"/>
    <w:p>
      <w:pPr>
        <w:spacing w:after="0"/>
        <w:ind w:left="0"/>
        <w:jc w:val="both"/>
      </w:pPr>
      <w:r>
        <w:rPr>
          <w:rFonts w:ascii="Times New Roman"/>
          <w:b w:val="false"/>
          <w:i w:val="false"/>
          <w:color w:val="000000"/>
          <w:sz w:val="28"/>
        </w:rPr>
        <w:t>
      62-2. Ведомство және оның аумақтық бөлімшелері қаржылық есептілікке ішкі мемлекеттік аудит жүргізу басталғанына дейін 10 (он) жұмыс күн бұрын орталық мемлекеттік және жергілікті атқарушы органдарға аудит жүргізу мерзімін көрсете отырып, оны мемлекеттік аудит тобына енгізу үшін аудит қызметі мемлекеттік аудиторының кандидатурасын ұсыну туралы сұрау салу жібереді.</w:t>
      </w:r>
    </w:p>
    <w:bookmarkEnd w:id="98"/>
    <w:p>
      <w:pPr>
        <w:spacing w:after="0"/>
        <w:ind w:left="0"/>
        <w:jc w:val="both"/>
      </w:pPr>
      <w:r>
        <w:rPr>
          <w:rFonts w:ascii="Times New Roman"/>
          <w:b w:val="false"/>
          <w:i w:val="false"/>
          <w:color w:val="000000"/>
          <w:sz w:val="28"/>
        </w:rPr>
        <w:t>
      Орталық мемлекеттік және жергілікті атқарушы органдар ішкі аудит қызметінің мемлекеттік аудиторының кандидатурасын ведомствоға және оның аумақтық бөлімшелеріне 5 (бес)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9" w:id="99"/>
    <w:p>
      <w:pPr>
        <w:spacing w:after="0"/>
        <w:ind w:left="0"/>
        <w:jc w:val="both"/>
      </w:pPr>
      <w:r>
        <w:rPr>
          <w:rFonts w:ascii="Times New Roman"/>
          <w:b w:val="false"/>
          <w:i w:val="false"/>
          <w:color w:val="000000"/>
          <w:sz w:val="28"/>
        </w:rPr>
        <w:t>
      62-3. Ішкі аудит қызметтерінің мемлекеттік аудиторларының қатысуымен мемлекеттік аудит топтарын қалыптастыру алдын ала зерделеу аяқталғаннан кейін жүзеге асырылады.</w:t>
      </w:r>
    </w:p>
    <w:bookmarkEnd w:id="99"/>
    <w:p>
      <w:pPr>
        <w:spacing w:after="0"/>
        <w:ind w:left="0"/>
        <w:jc w:val="both"/>
      </w:pPr>
      <w:r>
        <w:rPr>
          <w:rFonts w:ascii="Times New Roman"/>
          <w:b w:val="false"/>
          <w:i w:val="false"/>
          <w:color w:val="000000"/>
          <w:sz w:val="28"/>
        </w:rPr>
        <w:t>
      Аудиторлық іс-шараны жүргізуге нұсқау ведомствоның және оның аумақтық бөлімшелерінің қатаң есептілік бланкісінде ресімделеді.</w:t>
      </w:r>
    </w:p>
    <w:bookmarkStart w:name="z77" w:id="100"/>
    <w:p>
      <w:pPr>
        <w:spacing w:after="0"/>
        <w:ind w:left="0"/>
        <w:jc w:val="left"/>
      </w:pPr>
      <w:r>
        <w:rPr>
          <w:rFonts w:ascii="Times New Roman"/>
          <w:b/>
          <w:i w:val="false"/>
          <w:color w:val="000000"/>
        </w:rPr>
        <w:t xml:space="preserve"> 6-параграф. Үстеме тексеруді жүзеге асыру</w:t>
      </w:r>
    </w:p>
    <w:bookmarkEnd w:id="100"/>
    <w:bookmarkStart w:name="z78" w:id="101"/>
    <w:p>
      <w:pPr>
        <w:spacing w:after="0"/>
        <w:ind w:left="0"/>
        <w:jc w:val="both"/>
      </w:pPr>
      <w:r>
        <w:rPr>
          <w:rFonts w:ascii="Times New Roman"/>
          <w:b w:val="false"/>
          <w:i w:val="false"/>
          <w:color w:val="000000"/>
          <w:sz w:val="28"/>
        </w:rPr>
        <w:t>
      63.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ықтимал объектілері айқындалады. Егер аудиторлық іс-шараны жүргізу барысында үстеме тексеру жүргізу үшін негіз пайда болса, онда аудиторлық тапсырмаларға аудит жоспары мен бағдарламасына өзгерістер енгізілмей, тиісті толықтырулар енгізіледі.</w:t>
      </w:r>
    </w:p>
    <w:bookmarkEnd w:id="101"/>
    <w:bookmarkStart w:name="z79" w:id="102"/>
    <w:p>
      <w:pPr>
        <w:spacing w:after="0"/>
        <w:ind w:left="0"/>
        <w:jc w:val="both"/>
      </w:pPr>
      <w:r>
        <w:rPr>
          <w:rFonts w:ascii="Times New Roman"/>
          <w:b w:val="false"/>
          <w:i w:val="false"/>
          <w:color w:val="000000"/>
          <w:sz w:val="28"/>
        </w:rPr>
        <w:t>
      64. Үстеме тексеру жүргізу үшін мемлекеттік аудиттің әрбір объектісіне жеке тапсырма ресімделеді.</w:t>
      </w:r>
    </w:p>
    <w:bookmarkEnd w:id="102"/>
    <w:bookmarkStart w:name="z80" w:id="103"/>
    <w:p>
      <w:pPr>
        <w:spacing w:after="0"/>
        <w:ind w:left="0"/>
        <w:jc w:val="both"/>
      </w:pPr>
      <w:r>
        <w:rPr>
          <w:rFonts w:ascii="Times New Roman"/>
          <w:b w:val="false"/>
          <w:i w:val="false"/>
          <w:color w:val="000000"/>
          <w:sz w:val="28"/>
        </w:rPr>
        <w:t xml:space="preserve">
      65. Үстеме тексеру нәтижелері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үстеме тексеру актісі түрінде түрінде ресімделеді. Үстеме тексеру жүргізген мемлекеттік аудиторға, мемлекеттік аудит объектісінің басшысына (лауазымды адамына) таныстыру үшін үстеме тексеру аяқталған күні екі данада үстеме тексеру актісі ұсынылады. Мемлекеттік аудит объектісі басшылығын үстеме тексеру актісімен таныстыру және оған қол қою ол аяқталған күні жүргізіледі.</w:t>
      </w:r>
    </w:p>
    <w:bookmarkEnd w:id="103"/>
    <w:bookmarkStart w:name="z81" w:id="104"/>
    <w:p>
      <w:pPr>
        <w:spacing w:after="0"/>
        <w:ind w:left="0"/>
        <w:jc w:val="both"/>
      </w:pPr>
      <w:r>
        <w:rPr>
          <w:rFonts w:ascii="Times New Roman"/>
          <w:b w:val="false"/>
          <w:i w:val="false"/>
          <w:color w:val="000000"/>
          <w:sz w:val="28"/>
        </w:rPr>
        <w:t>
      66. Мемлекеттік аудитор үстеме тексеру жүргізілген жағдайда оның нәтижелерін міндетті түрде мемлекеттік аудиттің негізгі объектісінде жасалатын аудиторлық есепте немесе қаржылық есептілік жөніндегі аудиторлық есепте көрсетеді.</w:t>
      </w:r>
    </w:p>
    <w:bookmarkEnd w:id="104"/>
    <w:bookmarkStart w:name="z82" w:id="105"/>
    <w:p>
      <w:pPr>
        <w:spacing w:after="0"/>
        <w:ind w:left="0"/>
        <w:jc w:val="left"/>
      </w:pPr>
      <w:r>
        <w:rPr>
          <w:rFonts w:ascii="Times New Roman"/>
          <w:b/>
          <w:i w:val="false"/>
          <w:color w:val="000000"/>
        </w:rPr>
        <w:t xml:space="preserve"> 7-параграф. Бірлескен тексеруді жүзеге асыру</w:t>
      </w:r>
    </w:p>
    <w:bookmarkEnd w:id="105"/>
    <w:bookmarkStart w:name="z83" w:id="106"/>
    <w:p>
      <w:pPr>
        <w:spacing w:after="0"/>
        <w:ind w:left="0"/>
        <w:jc w:val="both"/>
      </w:pPr>
      <w:r>
        <w:rPr>
          <w:rFonts w:ascii="Times New Roman"/>
          <w:b w:val="false"/>
          <w:i w:val="false"/>
          <w:color w:val="000000"/>
          <w:sz w:val="28"/>
        </w:rPr>
        <w:t>
      67. Бірлескен тексеру іс-шаралары осы Қағидалардың 2-тарауында белгіленген тәртіпке сәйкес мемлекеттік аудит объектілері тізбесінің жобасын ведомство және оның аумақтық бөлімшелері қалыптастыруы кезеңінде көзделеді.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84" w:id="107"/>
    <w:p>
      <w:pPr>
        <w:spacing w:after="0"/>
        <w:ind w:left="0"/>
        <w:jc w:val="both"/>
      </w:pPr>
      <w:r>
        <w:rPr>
          <w:rFonts w:ascii="Times New Roman"/>
          <w:b w:val="false"/>
          <w:i w:val="false"/>
          <w:color w:val="000000"/>
          <w:sz w:val="28"/>
        </w:rPr>
        <w:t>
      68. Бірлескен тексеру жүргізу басқа мемлекеттік аудит органдарымен және (немесе) мемлекеттік органдармен тексерудің дербес түрі ретінде не өткізілетін бірлескен аудиторлық іс-шара шеңберінде мемлекеттік аудит объектілерінің бекітілген тізбесі негізінде келісілген мерзімде бір мезгілде жүзеге асырылады.</w:t>
      </w:r>
    </w:p>
    <w:bookmarkEnd w:id="107"/>
    <w:bookmarkStart w:name="z85" w:id="108"/>
    <w:p>
      <w:pPr>
        <w:spacing w:after="0"/>
        <w:ind w:left="0"/>
        <w:jc w:val="both"/>
      </w:pPr>
      <w:r>
        <w:rPr>
          <w:rFonts w:ascii="Times New Roman"/>
          <w:b w:val="false"/>
          <w:i w:val="false"/>
          <w:color w:val="000000"/>
          <w:sz w:val="28"/>
        </w:rPr>
        <w:t>
      69. Бірлескен тексеру жүргізуге дайындық мемлекеттік аудит объектілері тізбесінде көзделген мерзімдерге сәйкес жүргізіледі.</w:t>
      </w:r>
    </w:p>
    <w:bookmarkEnd w:id="108"/>
    <w:bookmarkStart w:name="z86" w:id="109"/>
    <w:p>
      <w:pPr>
        <w:spacing w:after="0"/>
        <w:ind w:left="0"/>
        <w:jc w:val="both"/>
      </w:pPr>
      <w:r>
        <w:rPr>
          <w:rFonts w:ascii="Times New Roman"/>
          <w:b w:val="false"/>
          <w:i w:val="false"/>
          <w:color w:val="000000"/>
          <w:sz w:val="28"/>
        </w:rPr>
        <w:t>
      70. Алдын ала зерделеу қорытындысы бойынша бірлескен тексеру жоспарының, бағдарламасының және аудиторлық тапсырмалардың жобалары жасалады. Бірлескен тексеру бағдарламасының әзірленген жобасын бірлескен тексеру жүргізуге қатысатын мемлекеттік орган жібереді. Мемлекеттік аудит органдары мен бірлескен тексеру жүргізуге қатысатын мемлекеттік органдар аудиторлық іс-шара басталғанға дейін кемінде 5 (бес) жұмыс күні бұрын бірлескен тексеру бағдарламасының жобасын келіседі.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10"/>
    <w:p>
      <w:pPr>
        <w:spacing w:after="0"/>
        <w:ind w:left="0"/>
        <w:jc w:val="both"/>
      </w:pPr>
      <w:r>
        <w:rPr>
          <w:rFonts w:ascii="Times New Roman"/>
          <w:b w:val="false"/>
          <w:i w:val="false"/>
          <w:color w:val="000000"/>
          <w:sz w:val="28"/>
        </w:rPr>
        <w:t>
      71. Мемлекеттік аудит объектілері бойынша бірлескен тексеру бағдарламасында: мемлекеттік аудит объектісінің атауы, тексеру нысанасы мен түрі, мемлекеттік аудиттің түрі, тексеру қамтитын кезең, тексеру жүргізу мерзімі, бірлескен тексеру тобының құрамы, тексеру қамтитын қаражаттар мен активтер көлемі, тексеру мәселелері мен оларды қараудың бірізділігі көрсетіледі.</w:t>
      </w:r>
    </w:p>
    <w:bookmarkEnd w:id="110"/>
    <w:p>
      <w:pPr>
        <w:spacing w:after="0"/>
        <w:ind w:left="0"/>
        <w:jc w:val="both"/>
      </w:pPr>
      <w:r>
        <w:rPr>
          <w:rFonts w:ascii="Times New Roman"/>
          <w:b w:val="false"/>
          <w:i w:val="false"/>
          <w:color w:val="000000"/>
          <w:sz w:val="28"/>
        </w:rPr>
        <w:t>
      Бірлескен тексеру бағдарламасы мемлекеттік аудит органдарының немесе бірлескен тексеру қатысушылары мемлекеттік органдардың жауапты лауазымды адамдарымен (электрондық немесе жазбаша хат алмасу арқылы) келісіледі.</w:t>
      </w:r>
    </w:p>
    <w:bookmarkStart w:name="z88" w:id="111"/>
    <w:p>
      <w:pPr>
        <w:spacing w:after="0"/>
        <w:ind w:left="0"/>
        <w:jc w:val="both"/>
      </w:pPr>
      <w:r>
        <w:rPr>
          <w:rFonts w:ascii="Times New Roman"/>
          <w:b w:val="false"/>
          <w:i w:val="false"/>
          <w:color w:val="000000"/>
          <w:sz w:val="28"/>
        </w:rPr>
        <w:t>
      72. Тексеру жүргізуге арналған тапсырманы әрбір мемлекеттік орган өз бетінше ресімдейді.</w:t>
      </w:r>
    </w:p>
    <w:bookmarkEnd w:id="111"/>
    <w:bookmarkStart w:name="z89" w:id="112"/>
    <w:p>
      <w:pPr>
        <w:spacing w:after="0"/>
        <w:ind w:left="0"/>
        <w:jc w:val="both"/>
      </w:pPr>
      <w:r>
        <w:rPr>
          <w:rFonts w:ascii="Times New Roman"/>
          <w:b w:val="false"/>
          <w:i w:val="false"/>
          <w:color w:val="000000"/>
          <w:sz w:val="28"/>
        </w:rPr>
        <w:t>
      73. Қызметкерлерді іссапарға жіберу, сондай-ақ іссапар шығыстарын төлеуді әрбір мемлекеттік орган өз бетінше жүргізеді.</w:t>
      </w:r>
    </w:p>
    <w:bookmarkEnd w:id="112"/>
    <w:bookmarkStart w:name="z90" w:id="113"/>
    <w:p>
      <w:pPr>
        <w:spacing w:after="0"/>
        <w:ind w:left="0"/>
        <w:jc w:val="both"/>
      </w:pPr>
      <w:r>
        <w:rPr>
          <w:rFonts w:ascii="Times New Roman"/>
          <w:b w:val="false"/>
          <w:i w:val="false"/>
          <w:color w:val="000000"/>
          <w:sz w:val="28"/>
        </w:rPr>
        <w:t>
      74. Бірлескен тексеруді сапалы жүргізу мақсатында тексеру жүргізу үшін жауапты мемлекеттік органдардың лауазымды адамдары, мемлекеттік аудиттің бірлескен тобына қатысушылар мынадай:</w:t>
      </w:r>
    </w:p>
    <w:bookmarkEnd w:id="113"/>
    <w:p>
      <w:pPr>
        <w:spacing w:after="0"/>
        <w:ind w:left="0"/>
        <w:jc w:val="both"/>
      </w:pPr>
      <w:r>
        <w:rPr>
          <w:rFonts w:ascii="Times New Roman"/>
          <w:b w:val="false"/>
          <w:i w:val="false"/>
          <w:color w:val="000000"/>
          <w:sz w:val="28"/>
        </w:rPr>
        <w:t>
      1) бірлескен тексеруді жүзеге асыру барысында пайда болған мәселелерді талқылай отырып, жұмыс отырыстары;</w:t>
      </w:r>
    </w:p>
    <w:p>
      <w:pPr>
        <w:spacing w:after="0"/>
        <w:ind w:left="0"/>
        <w:jc w:val="both"/>
      </w:pPr>
      <w:r>
        <w:rPr>
          <w:rFonts w:ascii="Times New Roman"/>
          <w:b w:val="false"/>
          <w:i w:val="false"/>
          <w:color w:val="000000"/>
          <w:sz w:val="28"/>
        </w:rPr>
        <w:t>
      2) консультациялар;</w:t>
      </w:r>
    </w:p>
    <w:p>
      <w:pPr>
        <w:spacing w:after="0"/>
        <w:ind w:left="0"/>
        <w:jc w:val="both"/>
      </w:pPr>
      <w:r>
        <w:rPr>
          <w:rFonts w:ascii="Times New Roman"/>
          <w:b w:val="false"/>
          <w:i w:val="false"/>
          <w:color w:val="000000"/>
          <w:sz w:val="28"/>
        </w:rPr>
        <w:t xml:space="preserve">
      3) әдістемелік және талдамалық құжаттар, ақпарат алмасу түріндегі өзара іс-қимылды жүзеге асырады. </w:t>
      </w:r>
    </w:p>
    <w:bookmarkStart w:name="z91" w:id="114"/>
    <w:p>
      <w:pPr>
        <w:spacing w:after="0"/>
        <w:ind w:left="0"/>
        <w:jc w:val="both"/>
      </w:pPr>
      <w:r>
        <w:rPr>
          <w:rFonts w:ascii="Times New Roman"/>
          <w:b w:val="false"/>
          <w:i w:val="false"/>
          <w:color w:val="000000"/>
          <w:sz w:val="28"/>
        </w:rPr>
        <w:t>
      75. Мемлекеттік аудиторлар мен бірлескен тексеруді жүзеге асыратын мемлекеттік органдардың қызметкерлері бірлескен тексеру жүргізу қорытындылары бойынша мемлекеттік аудит объектілерінде аудиторлық есепті немесе қаржылық есептілік жөніндегі аудиторлық есепті жасайды және оған қол қояды.</w:t>
      </w:r>
    </w:p>
    <w:bookmarkEnd w:id="114"/>
    <w:bookmarkStart w:name="z92" w:id="115"/>
    <w:p>
      <w:pPr>
        <w:spacing w:after="0"/>
        <w:ind w:left="0"/>
        <w:jc w:val="both"/>
      </w:pPr>
      <w:r>
        <w:rPr>
          <w:rFonts w:ascii="Times New Roman"/>
          <w:b w:val="false"/>
          <w:i w:val="false"/>
          <w:color w:val="000000"/>
          <w:sz w:val="28"/>
        </w:rPr>
        <w:t>
      76. Мемлекеттік аудит объектісінде бірыңғай топ бірлескен тексеру жүргізген кезде аудиторлық есеп немесе қаржылық есептілік жөніндегі аудиторлық есеп үш данада ресімделеді, оның бір данасы мемлекеттік аудит объектісіне беріледі.</w:t>
      </w:r>
    </w:p>
    <w:bookmarkEnd w:id="115"/>
    <w:bookmarkStart w:name="z93" w:id="116"/>
    <w:p>
      <w:pPr>
        <w:spacing w:after="0"/>
        <w:ind w:left="0"/>
        <w:jc w:val="both"/>
      </w:pPr>
      <w:r>
        <w:rPr>
          <w:rFonts w:ascii="Times New Roman"/>
          <w:b w:val="false"/>
          <w:i w:val="false"/>
          <w:color w:val="000000"/>
          <w:sz w:val="28"/>
        </w:rPr>
        <w:t>
      77. Аудиторлық есепке немесе қаржылық есептілік жөніндегі аудиторлық есепке жазбаша қарсылықты бірлескен тексеру жүргізуге жауапты мемлекеттік орган қарайды. Тексеру объектісіне жауапты қол қойылған аудиторлық есеп немесе қаржылық есептілік жөніндегі аудиторлық есеп ұсынылған күннен бастап 10 (он) жұмыс күні ішінде жазбаша қарсылық келіп түскен мемлекеттік орган жібереді.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 w:id="117"/>
    <w:p>
      <w:pPr>
        <w:spacing w:after="0"/>
        <w:ind w:left="0"/>
        <w:jc w:val="left"/>
      </w:pPr>
      <w:r>
        <w:rPr>
          <w:rFonts w:ascii="Times New Roman"/>
          <w:b/>
          <w:i w:val="false"/>
          <w:color w:val="000000"/>
        </w:rPr>
        <w:t xml:space="preserve"> 8-параграф. Қатар тексеруді жүзеге асыру</w:t>
      </w:r>
    </w:p>
    <w:bookmarkEnd w:id="117"/>
    <w:bookmarkStart w:name="z95" w:id="118"/>
    <w:p>
      <w:pPr>
        <w:spacing w:after="0"/>
        <w:ind w:left="0"/>
        <w:jc w:val="both"/>
      </w:pPr>
      <w:r>
        <w:rPr>
          <w:rFonts w:ascii="Times New Roman"/>
          <w:b w:val="false"/>
          <w:i w:val="false"/>
          <w:color w:val="000000"/>
          <w:sz w:val="28"/>
        </w:rPr>
        <w:t>
      78. Мемлекеттік аудит органдарының басқа мемлекеттік органдармен қатар тексеру жүргізуі әрбір мемлекеттік орган дербес бекіткен мемлекеттік аудит объектілерінің тізбесі негізінде келісілген мәселелер мен жүргізу мерзімдері бойынша жүзеге асырылады.</w:t>
      </w:r>
    </w:p>
    <w:bookmarkEnd w:id="118"/>
    <w:bookmarkStart w:name="z96" w:id="119"/>
    <w:p>
      <w:pPr>
        <w:spacing w:after="0"/>
        <w:ind w:left="0"/>
        <w:jc w:val="both"/>
      </w:pPr>
      <w:r>
        <w:rPr>
          <w:rFonts w:ascii="Times New Roman"/>
          <w:b w:val="false"/>
          <w:i w:val="false"/>
          <w:color w:val="000000"/>
          <w:sz w:val="28"/>
        </w:rPr>
        <w:t>
      79. Қатар тексеру жүргізуге дайындық мемлекеттік аудит объектілері тізбесінде көзделген мерзімдерге сәйкес жүргізіледі.</w:t>
      </w:r>
    </w:p>
    <w:bookmarkEnd w:id="119"/>
    <w:bookmarkStart w:name="z97" w:id="120"/>
    <w:p>
      <w:pPr>
        <w:spacing w:after="0"/>
        <w:ind w:left="0"/>
        <w:jc w:val="both"/>
      </w:pPr>
      <w:r>
        <w:rPr>
          <w:rFonts w:ascii="Times New Roman"/>
          <w:b w:val="false"/>
          <w:i w:val="false"/>
          <w:color w:val="000000"/>
          <w:sz w:val="28"/>
        </w:rPr>
        <w:t>
      80. Мемлекеттік аудит объектісін алдын ала зерделеу мақсатында дайындық кезеңінде мемлекеттік аудит тобының жетекшісі және қатысушылары ақпарат жинауды және мемлекеттік аудит объектілеріне жетпейтін ақпаратты ұсынуға арналған сұрау салуды жібереді.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21"/>
    <w:p>
      <w:pPr>
        <w:spacing w:after="0"/>
        <w:ind w:left="0"/>
        <w:jc w:val="both"/>
      </w:pPr>
      <w:r>
        <w:rPr>
          <w:rFonts w:ascii="Times New Roman"/>
          <w:b w:val="false"/>
          <w:i w:val="false"/>
          <w:color w:val="000000"/>
          <w:sz w:val="28"/>
        </w:rPr>
        <w:t>
      81. Мемлекеттік аудит органдары қатар тексеруге қатысқан мемлекеттік органдармен бірлесіп алдын ала зерделеу қорытындысы бойынша қатар тексеру жоспарының жобасын жасайды. Қатар тексеру мен аудиторлық тапсырма бағдарламалары қатар тексеру жүргізуге қатысатын мемлекеттік органдарға жіберіледі. Мемлекеттік органдар бойынша тексерілетін мәселелер тізбесін бөлу тексеру басталғанға дейінгі кемінде 5 (бес) жұмыс күні бұрын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22"/>
    <w:p>
      <w:pPr>
        <w:spacing w:after="0"/>
        <w:ind w:left="0"/>
        <w:jc w:val="both"/>
      </w:pPr>
      <w:r>
        <w:rPr>
          <w:rFonts w:ascii="Times New Roman"/>
          <w:b w:val="false"/>
          <w:i w:val="false"/>
          <w:color w:val="000000"/>
          <w:sz w:val="28"/>
        </w:rPr>
        <w:t>
      82. Қатар тексеру жүргізуге қатысатын мемлекеттік органдар мәселелер тізбесі, мемлекеттік аудит объектілері негізінде жоспар мен бағдарлама жобаларын әзірлейді, бұл ретте аудиторлық іс-шара басталғанға дейін кемінде 5 (бес) жұмыс күні бұрын қатар тексеру жүргізуге қатысатын мемлекеттік органдарға келісу үшін жіберілетін тексерудің қосымша мәселелерін қоса отырып, негізгі тексерілетін тізбені кеңейтуге жол беріледі.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23"/>
    <w:p>
      <w:pPr>
        <w:spacing w:after="0"/>
        <w:ind w:left="0"/>
        <w:jc w:val="both"/>
      </w:pPr>
      <w:r>
        <w:rPr>
          <w:rFonts w:ascii="Times New Roman"/>
          <w:b w:val="false"/>
          <w:i w:val="false"/>
          <w:color w:val="000000"/>
          <w:sz w:val="28"/>
        </w:rPr>
        <w:t>
      83. Қатар тексеру жоспарын, бағдарламасын және аудиторлық тапсырмаларды әр тарап өз бетінше (тексеру объектілерінің, бюджеттік бағдарламалар мен активтердің атауын, тексеру мәселелерін көрсете отырып) қатар тексеру басталғанға дейін 2 (екі) жұмыс күні бұрын бекітеді.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24"/>
    <w:p>
      <w:pPr>
        <w:spacing w:after="0"/>
        <w:ind w:left="0"/>
        <w:jc w:val="both"/>
      </w:pPr>
      <w:r>
        <w:rPr>
          <w:rFonts w:ascii="Times New Roman"/>
          <w:b w:val="false"/>
          <w:i w:val="false"/>
          <w:color w:val="000000"/>
          <w:sz w:val="28"/>
        </w:rPr>
        <w:t>
      84. Қатар тексеру жүргізу үшін негіз болып табылатын құжаттарды әрбір мемлекеттік орган өз бетінше ресімдейді.</w:t>
      </w:r>
    </w:p>
    <w:bookmarkEnd w:id="124"/>
    <w:bookmarkStart w:name="z102" w:id="125"/>
    <w:p>
      <w:pPr>
        <w:spacing w:after="0"/>
        <w:ind w:left="0"/>
        <w:jc w:val="both"/>
      </w:pPr>
      <w:r>
        <w:rPr>
          <w:rFonts w:ascii="Times New Roman"/>
          <w:b w:val="false"/>
          <w:i w:val="false"/>
          <w:color w:val="000000"/>
          <w:sz w:val="28"/>
        </w:rPr>
        <w:t xml:space="preserve">
      85. Қатар тексеру әрбір тараптың мемлекеттік аудиттің жекелеген тобын қалыптастыру арқылы оны өткізу мерзімдерін келісе отырып жүргізіледі. </w:t>
      </w:r>
    </w:p>
    <w:bookmarkEnd w:id="125"/>
    <w:bookmarkStart w:name="z103" w:id="126"/>
    <w:p>
      <w:pPr>
        <w:spacing w:after="0"/>
        <w:ind w:left="0"/>
        <w:jc w:val="both"/>
      </w:pPr>
      <w:r>
        <w:rPr>
          <w:rFonts w:ascii="Times New Roman"/>
          <w:b w:val="false"/>
          <w:i w:val="false"/>
          <w:color w:val="000000"/>
          <w:sz w:val="28"/>
        </w:rPr>
        <w:t>
      86. Мемлекеттік аудитті жүргізуге жауапты лауазымды адамдар, қатар тексеру тобының қатысушылары:</w:t>
      </w:r>
    </w:p>
    <w:bookmarkEnd w:id="126"/>
    <w:p>
      <w:pPr>
        <w:spacing w:after="0"/>
        <w:ind w:left="0"/>
        <w:jc w:val="both"/>
      </w:pPr>
      <w:r>
        <w:rPr>
          <w:rFonts w:ascii="Times New Roman"/>
          <w:b w:val="false"/>
          <w:i w:val="false"/>
          <w:color w:val="000000"/>
          <w:sz w:val="28"/>
        </w:rPr>
        <w:t>
      1) қатар тексеру жүргізу барысында туындайтын мәселелерді талқылай отырып, жұмыс кеңестерін;</w:t>
      </w:r>
    </w:p>
    <w:p>
      <w:pPr>
        <w:spacing w:after="0"/>
        <w:ind w:left="0"/>
        <w:jc w:val="both"/>
      </w:pPr>
      <w:r>
        <w:rPr>
          <w:rFonts w:ascii="Times New Roman"/>
          <w:b w:val="false"/>
          <w:i w:val="false"/>
          <w:color w:val="000000"/>
          <w:sz w:val="28"/>
        </w:rPr>
        <w:t>
      2) консультацияларды;</w:t>
      </w:r>
    </w:p>
    <w:p>
      <w:pPr>
        <w:spacing w:after="0"/>
        <w:ind w:left="0"/>
        <w:jc w:val="both"/>
      </w:pPr>
      <w:r>
        <w:rPr>
          <w:rFonts w:ascii="Times New Roman"/>
          <w:b w:val="false"/>
          <w:i w:val="false"/>
          <w:color w:val="000000"/>
          <w:sz w:val="28"/>
        </w:rPr>
        <w:t>
      3) әдістемелік және талдамалық құжат алмасуды жүргізеді.</w:t>
      </w:r>
    </w:p>
    <w:bookmarkStart w:name="z104" w:id="127"/>
    <w:p>
      <w:pPr>
        <w:spacing w:after="0"/>
        <w:ind w:left="0"/>
        <w:jc w:val="both"/>
      </w:pPr>
      <w:r>
        <w:rPr>
          <w:rFonts w:ascii="Times New Roman"/>
          <w:b w:val="false"/>
          <w:i w:val="false"/>
          <w:color w:val="000000"/>
          <w:sz w:val="28"/>
        </w:rPr>
        <w:t>
      87. Мемлекеттік аудит топтарының басшылары қатар тексеру жүргізу барысы (тексеру мәселелерінің толық қамтылуы, туындаған проблемалар) мен тексерудің алдан ала нәтижелері туралы ақпарат алмасады.</w:t>
      </w:r>
    </w:p>
    <w:bookmarkEnd w:id="127"/>
    <w:bookmarkStart w:name="z105" w:id="128"/>
    <w:p>
      <w:pPr>
        <w:spacing w:after="0"/>
        <w:ind w:left="0"/>
        <w:jc w:val="both"/>
      </w:pPr>
      <w:r>
        <w:rPr>
          <w:rFonts w:ascii="Times New Roman"/>
          <w:b w:val="false"/>
          <w:i w:val="false"/>
          <w:color w:val="000000"/>
          <w:sz w:val="28"/>
        </w:rPr>
        <w:t>
      88. Аудиторлық есепке немесес қаржылық есептілік жөніндегі аудиторлық есепке жазбаша қарсылықты тексеру жүргізген мемлекеттік орган қарайды. Тексеру объектісіне жауапты қол қойылған аудиторлық есеп немесе қаржылық есептілік жөніндегі аудиторлық есеп ұсынылған күннен бастап 10 (он) жұмыс күні ішінде жазбаша қарсылық келіп түскен мемлекеттік орган жібереді.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29"/>
    <w:p>
      <w:pPr>
        <w:spacing w:after="0"/>
        <w:ind w:left="0"/>
        <w:jc w:val="both"/>
      </w:pPr>
      <w:r>
        <w:rPr>
          <w:rFonts w:ascii="Times New Roman"/>
          <w:b w:val="false"/>
          <w:i w:val="false"/>
          <w:color w:val="000000"/>
          <w:sz w:val="28"/>
        </w:rPr>
        <w:t>
      89. Мемлекеттік аудит органдары және (немесе) мемлекеттік органдар ЭҚАБЖ және пошта арқылы қағаз түрінде, сондай-ақ Мемлекеттік аудит және қаржылық бақылау бойынша бірыңғай дерекқорға тиісті ақпаратты орналастыру арқылы қатар тексеру қорытындысы бойынша нұсқамалар тармақтарының іске асырылу барысы туралы бірін бірі хабардар етеді.</w:t>
      </w:r>
    </w:p>
    <w:bookmarkEnd w:id="129"/>
    <w:bookmarkStart w:name="z107" w:id="130"/>
    <w:p>
      <w:pPr>
        <w:spacing w:after="0"/>
        <w:ind w:left="0"/>
        <w:jc w:val="left"/>
      </w:pPr>
      <w:r>
        <w:rPr>
          <w:rFonts w:ascii="Times New Roman"/>
          <w:b/>
          <w:i w:val="false"/>
          <w:color w:val="000000"/>
        </w:rPr>
        <w:t xml:space="preserve"> 4-тарау. Мемлекеттік аудит нәтижелері бойынша шешім қабылдау және құжаттарды жасау тәртібі</w:t>
      </w:r>
    </w:p>
    <w:bookmarkEnd w:id="130"/>
    <w:bookmarkStart w:name="z108" w:id="131"/>
    <w:p>
      <w:pPr>
        <w:spacing w:after="0"/>
        <w:ind w:left="0"/>
        <w:jc w:val="left"/>
      </w:pPr>
      <w:r>
        <w:rPr>
          <w:rFonts w:ascii="Times New Roman"/>
          <w:b/>
          <w:i w:val="false"/>
          <w:color w:val="000000"/>
        </w:rPr>
        <w:t xml:space="preserve"> 1-параграф. Аудиторлық есептерді жасау және ресімдеу</w:t>
      </w:r>
    </w:p>
    <w:bookmarkEnd w:id="131"/>
    <w:bookmarkStart w:name="z109" w:id="132"/>
    <w:p>
      <w:pPr>
        <w:spacing w:after="0"/>
        <w:ind w:left="0"/>
        <w:jc w:val="both"/>
      </w:pPr>
      <w:r>
        <w:rPr>
          <w:rFonts w:ascii="Times New Roman"/>
          <w:b w:val="false"/>
          <w:i w:val="false"/>
          <w:color w:val="000000"/>
          <w:sz w:val="28"/>
        </w:rPr>
        <w:t>
      90. Аудиторлық іс-шараның нәтижелері бойынша:</w:t>
      </w:r>
    </w:p>
    <w:bookmarkEnd w:id="132"/>
    <w:p>
      <w:pPr>
        <w:spacing w:after="0"/>
        <w:ind w:left="0"/>
        <w:jc w:val="both"/>
      </w:pPr>
      <w:r>
        <w:rPr>
          <w:rFonts w:ascii="Times New Roman"/>
          <w:b w:val="false"/>
          <w:i w:val="false"/>
          <w:color w:val="000000"/>
          <w:sz w:val="28"/>
        </w:rPr>
        <w:t>
      1) қаржылық есептілік жөніндегі аудиторлық есеп – мемлекеттік аудитті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 есептілігі саласындағы заңнамасында белгіленген талаптарға сәйкестігі туралы жазбаша нысанда білдірілген пікірді қамтитын құжат;</w:t>
      </w:r>
    </w:p>
    <w:p>
      <w:pPr>
        <w:spacing w:after="0"/>
        <w:ind w:left="0"/>
        <w:jc w:val="both"/>
      </w:pPr>
      <w:r>
        <w:rPr>
          <w:rFonts w:ascii="Times New Roman"/>
          <w:b w:val="false"/>
          <w:i w:val="false"/>
          <w:color w:val="000000"/>
          <w:sz w:val="28"/>
        </w:rPr>
        <w:t>
      2) аудиторлық есеп – мемлекеттік аудитті тікелей жүргізген мемлекеттік аудиторлар жасаған, белгілі бір уақыт кезеңі үшін жүргізілген сәйкестік аудитінің нәтижелерін қамтитын құжат ресімделеді.</w:t>
      </w:r>
    </w:p>
    <w:bookmarkStart w:name="z110" w:id="133"/>
    <w:p>
      <w:pPr>
        <w:spacing w:after="0"/>
        <w:ind w:left="0"/>
        <w:jc w:val="both"/>
      </w:pPr>
      <w:r>
        <w:rPr>
          <w:rFonts w:ascii="Times New Roman"/>
          <w:b w:val="false"/>
          <w:i w:val="false"/>
          <w:color w:val="000000"/>
          <w:sz w:val="28"/>
        </w:rPr>
        <w:t xml:space="preserve">
      91. Мемлекеттік қаржылық есептілік аудитінің нәтижелері бойынша Заңның </w:t>
      </w:r>
      <w:r>
        <w:rPr>
          <w:rFonts w:ascii="Times New Roman"/>
          <w:b w:val="false"/>
          <w:i w:val="false"/>
          <w:color w:val="000000"/>
          <w:sz w:val="28"/>
        </w:rPr>
        <w:t>23-бабына</w:t>
      </w:r>
      <w:r>
        <w:rPr>
          <w:rFonts w:ascii="Times New Roman"/>
          <w:b w:val="false"/>
          <w:i w:val="false"/>
          <w:color w:val="000000"/>
          <w:sz w:val="28"/>
        </w:rPr>
        <w:t xml:space="preserve"> сәйкес құжаттар және шешімдер қабылданады.</w:t>
      </w:r>
    </w:p>
    <w:bookmarkEnd w:id="133"/>
    <w:bookmarkStart w:name="z111" w:id="134"/>
    <w:p>
      <w:pPr>
        <w:spacing w:after="0"/>
        <w:ind w:left="0"/>
        <w:jc w:val="both"/>
      </w:pPr>
      <w:r>
        <w:rPr>
          <w:rFonts w:ascii="Times New Roman"/>
          <w:b w:val="false"/>
          <w:i w:val="false"/>
          <w:color w:val="000000"/>
          <w:sz w:val="28"/>
        </w:rPr>
        <w:t>
      92. Мемлекеттік аудит жүргізілген мемлекеттік аудит объектілерінің әрқайсысы бойынша аудиторлық іс-шара нәтижелері аудиторлық есеппен немесе қаржылық есептілік жөніндегі аудиторлық есеппен ресімделеді.</w:t>
      </w:r>
    </w:p>
    <w:bookmarkEnd w:id="134"/>
    <w:p>
      <w:pPr>
        <w:spacing w:after="0"/>
        <w:ind w:left="0"/>
        <w:jc w:val="both"/>
      </w:pPr>
      <w:r>
        <w:rPr>
          <w:rFonts w:ascii="Times New Roman"/>
          <w:b w:val="false"/>
          <w:i w:val="false"/>
          <w:color w:val="000000"/>
          <w:sz w:val="28"/>
        </w:rPr>
        <w:t>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3)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5) бақылау өлшемдері мен қарап тексеру актілері (олар жасалған жағдайда);</w:t>
      </w:r>
    </w:p>
    <w:p>
      <w:pPr>
        <w:spacing w:after="0"/>
        <w:ind w:left="0"/>
        <w:jc w:val="both"/>
      </w:pPr>
      <w:r>
        <w:rPr>
          <w:rFonts w:ascii="Times New Roman"/>
          <w:b w:val="false"/>
          <w:i w:val="false"/>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8)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9) және басқа да құжаттар қоса беріледі.</w:t>
      </w:r>
    </w:p>
    <w:p>
      <w:pPr>
        <w:spacing w:after="0"/>
        <w:ind w:left="0"/>
        <w:jc w:val="both"/>
      </w:pPr>
      <w:r>
        <w:rPr>
          <w:rFonts w:ascii="Times New Roman"/>
          <w:b w:val="false"/>
          <w:i w:val="false"/>
          <w:color w:val="000000"/>
          <w:sz w:val="28"/>
        </w:rPr>
        <w:t>
      Қаржылық есептілік жөніндегі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стандарттарында көзделген қосымшалар;</w:t>
      </w:r>
    </w:p>
    <w:p>
      <w:pPr>
        <w:spacing w:after="0"/>
        <w:ind w:left="0"/>
        <w:jc w:val="both"/>
      </w:pPr>
      <w:r>
        <w:rPr>
          <w:rFonts w:ascii="Times New Roman"/>
          <w:b w:val="false"/>
          <w:i w:val="false"/>
          <w:color w:val="000000"/>
          <w:sz w:val="28"/>
        </w:rPr>
        <w:t>
      3)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4)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5)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6) бақылау өлшемдері мен қарап тексеру актілері (олар жасалған жағдайда);</w:t>
      </w:r>
    </w:p>
    <w:p>
      <w:pPr>
        <w:spacing w:after="0"/>
        <w:ind w:left="0"/>
        <w:jc w:val="both"/>
      </w:pPr>
      <w:r>
        <w:rPr>
          <w:rFonts w:ascii="Times New Roman"/>
          <w:b w:val="false"/>
          <w:i w:val="false"/>
          <w:color w:val="000000"/>
          <w:sz w:val="28"/>
        </w:rPr>
        <w:t>
      7)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8)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9)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10) басқа да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35"/>
    <w:p>
      <w:pPr>
        <w:spacing w:after="0"/>
        <w:ind w:left="0"/>
        <w:jc w:val="both"/>
      </w:pPr>
      <w:r>
        <w:rPr>
          <w:rFonts w:ascii="Times New Roman"/>
          <w:b w:val="false"/>
          <w:i w:val="false"/>
          <w:color w:val="000000"/>
          <w:sz w:val="28"/>
        </w:rPr>
        <w:t>
      93. Аудиторлық есептің немесе қаржылық есептілік жөніндегі аудиторлық есептің құрылымы аудит бағдарламасында және аудиторлық тапсырмасында көрсетілген барлық мәселелердің толық көрініс табуын, дұрыстығын, онда жазылған мәліметтердің объективтілігін қамтамасыз етуі тиіс.</w:t>
      </w:r>
    </w:p>
    <w:bookmarkEnd w:id="135"/>
    <w:bookmarkStart w:name="z113" w:id="136"/>
    <w:p>
      <w:pPr>
        <w:spacing w:after="0"/>
        <w:ind w:left="0"/>
        <w:jc w:val="both"/>
      </w:pPr>
      <w:r>
        <w:rPr>
          <w:rFonts w:ascii="Times New Roman"/>
          <w:b w:val="false"/>
          <w:i w:val="false"/>
          <w:color w:val="000000"/>
          <w:sz w:val="28"/>
        </w:rPr>
        <w:t>
      94. Анықталған жетіспеушіліктер мен бұзушылықтар аудиторлық есептегі жазулардың дұрыстығын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136"/>
    <w:p>
      <w:pPr>
        <w:spacing w:after="0"/>
        <w:ind w:left="0"/>
        <w:jc w:val="both"/>
      </w:pPr>
      <w:r>
        <w:rPr>
          <w:rFonts w:ascii="Times New Roman"/>
          <w:b w:val="false"/>
          <w:i w:val="false"/>
          <w:color w:val="000000"/>
          <w:sz w:val="28"/>
        </w:rPr>
        <w:t>
      Егер аудит бағдарламасының мәселесі бойынша бұзушылықтар мен кемшіліктер анықталмаған болса, аудиторлық есепте немесе қаржылық есептілік жөніндегі аудиторлық есепте: "Бағдарлама мәселесі (атауы) тексерілді. Бұзушылықтар мен кемшіліктер анықталған жоқ." деген жазба жасалады және ішкі мемлекеттік аудитке ұшыраған, солардың негізінде осы тұжырымдар жасалған құжаттардың деректемелері тізбеленеді.</w:t>
      </w:r>
    </w:p>
    <w:bookmarkStart w:name="z114" w:id="137"/>
    <w:p>
      <w:pPr>
        <w:spacing w:after="0"/>
        <w:ind w:left="0"/>
        <w:jc w:val="both"/>
      </w:pPr>
      <w:r>
        <w:rPr>
          <w:rFonts w:ascii="Times New Roman"/>
          <w:b w:val="false"/>
          <w:i w:val="false"/>
          <w:color w:val="000000"/>
          <w:sz w:val="28"/>
        </w:rPr>
        <w:t>
      95. Әрбір бұзушылық фактісі, сондай-ақ анықталған жетіспеушіліктер бұзушылықтың сипаты мен түрі құқықтық нормативті актінің бабына, тармағына, тармақшасына сілтемесімен сипаттала отырып, дәйекті тәртіппен нөмірленеді және тіркеледі. Бұзушылық сипаттамасында бұзушылықтарды растаушы құжаттарға сілтеме жасалады.</w:t>
      </w:r>
    </w:p>
    <w:bookmarkEnd w:id="137"/>
    <w:bookmarkStart w:name="z115" w:id="138"/>
    <w:p>
      <w:pPr>
        <w:spacing w:after="0"/>
        <w:ind w:left="0"/>
        <w:jc w:val="both"/>
      </w:pPr>
      <w:r>
        <w:rPr>
          <w:rFonts w:ascii="Times New Roman"/>
          <w:b w:val="false"/>
          <w:i w:val="false"/>
          <w:color w:val="000000"/>
          <w:sz w:val="28"/>
        </w:rPr>
        <w:t>
      96. Аудиторлық есепке немесе қаржылық есептілік жөніндегі аудиторлық есепке олардың ажырамас бөлігі болып табылатын аудиторлық дәлелдемелер қоса беріледі.</w:t>
      </w:r>
    </w:p>
    <w:bookmarkEnd w:id="138"/>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қоса берілетін құжаттардың көшірмелері белгіленген тәртіппен, уәкілетті лауазымды адамдардың қол қоюымен, мөрімен немесе (болған жағдайда) мемлекеттік аудит объектісінің мөртаңбасымен расталады. Аудиторлық есепте немесе қаржылық есептілік жөніндегі аудиторлық есепте олардың реттік нөмірі, парақ саны көрсетіле отырып, қосымшаларына сілтемелер көрсетіледі.</w:t>
      </w:r>
    </w:p>
    <w:bookmarkStart w:name="z116" w:id="139"/>
    <w:p>
      <w:pPr>
        <w:spacing w:after="0"/>
        <w:ind w:left="0"/>
        <w:jc w:val="both"/>
      </w:pPr>
      <w:r>
        <w:rPr>
          <w:rFonts w:ascii="Times New Roman"/>
          <w:b w:val="false"/>
          <w:i w:val="false"/>
          <w:color w:val="000000"/>
          <w:sz w:val="28"/>
        </w:rPr>
        <w:t>
      97. Аудиторлық есепке немесе қаржылық есептілік жөніндегі аудиторлық есепке тиісті аудиторлық дәлелдемелермен және (немесе) өзге де құжаттармен және ақпаратпен расталмаған фактілерді, тұжырымдарды енгізуге жол берілмейді.</w:t>
      </w:r>
    </w:p>
    <w:bookmarkEnd w:id="139"/>
    <w:bookmarkStart w:name="z117" w:id="140"/>
    <w:p>
      <w:pPr>
        <w:spacing w:after="0"/>
        <w:ind w:left="0"/>
        <w:jc w:val="both"/>
      </w:pPr>
      <w:r>
        <w:rPr>
          <w:rFonts w:ascii="Times New Roman"/>
          <w:b w:val="false"/>
          <w:i w:val="false"/>
          <w:color w:val="000000"/>
          <w:sz w:val="28"/>
        </w:rPr>
        <w:t>
      98. Аудиторлық есепте немесе қаржылық есептілік жөніндегі аудиторлық есепте жазылған бұзушылықтарды растайтын құжаттардың және (немесе) өзге де ақпараттың болмауы стандарттарын бұзу болып табылады.</w:t>
      </w:r>
    </w:p>
    <w:bookmarkEnd w:id="140"/>
    <w:bookmarkStart w:name="z118" w:id="141"/>
    <w:p>
      <w:pPr>
        <w:spacing w:after="0"/>
        <w:ind w:left="0"/>
        <w:jc w:val="both"/>
      </w:pPr>
      <w:r>
        <w:rPr>
          <w:rFonts w:ascii="Times New Roman"/>
          <w:b w:val="false"/>
          <w:i w:val="false"/>
          <w:color w:val="000000"/>
          <w:sz w:val="28"/>
        </w:rPr>
        <w:t>
      99. Аудиторлық есеп немесе қаржылық есептілік жөніндегі аудиторлық есеп екі данада жасалады және танысу үшін мемлекеттік аудит объектісінің басшысына немесе оның орнындағы тұлғаға:</w:t>
      </w:r>
    </w:p>
    <w:bookmarkEnd w:id="141"/>
    <w:p>
      <w:pPr>
        <w:spacing w:after="0"/>
        <w:ind w:left="0"/>
        <w:jc w:val="both"/>
      </w:pPr>
      <w:r>
        <w:rPr>
          <w:rFonts w:ascii="Times New Roman"/>
          <w:b w:val="false"/>
          <w:i w:val="false"/>
          <w:color w:val="000000"/>
          <w:sz w:val="28"/>
        </w:rPr>
        <w:t>
      1) жүргізу мерзімі 15 (он бес) жұмыс күнін құрайтын аудиторлық іс-шаралар бойынша – мемлекеттік аудит объектісіндегі аудиторлық іс-шара аяқталғанша кемінде 1 (бір) жұмыс күнінен кешіктірмей (үстеме тексерулердің аудиторлық есептерін, бақылау өлшемдерінің (қарап тексерулерінің) актісін қоспағанда);</w:t>
      </w:r>
    </w:p>
    <w:p>
      <w:pPr>
        <w:spacing w:after="0"/>
        <w:ind w:left="0"/>
        <w:jc w:val="both"/>
      </w:pPr>
      <w:r>
        <w:rPr>
          <w:rFonts w:ascii="Times New Roman"/>
          <w:b w:val="false"/>
          <w:i w:val="false"/>
          <w:color w:val="000000"/>
          <w:sz w:val="28"/>
        </w:rPr>
        <w:t>
      2) мерзімі 15 (он бес) жұмыс күнінен асатын аудиторлық іс-шара жүргізілген жағдайда – мемлекеттік аудит объектісіндегі аудиторлық іс-шара аяқталғанша кемінде 2 (екі) жұмыс күнінен кешіктірмей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42"/>
    <w:p>
      <w:pPr>
        <w:spacing w:after="0"/>
        <w:ind w:left="0"/>
        <w:jc w:val="both"/>
      </w:pPr>
      <w:r>
        <w:rPr>
          <w:rFonts w:ascii="Times New Roman"/>
          <w:b w:val="false"/>
          <w:i w:val="false"/>
          <w:color w:val="000000"/>
          <w:sz w:val="28"/>
        </w:rPr>
        <w:t>
      100. Аудиторлық есептің немесе қаржылық есептілік жөніндегі аудиторлық есептің барлық беттеріне мемлекеттік аудиторлар және мемлекеттік аудит объектісінің лауазымды адамы қол қояды.</w:t>
      </w:r>
    </w:p>
    <w:bookmarkEnd w:id="142"/>
    <w:bookmarkStart w:name="z120" w:id="143"/>
    <w:p>
      <w:pPr>
        <w:spacing w:after="0"/>
        <w:ind w:left="0"/>
        <w:jc w:val="both"/>
      </w:pPr>
      <w:r>
        <w:rPr>
          <w:rFonts w:ascii="Times New Roman"/>
          <w:b w:val="false"/>
          <w:i w:val="false"/>
          <w:color w:val="000000"/>
          <w:sz w:val="28"/>
        </w:rPr>
        <w:t>
      101. Аудиторлық есеп немесе қаржылық есептілік жөніндегі аудиторлық есепке ассистентті қоспағанда, мемлекеттік аудит тобының барлық мүшелері, сондай-ақ мемлекеттік аудит объектісінде аудиторлық іс-шара аяқталған күннен кешіктірмей мемлекеттік аудит объектісінің басшысы немесе оның орнындағы тұлға қол қояды.</w:t>
      </w:r>
    </w:p>
    <w:bookmarkEnd w:id="143"/>
    <w:p>
      <w:pPr>
        <w:spacing w:after="0"/>
        <w:ind w:left="0"/>
        <w:jc w:val="both"/>
      </w:pPr>
      <w:r>
        <w:rPr>
          <w:rFonts w:ascii="Times New Roman"/>
          <w:b w:val="false"/>
          <w:i w:val="false"/>
          <w:color w:val="000000"/>
          <w:sz w:val="28"/>
        </w:rPr>
        <w:t>
      Аудиторлық іс-шара нәтижелерімен келіспеген кезде аудиторлық есепке немесе қаржылық есептілік жөніндегі аудиторлық есепке мемлекеттік аудит объектісінің басшысы қарсылықтардың бар екені туралы ескертпемен қол қояды.</w:t>
      </w:r>
    </w:p>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мемлекеттік аудит объектісі қарсылықты уәкілетті органның жанындағы апелляциялық комиссияға қол қойылған аудиторлық есеп немесе қаржылық есептілік жөніндегі аудиторлық есеп ұсынылған күннен бастап 10 (он) жұмыс күнінен аспайтын мерзімде осы Қағидаларға 12-1-қосымшаға сәйкес нысан бойынша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5" w:id="144"/>
    <w:p>
      <w:pPr>
        <w:spacing w:after="0"/>
        <w:ind w:left="0"/>
        <w:jc w:val="both"/>
      </w:pPr>
      <w:r>
        <w:rPr>
          <w:rFonts w:ascii="Times New Roman"/>
          <w:b w:val="false"/>
          <w:i w:val="false"/>
          <w:color w:val="000000"/>
          <w:sz w:val="28"/>
        </w:rPr>
        <w:t>
      101-1. Мемлекеттік аудит объектісінің басшысы аудиторлық есепті алған күннен кейін 2 (екі) жұмыс күні ішінде мемлекеттік аудиттің аудиторлық іс-шаралары мүдделеріне әсер еткен кәсіпкерлік субъектілері мен өзге де тұлғаларды ақпараттық жүйелер және/немесе электрондық пошта, сондай-ақ пошта байланысы арқылы жазбаша түрде анықталған қаржылық бұзушылықтар туралы хабардар етеді.</w:t>
      </w:r>
    </w:p>
    <w:bookmarkEnd w:id="144"/>
    <w:p>
      <w:pPr>
        <w:spacing w:after="0"/>
        <w:ind w:left="0"/>
        <w:jc w:val="both"/>
      </w:pPr>
      <w:r>
        <w:rPr>
          <w:rFonts w:ascii="Times New Roman"/>
          <w:b w:val="false"/>
          <w:i w:val="false"/>
          <w:color w:val="000000"/>
          <w:sz w:val="28"/>
        </w:rPr>
        <w:t>
      Апелляциялық комиссияға қарсылық берген кезде мемлекеттік аудит объектісі кәсіпкерлік субъектілерінің және өзге де тұлғалардың аудиторлық есепке және/немесе қаржылық есептілік бойынша аудиторлық есепке ескертулерін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45"/>
    <w:p>
      <w:pPr>
        <w:spacing w:after="0"/>
        <w:ind w:left="0"/>
        <w:jc w:val="both"/>
      </w:pPr>
      <w:r>
        <w:rPr>
          <w:rFonts w:ascii="Times New Roman"/>
          <w:b w:val="false"/>
          <w:i w:val="false"/>
          <w:color w:val="000000"/>
          <w:sz w:val="28"/>
        </w:rPr>
        <w:t>
      102. Аудиторлық есепке немесе қаржылық есептілік жөніндегі аудиторлық есепке қол қойылған аудиторлық есеп және (немесе) қаржылық есептілік жөніндегі аудиторлық есеп ұсынылған күннен бастап 10 (он) жұмыс күн өтіп кеткеннен кейін келіп түскен қарсылықтар қаралуға жатпайды.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46"/>
    <w:p>
      <w:pPr>
        <w:spacing w:after="0"/>
        <w:ind w:left="0"/>
        <w:jc w:val="both"/>
      </w:pPr>
      <w:r>
        <w:rPr>
          <w:rFonts w:ascii="Times New Roman"/>
          <w:b w:val="false"/>
          <w:i w:val="false"/>
          <w:color w:val="000000"/>
          <w:sz w:val="28"/>
        </w:rPr>
        <w:t xml:space="preserve">
      103. Мемлекеттік аудит нәтижелері бойынша аудиторлық есепке немесе қаржылық есептілік жөніндегі аудиторлық есепке келіп түскен қарсылықтарды және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шағымдарды уәкілетті органның жанындағы апелляциялық комиссия Заңның </w:t>
      </w:r>
      <w:r>
        <w:rPr>
          <w:rFonts w:ascii="Times New Roman"/>
          <w:b w:val="false"/>
          <w:i w:val="false"/>
          <w:color w:val="000000"/>
          <w:sz w:val="28"/>
        </w:rPr>
        <w:t>11-1-тарауында</w:t>
      </w:r>
      <w:r>
        <w:rPr>
          <w:rFonts w:ascii="Times New Roman"/>
          <w:b w:val="false"/>
          <w:i w:val="false"/>
          <w:color w:val="000000"/>
          <w:sz w:val="28"/>
        </w:rPr>
        <w:t xml:space="preserve"> айқындалған тәртіппен және мерзімдерде қарайды.</w:t>
      </w:r>
    </w:p>
    <w:bookmarkEnd w:id="146"/>
    <w:p>
      <w:pPr>
        <w:spacing w:after="0"/>
        <w:ind w:left="0"/>
        <w:jc w:val="both"/>
      </w:pPr>
      <w:r>
        <w:rPr>
          <w:rFonts w:ascii="Times New Roman"/>
          <w:b w:val="false"/>
          <w:i w:val="false"/>
          <w:color w:val="000000"/>
          <w:sz w:val="28"/>
        </w:rPr>
        <w:t>
      Мемлекеттік аудит объектісінен қарсылықтар келіп түскен жағдайда аудиторлық септе немесе қаржылық есептілік жөніндегі аудиторлық есепте көрсетілген бұзушылықтардың анықталған күні қарсылықты қарау нәтижелері бойынша шешім қабылдау туралы құжаттың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00" w:id="147"/>
    <w:p>
      <w:pPr>
        <w:spacing w:after="0"/>
        <w:ind w:left="0"/>
        <w:jc w:val="both"/>
      </w:pPr>
      <w:r>
        <w:rPr>
          <w:rFonts w:ascii="Times New Roman"/>
          <w:b w:val="false"/>
          <w:i w:val="false"/>
          <w:color w:val="000000"/>
          <w:sz w:val="28"/>
        </w:rPr>
        <w:t xml:space="preserve">
      103-1. Қазақстан Республикасының Әкімшілік рәсімдік-процестік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14-тарауларына</w:t>
      </w:r>
      <w:r>
        <w:rPr>
          <w:rFonts w:ascii="Times New Roman"/>
          <w:b w:val="false"/>
          <w:i w:val="false"/>
          <w:color w:val="000000"/>
          <w:sz w:val="28"/>
        </w:rPr>
        <w:t xml:space="preserve"> сәйкес кәсіпкерлік субъектілерінің және басқа тұлғалардың мүдделеріне ведомствоның аумақтық бөлімшелерінің аудиторлық іс-шаралармен әсер тигізетін аудиторлық есебіне және (немесе) нұсқамасына шағымдар ведомствомен дәлелдер шеңберінде қаралады.</w:t>
      </w:r>
    </w:p>
    <w:bookmarkEnd w:id="147"/>
    <w:p>
      <w:pPr>
        <w:spacing w:after="0"/>
        <w:ind w:left="0"/>
        <w:jc w:val="both"/>
      </w:pPr>
      <w:r>
        <w:rPr>
          <w:rFonts w:ascii="Times New Roman"/>
          <w:b w:val="false"/>
          <w:i w:val="false"/>
          <w:color w:val="000000"/>
          <w:sz w:val="28"/>
        </w:rPr>
        <w:t xml:space="preserve">
      Ведомствоның және (немесе) оның лауазымды адамдарының шешімімен, әрекетімен (әрекетсіздігімен) келіспеген кезде Заңның </w:t>
      </w:r>
      <w:r>
        <w:rPr>
          <w:rFonts w:ascii="Times New Roman"/>
          <w:b w:val="false"/>
          <w:i w:val="false"/>
          <w:color w:val="000000"/>
          <w:sz w:val="28"/>
        </w:rPr>
        <w:t>11-1 тарауына</w:t>
      </w:r>
      <w:r>
        <w:rPr>
          <w:rFonts w:ascii="Times New Roman"/>
          <w:b w:val="false"/>
          <w:i w:val="false"/>
          <w:color w:val="000000"/>
          <w:sz w:val="28"/>
        </w:rPr>
        <w:t xml:space="preserve"> сәйкес шағымдар уәкілетті органның жанындағы апелляциялық комиссияға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103-1-тармақпен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жаңа редакцияда – ҚР Премьер-Министрінің орынбасары - Қаржы министрінің 08.12.2022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3" w:id="148"/>
    <w:p>
      <w:pPr>
        <w:spacing w:after="0"/>
        <w:ind w:left="0"/>
        <w:jc w:val="both"/>
      </w:pPr>
      <w:r>
        <w:rPr>
          <w:rFonts w:ascii="Times New Roman"/>
          <w:b w:val="false"/>
          <w:i w:val="false"/>
          <w:color w:val="000000"/>
          <w:sz w:val="28"/>
        </w:rPr>
        <w:t>
      104. Мемлекеттік аудит нәтижелері бойынша аудиторлық есепке немесе қаржылық есептілік жөніндегі аудиторлық есепке келіп түскен қарсылықтар және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шағымдар және оларға уәжделген жауаптар міндетті түрде аудиторлық іс-шараның материалдарына қоса тіркеледі.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24" w:id="149"/>
    <w:p>
      <w:pPr>
        <w:spacing w:after="0"/>
        <w:ind w:left="0"/>
        <w:jc w:val="both"/>
      </w:pPr>
      <w:r>
        <w:rPr>
          <w:rFonts w:ascii="Times New Roman"/>
          <w:b w:val="false"/>
          <w:i w:val="false"/>
          <w:color w:val="000000"/>
          <w:sz w:val="28"/>
        </w:rPr>
        <w:t>
      105. Мемлекеттік аудит объектісінің басшысы немесе оның орнындағы тұлға аудиторлық есеппен немесе қаржылық есептілік жөніндегі аудиторлық есеппен танысудан немесе аудиторлық есепке қол қоюдан бас тартқан кезде мемлекеттік аудитор аудиторлық есепта немесе қаржылық есептілік жөніндегі аудиторлық есепте мемлекеттік аудит объектісінің лауазымды адамының танысудан және (немесе) қол қоюдан бас тартуы туралы тиісті жазба жүргізеді және есеп аудит объектісінің кеңсесі арқылы беріледі.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50"/>
    <w:p>
      <w:pPr>
        <w:spacing w:after="0"/>
        <w:ind w:left="0"/>
        <w:jc w:val="left"/>
      </w:pPr>
      <w:r>
        <w:rPr>
          <w:rFonts w:ascii="Times New Roman"/>
          <w:b/>
          <w:i w:val="false"/>
          <w:color w:val="000000"/>
        </w:rPr>
        <w:t xml:space="preserve"> 2-параграф. Аудиторлық қорытындыны, анықталған бұзушылықтарды жою туралы және оларға жол берген тұлғалардың жауапкершіліктерін қарастыру туралы нұсқаманы жасау және ресімдеу</w:t>
      </w:r>
    </w:p>
    <w:bookmarkEnd w:id="150"/>
    <w:bookmarkStart w:name="z127" w:id="151"/>
    <w:p>
      <w:pPr>
        <w:spacing w:after="0"/>
        <w:ind w:left="0"/>
        <w:jc w:val="both"/>
      </w:pPr>
      <w:r>
        <w:rPr>
          <w:rFonts w:ascii="Times New Roman"/>
          <w:b w:val="false"/>
          <w:i w:val="false"/>
          <w:color w:val="000000"/>
          <w:sz w:val="28"/>
        </w:rPr>
        <w:t>
      107. Ішкі мемлекеттік аудиторлық есепке және қаржылық есептілік жөніндегі аудиторлық есепке қол қойылғаннан кейін 10 (он) жұмыс күні ішінде:</w:t>
      </w:r>
    </w:p>
    <w:bookmarkEnd w:id="151"/>
    <w:bookmarkStart w:name="z519" w:id="152"/>
    <w:p>
      <w:pPr>
        <w:spacing w:after="0"/>
        <w:ind w:left="0"/>
        <w:jc w:val="both"/>
      </w:pPr>
      <w:r>
        <w:rPr>
          <w:rFonts w:ascii="Times New Roman"/>
          <w:b w:val="false"/>
          <w:i w:val="false"/>
          <w:color w:val="000000"/>
          <w:sz w:val="28"/>
        </w:rPr>
        <w:t xml:space="preserve">
      1) аудиторлық іс-шара үшін жауапты тұлға ішкі мемлекеттік аудит қорытындылары бойынша аудиторлық қорытындыны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қалыптастырады;</w:t>
      </w:r>
    </w:p>
    <w:bookmarkEnd w:id="152"/>
    <w:bookmarkStart w:name="z520" w:id="153"/>
    <w:p>
      <w:pPr>
        <w:spacing w:after="0"/>
        <w:ind w:left="0"/>
        <w:jc w:val="both"/>
      </w:pPr>
      <w:r>
        <w:rPr>
          <w:rFonts w:ascii="Times New Roman"/>
          <w:b w:val="false"/>
          <w:i w:val="false"/>
          <w:color w:val="000000"/>
          <w:sz w:val="28"/>
        </w:rPr>
        <w:t>
      2) ведомствоның немесе оның аумақтық бөлімшелерінің басшысы аудиторлық қорытындыны бекітеді;</w:t>
      </w:r>
    </w:p>
    <w:bookmarkEnd w:id="153"/>
    <w:bookmarkStart w:name="z521" w:id="154"/>
    <w:p>
      <w:pPr>
        <w:spacing w:after="0"/>
        <w:ind w:left="0"/>
        <w:jc w:val="both"/>
      </w:pPr>
      <w:r>
        <w:rPr>
          <w:rFonts w:ascii="Times New Roman"/>
          <w:b w:val="false"/>
          <w:i w:val="false"/>
          <w:color w:val="000000"/>
          <w:sz w:val="28"/>
        </w:rPr>
        <w:t xml:space="preserve">
      3) Қазақстан Республикасының заңнамасының нормаларын, сондай-ақ квазимемлекеттік сектор субъектілері оларды іске асыру үшін қабылдаған актілерін бұзушылықтар анықталған кезде мемлекеттік аудитор анықталған бұзушылықтарды жою және оларға жол берген тұлғалардың жауапкершілігін қарау туралы нұсқаманы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қалыптастырады; </w:t>
      </w:r>
    </w:p>
    <w:bookmarkEnd w:id="154"/>
    <w:bookmarkStart w:name="z522" w:id="155"/>
    <w:p>
      <w:pPr>
        <w:spacing w:after="0"/>
        <w:ind w:left="0"/>
        <w:jc w:val="both"/>
      </w:pPr>
      <w:r>
        <w:rPr>
          <w:rFonts w:ascii="Times New Roman"/>
          <w:b w:val="false"/>
          <w:i w:val="false"/>
          <w:color w:val="000000"/>
          <w:sz w:val="28"/>
        </w:rPr>
        <w:t>
      4) ведомствоның немесе оның аумақтық бөлімшелерінің басшысы нұсқамаға қол қояды.</w:t>
      </w:r>
    </w:p>
    <w:bookmarkEnd w:id="155"/>
    <w:p>
      <w:pPr>
        <w:spacing w:after="0"/>
        <w:ind w:left="0"/>
        <w:jc w:val="both"/>
      </w:pPr>
      <w:r>
        <w:rPr>
          <w:rFonts w:ascii="Times New Roman"/>
          <w:b w:val="false"/>
          <w:i w:val="false"/>
          <w:color w:val="000000"/>
          <w:sz w:val="28"/>
        </w:rPr>
        <w:t>
      Аудиторлық қорытындыға және нұсқамаға мемлекеттік аудит объектісінің, мемлекеттік органдарының, ұйымдарының және лауазымды тұлғаларының қаралмаған және сапасын бақылаумен расталмаған қарсылықтары бар бұзушылық фактілерін енгізуге жол берілмейді.</w:t>
      </w:r>
    </w:p>
    <w:p>
      <w:pPr>
        <w:spacing w:after="0"/>
        <w:ind w:left="0"/>
        <w:jc w:val="both"/>
      </w:pPr>
      <w:r>
        <w:rPr>
          <w:rFonts w:ascii="Times New Roman"/>
          <w:b w:val="false"/>
          <w:i w:val="false"/>
          <w:color w:val="000000"/>
          <w:sz w:val="28"/>
        </w:rPr>
        <w:t>
      Мемлекеттік аудиторлардың және басқа лауазымды тұлғалардың ішкі мемлекеттік аудит нәтижелері бойынша жасаған құжаттарының сапасын бақылау осы Қағидаларда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56"/>
    <w:p>
      <w:pPr>
        <w:spacing w:after="0"/>
        <w:ind w:left="0"/>
        <w:jc w:val="both"/>
      </w:pPr>
      <w:r>
        <w:rPr>
          <w:rFonts w:ascii="Times New Roman"/>
          <w:b w:val="false"/>
          <w:i w:val="false"/>
          <w:color w:val="000000"/>
          <w:sz w:val="28"/>
        </w:rPr>
        <w:t>
      108. Аудиторлық қорытынды мен нұсқама мемлекеттік аудит объектісіне, мемлекеттік органдарына, ұйымдарына және лауазымды тұлғаларына аудиторлық қорытынды бекітілгеннен кейін 1 (бір) жұмыс күні ішінде жіберіледі.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57"/>
    <w:p>
      <w:pPr>
        <w:spacing w:after="0"/>
        <w:ind w:left="0"/>
        <w:jc w:val="both"/>
      </w:pPr>
      <w:r>
        <w:rPr>
          <w:rFonts w:ascii="Times New Roman"/>
          <w:b w:val="false"/>
          <w:i w:val="false"/>
          <w:color w:val="000000"/>
          <w:sz w:val="28"/>
        </w:rPr>
        <w:t>
      109. Аудиторлық қорытындыда, аудиторлық есепте немесе қаржылық есептілік жөніндегі аудиторлық есепте көрсетілген бұзушылықтардың, жетіспеушіліктердің құжаттармен және сапаны бақылаумен расталған, анықталған фактілері қорытындыланады, жүйелендіріледі және қысқаша нысанда, сондай-ақ сарапшылардың қорытындыларының нәтижелері (болған кезде) көрсетіледі.</w:t>
      </w:r>
    </w:p>
    <w:bookmarkEnd w:id="157"/>
    <w:bookmarkStart w:name="z130" w:id="158"/>
    <w:p>
      <w:pPr>
        <w:spacing w:after="0"/>
        <w:ind w:left="0"/>
        <w:jc w:val="both"/>
      </w:pPr>
      <w:r>
        <w:rPr>
          <w:rFonts w:ascii="Times New Roman"/>
          <w:b w:val="false"/>
          <w:i w:val="false"/>
          <w:color w:val="000000"/>
          <w:sz w:val="28"/>
        </w:rPr>
        <w:t>
      110. Аудиторлық қорытындыда мемлекеттік аудит объектісінің қаржылық есептілігінің, бухгалтерлік есебінің дұрыстығы, негізділігі және қаржылық жағдайы және заңнама нормаларының талаптарына сәйкестігі туралы тұжырымдар мен мемлекеттік аудит объектісі қызметінің тиімділігін арттыру және жетілдіру үшін ұсынымдар жекелеген тармақтармен жазылады.</w:t>
      </w:r>
    </w:p>
    <w:bookmarkEnd w:id="158"/>
    <w:bookmarkStart w:name="z131" w:id="159"/>
    <w:p>
      <w:pPr>
        <w:spacing w:after="0"/>
        <w:ind w:left="0"/>
        <w:jc w:val="both"/>
      </w:pPr>
      <w:r>
        <w:rPr>
          <w:rFonts w:ascii="Times New Roman"/>
          <w:b w:val="false"/>
          <w:i w:val="false"/>
          <w:color w:val="000000"/>
          <w:sz w:val="28"/>
        </w:rPr>
        <w:t>
      111. Аудиторлық қорытындыда аудиторлық іс-шараны жүргізу барысында мемлекеттік аудит объектісі өтеген және қалпына келтірген (жұмыстарды орындау, қызметтер көрсету, тауарлар беру және (немесе) анықталған бұзушылық сомаларын есеп бойынша көрсету жолымен) қаражат, қаржылық бақылаудың ұсынылатын ден қою шаралары және мемлекеттік сатып алу саласындағы заңнамада көзделген шаралар туралы ақпарат көрсетіледі.</w:t>
      </w:r>
    </w:p>
    <w:bookmarkEnd w:id="159"/>
    <w:bookmarkStart w:name="z132" w:id="160"/>
    <w:p>
      <w:pPr>
        <w:spacing w:after="0"/>
        <w:ind w:left="0"/>
        <w:jc w:val="both"/>
      </w:pPr>
      <w:r>
        <w:rPr>
          <w:rFonts w:ascii="Times New Roman"/>
          <w:b w:val="false"/>
          <w:i w:val="false"/>
          <w:color w:val="000000"/>
          <w:sz w:val="28"/>
        </w:rPr>
        <w:t>
      112. Аудиторлық қорытынды мен нұсқамада мемлекеттік аудит объектісінің, мемлекеттік органдарының, ұйымдарының және лауазымды тұлғаларының ұсынымдарды қарау нәтижелері туралы және растаушы құжаттарды қоса бере отырып, нұсқаманы орындағаны туралы ақпаратты ұсыну мерзімі міндетті түрде көрсетіледі.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61"/>
    <w:p>
      <w:pPr>
        <w:spacing w:after="0"/>
        <w:ind w:left="0"/>
        <w:jc w:val="both"/>
      </w:pPr>
      <w:r>
        <w:rPr>
          <w:rFonts w:ascii="Times New Roman"/>
          <w:b w:val="false"/>
          <w:i w:val="false"/>
          <w:color w:val="000000"/>
          <w:sz w:val="28"/>
        </w:rPr>
        <w:t>
      113. Ведомство және оның аумақтық бөлімшелері аудиторлық қорытынды бекітілгеннен кейін 3 (үш) жұмыс күні ішінде құқықтық статистика және арнайы есепке алу саласындағы уәкілетті органға электрондық ақпараттық есепке алу құжатын – хабарлама-талон береді.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62"/>
    <w:p>
      <w:pPr>
        <w:spacing w:after="0"/>
        <w:ind w:left="0"/>
        <w:jc w:val="left"/>
      </w:pPr>
      <w:r>
        <w:rPr>
          <w:rFonts w:ascii="Times New Roman"/>
          <w:b/>
          <w:i w:val="false"/>
          <w:color w:val="000000"/>
        </w:rPr>
        <w:t xml:space="preserve"> 3-параграф. Мемлекеттік аудит және қаржылық бақылау материалдары бойынша есептілік</w:t>
      </w:r>
    </w:p>
    <w:bookmarkEnd w:id="162"/>
    <w:bookmarkStart w:name="z135" w:id="163"/>
    <w:p>
      <w:pPr>
        <w:spacing w:after="0"/>
        <w:ind w:left="0"/>
        <w:jc w:val="both"/>
      </w:pPr>
      <w:r>
        <w:rPr>
          <w:rFonts w:ascii="Times New Roman"/>
          <w:b w:val="false"/>
          <w:i w:val="false"/>
          <w:color w:val="000000"/>
          <w:sz w:val="28"/>
        </w:rPr>
        <w:t>
      114. Аудиторлық іс-шараны жүргізу барысында немесе аудиторлық қорытындыны ведомство және оның аумақтық бөлімшелері бекіткеннен кейін 5 (бес) жұмыс күні ішінде мемлекеттік аудит тобының жетекшісі және (немесе) аудиторлық іс-шараны өткізген мемлекеттік аудитор мемлекеттік аудит материалдарын ведомствоның ақпараттық жүйесіне енгізеді.</w:t>
      </w:r>
    </w:p>
    <w:bookmarkEnd w:id="163"/>
    <w:p>
      <w:pPr>
        <w:spacing w:after="0"/>
        <w:ind w:left="0"/>
        <w:jc w:val="both"/>
      </w:pPr>
      <w:r>
        <w:rPr>
          <w:rFonts w:ascii="Times New Roman"/>
          <w:b w:val="false"/>
          <w:i w:val="false"/>
          <w:color w:val="000000"/>
          <w:sz w:val="28"/>
        </w:rPr>
        <w:t xml:space="preserve">
      Ішкі мемлекеттік аудит материалдары Республикалық бюджеттің атқарылуын бақылау жөніндегі есеп комитетінің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2015 жылғы 28 қарашадағы № 7-НҚ нормативтік қаулысымен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айқындалған тәртіппен және мерзімдерде мемлекеттік аудиттің және қаржылық бақылаудың бірыңғай дерекқорына енгізу үшін Жоғарғы аудиторлық палатаға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5" w:id="164"/>
    <w:p>
      <w:pPr>
        <w:spacing w:after="0"/>
        <w:ind w:left="0"/>
        <w:jc w:val="both"/>
      </w:pPr>
      <w:r>
        <w:rPr>
          <w:rFonts w:ascii="Times New Roman"/>
          <w:b w:val="false"/>
          <w:i w:val="false"/>
          <w:color w:val="000000"/>
          <w:sz w:val="28"/>
        </w:rPr>
        <w:t>
      114-1. Қаржылық есептіліктің ішкі мемлекеттік аудит материалдары ішкі аудит қызметінің тартылған маманының нәтижелерін қоспағанда, ведомствоның ақпараттық жүйесіне енгізіледі.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114-1-тармақпен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6" w:id="165"/>
    <w:p>
      <w:pPr>
        <w:spacing w:after="0"/>
        <w:ind w:left="0"/>
        <w:jc w:val="both"/>
      </w:pPr>
      <w:r>
        <w:rPr>
          <w:rFonts w:ascii="Times New Roman"/>
          <w:b w:val="false"/>
          <w:i w:val="false"/>
          <w:color w:val="000000"/>
          <w:sz w:val="28"/>
        </w:rPr>
        <w:t>
      115. Мемлекеттік құпияларды қамтитын аудиторлық іс-шара материалдары "Мемлекеттік құпиялар туралы" Қазақстан Республикасының Заңында белгіленген талаптарға сәйкес есепке алынады және сақталады.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7" w:id="166"/>
    <w:p>
      <w:pPr>
        <w:spacing w:after="0"/>
        <w:ind w:left="0"/>
        <w:jc w:val="both"/>
      </w:pPr>
      <w:r>
        <w:rPr>
          <w:rFonts w:ascii="Times New Roman"/>
          <w:b w:val="false"/>
          <w:i w:val="false"/>
          <w:color w:val="000000"/>
          <w:sz w:val="28"/>
        </w:rPr>
        <w:t>
      116. Ведомство және оның аумақтық бөлімшелері бұқаралық ақпарат құралдарында құпиялылық режимін, қызметтік, коммерциялық немесе Қазақстан Республикасының заңымен қорғалатын өзге де құпияның қамтамасыз етілуін ескере отырып, ақпарат түрінде ішкі мемлекеттік аудит нәтижелерін жариялауды қамтамасыз етеді.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8" w:id="167"/>
    <w:p>
      <w:pPr>
        <w:spacing w:after="0"/>
        <w:ind w:left="0"/>
        <w:jc w:val="left"/>
      </w:pPr>
      <w:r>
        <w:rPr>
          <w:rFonts w:ascii="Times New Roman"/>
          <w:b/>
          <w:i w:val="false"/>
          <w:color w:val="000000"/>
        </w:rPr>
        <w:t xml:space="preserve"> 4-параграф. Қаржылық бақылауды жүзеге асыру</w:t>
      </w:r>
    </w:p>
    <w:bookmarkEnd w:id="167"/>
    <w:bookmarkStart w:name="z139" w:id="168"/>
    <w:p>
      <w:pPr>
        <w:spacing w:after="0"/>
        <w:ind w:left="0"/>
        <w:jc w:val="both"/>
      </w:pPr>
      <w:r>
        <w:rPr>
          <w:rFonts w:ascii="Times New Roman"/>
          <w:b w:val="false"/>
          <w:i w:val="false"/>
          <w:color w:val="000000"/>
          <w:sz w:val="28"/>
        </w:rPr>
        <w:t xml:space="preserve">
      117. Қаржылық бақылауды Заңның </w:t>
      </w:r>
      <w:r>
        <w:rPr>
          <w:rFonts w:ascii="Times New Roman"/>
          <w:b w:val="false"/>
          <w:i w:val="false"/>
          <w:color w:val="000000"/>
          <w:sz w:val="28"/>
        </w:rPr>
        <w:t>5-бабымен</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ведомство және оның аумақтық бөлімшелері жүзеге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40" w:id="169"/>
    <w:p>
      <w:pPr>
        <w:spacing w:after="0"/>
        <w:ind w:left="0"/>
        <w:jc w:val="both"/>
      </w:pPr>
      <w:r>
        <w:rPr>
          <w:rFonts w:ascii="Times New Roman"/>
          <w:b w:val="false"/>
          <w:i w:val="false"/>
          <w:color w:val="000000"/>
          <w:sz w:val="28"/>
        </w:rPr>
        <w:t>
      118. Қазақстан Республикасы заңнамасының нормаларын, сондай-ақ мемлекеттік аудит объектілері өздері іске асыру қабылдайтын актілерін бұзушылықтар анықталған жағдайда мемлекеттік аудит объектілері, мемлекеттік органдары, ұйымдары және лауазымды тұлғалары орындауы үшін міндетті құжат болып табылатын нұсқама жасалады.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70"/>
    <w:p>
      <w:pPr>
        <w:spacing w:after="0"/>
        <w:ind w:left="0"/>
        <w:jc w:val="both"/>
      </w:pPr>
      <w:r>
        <w:rPr>
          <w:rFonts w:ascii="Times New Roman"/>
          <w:b w:val="false"/>
          <w:i w:val="false"/>
          <w:color w:val="000000"/>
          <w:sz w:val="28"/>
        </w:rPr>
        <w:t xml:space="preserve">
      119. Нұсқамада бюджетке өтелуге жататын бұзушылықтардың сомалары бойынша түсімдер коды, жұмыстарды орындау, қызметтерді көрсету, тауарларды жеткізу және (немесе) анықталған бұзушылықтардың сомаларын есеп бойынша көрсету, сондай-ақ кінәлі адамдарды жауапкершілікке тарту және мемлекеттік сатып алу саласындағы заңнамада көзделген шараларды қабылдау жолымен бұзушылықтардың сомаларын қалпына келтіру қажеттілігі көрсетіледі. </w:t>
      </w:r>
    </w:p>
    <w:bookmarkEnd w:id="170"/>
    <w:bookmarkStart w:name="z142" w:id="171"/>
    <w:p>
      <w:pPr>
        <w:spacing w:after="0"/>
        <w:ind w:left="0"/>
        <w:jc w:val="both"/>
      </w:pPr>
      <w:r>
        <w:rPr>
          <w:rFonts w:ascii="Times New Roman"/>
          <w:b w:val="false"/>
          <w:i w:val="false"/>
          <w:color w:val="000000"/>
          <w:sz w:val="28"/>
        </w:rPr>
        <w:t>
      120. Нұсқама аудиторлық қорытынды бекітілгеннен кейін 1 (бір) жұмыс күні ішінде мемлекеттік аудит объектісіне, мемлекеттік органдарына, ұйымдарына және лауазымды тұлғаларына жіберіледі.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72"/>
    <w:p>
      <w:pPr>
        <w:spacing w:after="0"/>
        <w:ind w:left="0"/>
        <w:jc w:val="both"/>
      </w:pPr>
      <w:r>
        <w:rPr>
          <w:rFonts w:ascii="Times New Roman"/>
          <w:b w:val="false"/>
          <w:i w:val="false"/>
          <w:color w:val="000000"/>
          <w:sz w:val="28"/>
        </w:rPr>
        <w:t>
      121. Ведомство немесе оның аумақтық бөлімшелері бюджетті жоспарлау бөлігінде анықталған бюджет заңнамасын бұзушылық фактілері туралы ақпаратты бюджетті жоспарлау жөніндегі орталық уәкілетті органға немесе мемлекеттік жоспарлау жөніндегі жергілікті уәкілетті органға тиісінше жұмыстарында басшылыққа алу үшін жібереді.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44" w:id="173"/>
    <w:p>
      <w:pPr>
        <w:spacing w:after="0"/>
        <w:ind w:left="0"/>
        <w:jc w:val="both"/>
      </w:pPr>
      <w:r>
        <w:rPr>
          <w:rFonts w:ascii="Times New Roman"/>
          <w:b w:val="false"/>
          <w:i w:val="false"/>
          <w:color w:val="000000"/>
          <w:sz w:val="28"/>
        </w:rPr>
        <w:t xml:space="preserve">
      122. Ішкі мемлекеттік аудит жөніндегі уәкілетті органның мемлекеттік аудит нәтижелері бойынша қабылданатын құжаттарға шағым жасау кезінде туындайтын дауларды апелляциялық реттеу Заңның </w:t>
      </w:r>
      <w:r>
        <w:rPr>
          <w:rFonts w:ascii="Times New Roman"/>
          <w:b w:val="false"/>
          <w:i w:val="false"/>
          <w:color w:val="000000"/>
          <w:sz w:val="28"/>
        </w:rPr>
        <w:t>58-6-бабына</w:t>
      </w:r>
      <w:r>
        <w:rPr>
          <w:rFonts w:ascii="Times New Roman"/>
          <w:b w:val="false"/>
          <w:i w:val="false"/>
          <w:color w:val="000000"/>
          <w:sz w:val="28"/>
        </w:rPr>
        <w:t xml:space="preserve"> сәйкес міндетті болып табылады.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174"/>
    <w:p>
      <w:pPr>
        <w:spacing w:after="0"/>
        <w:ind w:left="0"/>
        <w:jc w:val="both"/>
      </w:pPr>
      <w:r>
        <w:rPr>
          <w:rFonts w:ascii="Times New Roman"/>
          <w:b w:val="false"/>
          <w:i w:val="false"/>
          <w:color w:val="000000"/>
          <w:sz w:val="28"/>
        </w:rPr>
        <w:t>
      122-1. Мемлекеттік аудит нәтижелері бойынша уәкілетті орган қабылдайтын материалдарда мемлекеттік аудит объектілерінің лауазымды адамдарының әрекеттерінде қылмыстық құқық бұзушылық белгілері болған кезде тиісті аудиторлық дәлелдері бар материалдарды қылмыстық қудалау органдарына беру уәкілетті органның нұсқамасы орындалмаған немесе тиісінше орындалмаған кезде прокуратура органдары арқылы жүзеге асырылады. Материалдарды беру аудит объектілері дауларды реттеудің апелляциялық және сот тәртібін сақтағаннан кейін, сондай-ақ құқықтары сот тәртібімен аудиторлық іс-шаралармен қозғалған тұлғалары бар аудит объектілері жүзеге асырады.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122-1-тармақпен толықтырылды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75"/>
    <w:p>
      <w:pPr>
        <w:spacing w:after="0"/>
        <w:ind w:left="0"/>
        <w:jc w:val="left"/>
      </w:pPr>
      <w:r>
        <w:rPr>
          <w:rFonts w:ascii="Times New Roman"/>
          <w:b/>
          <w:i w:val="false"/>
          <w:color w:val="000000"/>
        </w:rPr>
        <w:t xml:space="preserve"> 5-тарау. Қорытынды ережелер</w:t>
      </w:r>
    </w:p>
    <w:bookmarkEnd w:id="175"/>
    <w:bookmarkStart w:name="z146" w:id="176"/>
    <w:p>
      <w:pPr>
        <w:spacing w:after="0"/>
        <w:ind w:left="0"/>
        <w:jc w:val="left"/>
      </w:pPr>
      <w:r>
        <w:rPr>
          <w:rFonts w:ascii="Times New Roman"/>
          <w:b/>
          <w:i w:val="false"/>
          <w:color w:val="000000"/>
        </w:rPr>
        <w:t xml:space="preserve"> 1-параграф. Мемлекеттік аудит және қаржылық бақылау нәтижелері бойынша қабылданатын құжаттар мониторингі</w:t>
      </w:r>
    </w:p>
    <w:bookmarkEnd w:id="176"/>
    <w:bookmarkStart w:name="z147" w:id="177"/>
    <w:p>
      <w:pPr>
        <w:spacing w:after="0"/>
        <w:ind w:left="0"/>
        <w:jc w:val="both"/>
      </w:pPr>
      <w:r>
        <w:rPr>
          <w:rFonts w:ascii="Times New Roman"/>
          <w:b w:val="false"/>
          <w:i w:val="false"/>
          <w:color w:val="000000"/>
          <w:sz w:val="28"/>
        </w:rPr>
        <w:t>
      123. Аудиторлық іс-шараны жүргізуге жауапты тұлға тұрақты және жүйелі негізде мыналардың:</w:t>
      </w:r>
    </w:p>
    <w:bookmarkEnd w:id="177"/>
    <w:p>
      <w:pPr>
        <w:spacing w:after="0"/>
        <w:ind w:left="0"/>
        <w:jc w:val="both"/>
      </w:pPr>
      <w:r>
        <w:rPr>
          <w:rFonts w:ascii="Times New Roman"/>
          <w:b w:val="false"/>
          <w:i w:val="false"/>
          <w:color w:val="000000"/>
          <w:sz w:val="28"/>
        </w:rPr>
        <w:t>
      1) аудиторлық қорытындыда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w:t>
      </w:r>
    </w:p>
    <w:p>
      <w:pPr>
        <w:spacing w:after="0"/>
        <w:ind w:left="0"/>
        <w:jc w:val="both"/>
      </w:pPr>
      <w:r>
        <w:rPr>
          <w:rFonts w:ascii="Times New Roman"/>
          <w:b w:val="false"/>
          <w:i w:val="false"/>
          <w:color w:val="000000"/>
          <w:sz w:val="28"/>
        </w:rPr>
        <w:t>
      2) міндетті түрде орындау үшін жіберілген нұсқамалардың орындалуы мен мемлекеттік аудит объектісі, мемлекеттік органдары, ұйымдары және лауазымды тұлғалары жіберген растаушы құжаттардың толықтығына және уақтылығына мониторингті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78"/>
    <w:p>
      <w:pPr>
        <w:spacing w:after="0"/>
        <w:ind w:left="0"/>
        <w:jc w:val="both"/>
      </w:pPr>
      <w:r>
        <w:rPr>
          <w:rFonts w:ascii="Times New Roman"/>
          <w:b w:val="false"/>
          <w:i w:val="false"/>
          <w:color w:val="000000"/>
          <w:sz w:val="28"/>
        </w:rPr>
        <w:t>
      124. Аудиторлық қорытындыда берілген ұсынымдарды қарау нәтижелері, сондай-ақ нұсқамалардың орындалуы туралы ақпаратты мемлекеттік аудит объектісі, мемлекеттік органдары, ұйымдары және лауазымды тұлғалары растаушы құжаттарын қоса бере отырып, тиісті құжаттарда көрсетілген мерзімдерде ведомствоға және оның аумақтық бөлімшелеріне жібереді.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79"/>
    <w:p>
      <w:pPr>
        <w:spacing w:after="0"/>
        <w:ind w:left="0"/>
        <w:jc w:val="both"/>
      </w:pPr>
      <w:r>
        <w:rPr>
          <w:rFonts w:ascii="Times New Roman"/>
          <w:b w:val="false"/>
          <w:i w:val="false"/>
          <w:color w:val="000000"/>
          <w:sz w:val="28"/>
        </w:rPr>
        <w:t>
      125. Аудит тобының жетекшісі мемлекеттік аудит объектісінен, мемлекеттік органдарынан, ұйымдарынан және лауазымды тұлғалардан ақпаратты (растаушы құжаттарды) алған күннен бастап 5 (бес) жұмыс күні ішінде мемлекеттік аудит объектісінің ұсынымдар мен нұсқамаларды орындау толықтығына талдау жүргізеді.</w:t>
      </w:r>
    </w:p>
    <w:bookmarkEnd w:id="179"/>
    <w:p>
      <w:pPr>
        <w:spacing w:after="0"/>
        <w:ind w:left="0"/>
        <w:jc w:val="both"/>
      </w:pPr>
      <w:r>
        <w:rPr>
          <w:rFonts w:ascii="Times New Roman"/>
          <w:b w:val="false"/>
          <w:i w:val="false"/>
          <w:color w:val="000000"/>
          <w:sz w:val="28"/>
        </w:rPr>
        <w:t>
      Аудиторлық іс-шаралар негізінде сот тәртібінде қарау және (немесе) қылмыстық іс жүргізу немесе аудит объектісіне байланысты емес негіздер бойынша жүзеге асырылған жағдайларды қоспағанда, нұсқамалардың тармақтарын орындау мерзімін мемлекеттік аудит объектісінің, мемлекеттік органдарының, ұйымдарының және лауазымды тұлғаларының негізді себептер болған кезде 2 (екі) реттен асырмай ұзартуға болады.</w:t>
      </w:r>
    </w:p>
    <w:p>
      <w:pPr>
        <w:spacing w:after="0"/>
        <w:ind w:left="0"/>
        <w:jc w:val="both"/>
      </w:pPr>
      <w:r>
        <w:rPr>
          <w:rFonts w:ascii="Times New Roman"/>
          <w:b w:val="false"/>
          <w:i w:val="false"/>
          <w:color w:val="000000"/>
          <w:sz w:val="28"/>
        </w:rPr>
        <w:t xml:space="preserve">
      Ұсынымдар мен нұсқамалар толық орындалған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аудиторлық іс-шараның аяқталғаны туралы анықтама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80"/>
    <w:p>
      <w:pPr>
        <w:spacing w:after="0"/>
        <w:ind w:left="0"/>
        <w:jc w:val="both"/>
      </w:pPr>
      <w:r>
        <w:rPr>
          <w:rFonts w:ascii="Times New Roman"/>
          <w:b w:val="false"/>
          <w:i w:val="false"/>
          <w:color w:val="000000"/>
          <w:sz w:val="28"/>
        </w:rPr>
        <w:t xml:space="preserve">
      126. Мемлекеттік аудит объектісі, мемлекеттік органдары, ұйымдары және лауазымды тұлғалары нұсқаманы көрсетілген мерзімде орындамаған немесе тиісінше орындамаған кезде аудит тобының басшысы немесе мемлекеттік аудитор нұсқамада көрсетілген мерзім өткеннен кейін ӘҚБтК-нің </w:t>
      </w:r>
      <w:r>
        <w:rPr>
          <w:rFonts w:ascii="Times New Roman"/>
          <w:b w:val="false"/>
          <w:i w:val="false"/>
          <w:color w:val="000000"/>
          <w:sz w:val="28"/>
        </w:rPr>
        <w:t>462-бабына</w:t>
      </w:r>
      <w:r>
        <w:rPr>
          <w:rFonts w:ascii="Times New Roman"/>
          <w:b w:val="false"/>
          <w:i w:val="false"/>
          <w:color w:val="000000"/>
          <w:sz w:val="28"/>
        </w:rPr>
        <w:t xml:space="preserve"> сәйкес дереу шаралар қабылдайды.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81"/>
    <w:p>
      <w:pPr>
        <w:spacing w:after="0"/>
        <w:ind w:left="0"/>
        <w:jc w:val="left"/>
      </w:pPr>
      <w:r>
        <w:rPr>
          <w:rFonts w:ascii="Times New Roman"/>
          <w:b/>
          <w:i w:val="false"/>
          <w:color w:val="000000"/>
        </w:rPr>
        <w:t xml:space="preserve"> 2-параграф. Сапа бақылауы</w:t>
      </w:r>
    </w:p>
    <w:bookmarkEnd w:id="181"/>
    <w:bookmarkStart w:name="z152" w:id="182"/>
    <w:p>
      <w:pPr>
        <w:spacing w:after="0"/>
        <w:ind w:left="0"/>
        <w:jc w:val="both"/>
      </w:pPr>
      <w:r>
        <w:rPr>
          <w:rFonts w:ascii="Times New Roman"/>
          <w:b w:val="false"/>
          <w:i w:val="false"/>
          <w:color w:val="000000"/>
          <w:sz w:val="28"/>
        </w:rPr>
        <w:t>
      127. Ведомство басшысы өз қызметі барысында мемлекеттік аудиторлар және ішкі мемлекеттік аудит және қаржылық бақылау органдарының өзге де лауазымды адамдары жасайтын құжаттарға ішкі мемлекеттік аудит органдары қызметінің және мемлекеттік аудиторлардың іс-қимылдарының стандарттарға және осы Қағидаларға сәйкестігі тұрғысынан тұрақты тексеру және (немесе) талдау жүргізу жолымен сапа бақылауын ұйымдастыруды қамтамасыз етеді.</w:t>
      </w:r>
    </w:p>
    <w:bookmarkEnd w:id="182"/>
    <w:p>
      <w:pPr>
        <w:spacing w:after="0"/>
        <w:ind w:left="0"/>
        <w:jc w:val="both"/>
      </w:pPr>
      <w:r>
        <w:rPr>
          <w:rFonts w:ascii="Times New Roman"/>
          <w:b w:val="false"/>
          <w:i w:val="false"/>
          <w:color w:val="000000"/>
          <w:sz w:val="28"/>
        </w:rPr>
        <w:t>
      Ведомствоның құрылымдық бөлімшелері және оның аумақтық бөлімшелері сапа бақылауын жүргізген кезде ішкі мемлекеттік аудиттің әрбір кезені аяқталғанға дейін тұрақты тексеруді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53" w:id="183"/>
    <w:p>
      <w:pPr>
        <w:spacing w:after="0"/>
        <w:ind w:left="0"/>
        <w:jc w:val="both"/>
      </w:pPr>
      <w:r>
        <w:rPr>
          <w:rFonts w:ascii="Times New Roman"/>
          <w:b w:val="false"/>
          <w:i w:val="false"/>
          <w:color w:val="000000"/>
          <w:sz w:val="28"/>
        </w:rPr>
        <w:t>
      128. Ведомствоның және оның аумақтық бөлімшелерінің құжаттарының сапасын бақылау екі деңгейге бөлінеді:</w:t>
      </w:r>
    </w:p>
    <w:bookmarkEnd w:id="183"/>
    <w:p>
      <w:pPr>
        <w:spacing w:after="0"/>
        <w:ind w:left="0"/>
        <w:jc w:val="both"/>
      </w:pPr>
      <w:r>
        <w:rPr>
          <w:rFonts w:ascii="Times New Roman"/>
          <w:b w:val="false"/>
          <w:i w:val="false"/>
          <w:color w:val="000000"/>
          <w:sz w:val="28"/>
        </w:rPr>
        <w:t>
      бірінші деңгейдегі сапа бақылауы – ведомствоның осы мемлекеттік аудитте қатыспаған мемлекеттік аудиторы немесе аумақтық бөлімшесінің құрылымдық бөлімшесі жүргізетін сапа бақылауы;</w:t>
      </w:r>
    </w:p>
    <w:p>
      <w:pPr>
        <w:spacing w:after="0"/>
        <w:ind w:left="0"/>
        <w:jc w:val="both"/>
      </w:pPr>
      <w:r>
        <w:rPr>
          <w:rFonts w:ascii="Times New Roman"/>
          <w:b w:val="false"/>
          <w:i w:val="false"/>
          <w:color w:val="000000"/>
          <w:sz w:val="28"/>
        </w:rPr>
        <w:t>
      екінші деңгейдегі сапа бақылауы – ведомствоның екінші деңгейдегі сапа бақылауын жүргізуге уәкілетті құрылымдық бөлімшесі жүргізетін сапа бақылауы.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54" w:id="184"/>
    <w:p>
      <w:pPr>
        <w:spacing w:after="0"/>
        <w:ind w:left="0"/>
        <w:jc w:val="both"/>
      </w:pPr>
      <w:r>
        <w:rPr>
          <w:rFonts w:ascii="Times New Roman"/>
          <w:b w:val="false"/>
          <w:i w:val="false"/>
          <w:color w:val="000000"/>
          <w:sz w:val="28"/>
        </w:rPr>
        <w:t>
      129. Аудиторлық іс-шараның барлық кезеңдерінде сапаны бақылауды ішкі мемлекеттік аудитті жүргізуге қатыспаған ведомствоның құрылымдық (аумақтық) бөлімшелерінің мемлекеттік аудиторлары жүзеге асырады.</w:t>
      </w:r>
    </w:p>
    <w:bookmarkEnd w:id="184"/>
    <w:p>
      <w:pPr>
        <w:spacing w:after="0"/>
        <w:ind w:left="0"/>
        <w:jc w:val="both"/>
      </w:pPr>
      <w:r>
        <w:rPr>
          <w:rFonts w:ascii="Times New Roman"/>
          <w:b w:val="false"/>
          <w:i w:val="false"/>
          <w:color w:val="000000"/>
          <w:sz w:val="28"/>
        </w:rPr>
        <w:t>
      Дайындық кезеңінің сапасын бақылауды өткізу үшін арналған аудит материалдарының жобалары бекітілгенге дейін 3 (үш) жұмыс күні бұрын ұсынылады.</w:t>
      </w:r>
    </w:p>
    <w:p>
      <w:pPr>
        <w:spacing w:after="0"/>
        <w:ind w:left="0"/>
        <w:jc w:val="both"/>
      </w:pPr>
      <w:r>
        <w:rPr>
          <w:rFonts w:ascii="Times New Roman"/>
          <w:b w:val="false"/>
          <w:i w:val="false"/>
          <w:color w:val="000000"/>
          <w:sz w:val="28"/>
        </w:rPr>
        <w:t>
      Мемлекеттік аудит объектісінің басшысына немесе оны алмастыратын адамға танысу үшін аудит материалдарының жобаларын негізгі кезеңнің сапасын бақылауды өткізу үшін тапсыру мерзімі мыналарды құрайды:</w:t>
      </w:r>
    </w:p>
    <w:p>
      <w:pPr>
        <w:spacing w:after="0"/>
        <w:ind w:left="0"/>
        <w:jc w:val="both"/>
      </w:pPr>
      <w:r>
        <w:rPr>
          <w:rFonts w:ascii="Times New Roman"/>
          <w:b w:val="false"/>
          <w:i w:val="false"/>
          <w:color w:val="000000"/>
          <w:sz w:val="28"/>
        </w:rPr>
        <w:t xml:space="preserve">
      1) аудит объектісіне аудиторлық есеп бергенге дейін 5 (бес) жұмыс күні бұрын; </w:t>
      </w:r>
    </w:p>
    <w:p>
      <w:pPr>
        <w:spacing w:after="0"/>
        <w:ind w:left="0"/>
        <w:jc w:val="both"/>
      </w:pPr>
      <w:r>
        <w:rPr>
          <w:rFonts w:ascii="Times New Roman"/>
          <w:b w:val="false"/>
          <w:i w:val="false"/>
          <w:color w:val="000000"/>
          <w:sz w:val="28"/>
        </w:rPr>
        <w:t>
      2) аудит объектісіне қаржылық есептілік бойынша аудиторлық есеп бергенге дейін 10 (он) жұмыс күні бұрын жүргізіледі.</w:t>
      </w:r>
    </w:p>
    <w:p>
      <w:pPr>
        <w:spacing w:after="0"/>
        <w:ind w:left="0"/>
        <w:jc w:val="both"/>
      </w:pPr>
      <w:r>
        <w:rPr>
          <w:rFonts w:ascii="Times New Roman"/>
          <w:b w:val="false"/>
          <w:i w:val="false"/>
          <w:color w:val="000000"/>
          <w:sz w:val="28"/>
        </w:rPr>
        <w:t>
      3) аудит объектісіне уәкілетті орган ведомствосымен келісуге жататын аудиторлық есепті бергенге дейін 7 (жеті) жұмыс күні бұрын.</w:t>
      </w:r>
    </w:p>
    <w:p>
      <w:pPr>
        <w:spacing w:after="0"/>
        <w:ind w:left="0"/>
        <w:jc w:val="both"/>
      </w:pPr>
      <w:r>
        <w:rPr>
          <w:rFonts w:ascii="Times New Roman"/>
          <w:b w:val="false"/>
          <w:i w:val="false"/>
          <w:color w:val="000000"/>
          <w:sz w:val="28"/>
        </w:rPr>
        <w:t>
      Қорытынды кезеңнің сапасын бақылауды өткізу үшін арналған аудит материалдарының жобалары бекітілгенге дейін 3 (үш) жұмыс күні бұрын ұсынылады.</w:t>
      </w:r>
    </w:p>
    <w:p>
      <w:pPr>
        <w:spacing w:after="0"/>
        <w:ind w:left="0"/>
        <w:jc w:val="both"/>
      </w:pPr>
      <w:r>
        <w:rPr>
          <w:rFonts w:ascii="Times New Roman"/>
          <w:b w:val="false"/>
          <w:i w:val="false"/>
          <w:color w:val="000000"/>
          <w:sz w:val="28"/>
        </w:rPr>
        <w:t>
      Аудиторлық іс-шараның дайындық кезеңінде сапаны бақылау Аудит жоспарының, Аудит бағдарламасының, Аудиторлық тапсырманың, Нұсқаудың жобалары бойынша жүргізілген алдын ала зерделеудің сапасы нысанасына 2 (екі) жұмыс күні ішінде жүзеге асырылады.</w:t>
      </w:r>
    </w:p>
    <w:p>
      <w:pPr>
        <w:spacing w:after="0"/>
        <w:ind w:left="0"/>
        <w:jc w:val="both"/>
      </w:pPr>
      <w:r>
        <w:rPr>
          <w:rFonts w:ascii="Times New Roman"/>
          <w:b w:val="false"/>
          <w:i w:val="false"/>
          <w:color w:val="000000"/>
          <w:sz w:val="28"/>
        </w:rPr>
        <w:t>
      Дайындық кезеңі бойынша сапаны бақылауды жүргізу өлшемшарттары:</w:t>
      </w:r>
    </w:p>
    <w:p>
      <w:pPr>
        <w:spacing w:after="0"/>
        <w:ind w:left="0"/>
        <w:jc w:val="both"/>
      </w:pPr>
      <w:r>
        <w:rPr>
          <w:rFonts w:ascii="Times New Roman"/>
          <w:b w:val="false"/>
          <w:i w:val="false"/>
          <w:color w:val="000000"/>
          <w:sz w:val="28"/>
        </w:rPr>
        <w:t>
      аудиттің мақсатын, нысанасын және ауқымын анықтаудың дұрыстығы;</w:t>
      </w:r>
    </w:p>
    <w:p>
      <w:pPr>
        <w:spacing w:after="0"/>
        <w:ind w:left="0"/>
        <w:jc w:val="both"/>
      </w:pPr>
      <w:r>
        <w:rPr>
          <w:rFonts w:ascii="Times New Roman"/>
          <w:b w:val="false"/>
          <w:i w:val="false"/>
          <w:color w:val="000000"/>
          <w:sz w:val="28"/>
        </w:rPr>
        <w:t>
      Аудит бағдарламасының жобасында мемлекеттік аудит көрсеткіштерінің болуы және аудиторлық іс-шараның мақсаттарына, қамту ауқымына (аудит кезеңіне), аудит үшін қажетті ресурстарға (адами ресурстарға) қол жеткізу үшін аудитке жататын мәселелер тізбесін (мәселелерді нақтылау) айқындаудың дұрыстығы;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 мақсатында аудитке жататын мәселелер тізбесін, қамту ауқымын (аудит кезеңі) айқындаудың дұрыстығы;</w:t>
      </w:r>
    </w:p>
    <w:p>
      <w:pPr>
        <w:spacing w:after="0"/>
        <w:ind w:left="0"/>
        <w:jc w:val="both"/>
      </w:pPr>
      <w:r>
        <w:rPr>
          <w:rFonts w:ascii="Times New Roman"/>
          <w:b w:val="false"/>
          <w:i w:val="false"/>
          <w:color w:val="000000"/>
          <w:sz w:val="28"/>
        </w:rPr>
        <w:t>
      аудиторлық тапсырманың болуы;</w:t>
      </w:r>
    </w:p>
    <w:p>
      <w:pPr>
        <w:spacing w:after="0"/>
        <w:ind w:left="0"/>
        <w:jc w:val="both"/>
      </w:pPr>
      <w:r>
        <w:rPr>
          <w:rFonts w:ascii="Times New Roman"/>
          <w:b w:val="false"/>
          <w:i w:val="false"/>
          <w:color w:val="000000"/>
          <w:sz w:val="28"/>
        </w:rPr>
        <w:t>
      қарсы тексеру жүргізу қажеттілігі;</w:t>
      </w:r>
    </w:p>
    <w:p>
      <w:pPr>
        <w:spacing w:after="0"/>
        <w:ind w:left="0"/>
        <w:jc w:val="both"/>
      </w:pPr>
      <w:r>
        <w:rPr>
          <w:rFonts w:ascii="Times New Roman"/>
          <w:b w:val="false"/>
          <w:i w:val="false"/>
          <w:color w:val="000000"/>
          <w:sz w:val="28"/>
        </w:rPr>
        <w:t>
      мемлекеттік аудит жүргізуге тартылатын сарапшыларды айқындау қажеттілігі және оларға нұсқау беру үшін жоспарланатын мемлекеттік аудиттің нақты мәселелері.</w:t>
      </w:r>
    </w:p>
    <w:p>
      <w:pPr>
        <w:spacing w:after="0"/>
        <w:ind w:left="0"/>
        <w:jc w:val="both"/>
      </w:pPr>
      <w:r>
        <w:rPr>
          <w:rFonts w:ascii="Times New Roman"/>
          <w:b w:val="false"/>
          <w:i w:val="false"/>
          <w:color w:val="000000"/>
          <w:sz w:val="28"/>
        </w:rPr>
        <w:t>
      Аудиторлық іс-шараның негізгі кезеңінде сапаны бақылау аудиторлық есептің жобалары бойынша 5 (бес) жұмыс күні және қаржылық есептілік бойынша аудиторлық есептің жобалары, оларға қоса берілген бұзушылықтар тізілімі бойынша аудит объектісіне жіберілгенге дейін 10 (он) жұмыс күні ішінде жүзеге асырылады.</w:t>
      </w:r>
    </w:p>
    <w:p>
      <w:pPr>
        <w:spacing w:after="0"/>
        <w:ind w:left="0"/>
        <w:jc w:val="both"/>
      </w:pPr>
      <w:r>
        <w:rPr>
          <w:rFonts w:ascii="Times New Roman"/>
          <w:b w:val="false"/>
          <w:i w:val="false"/>
          <w:color w:val="000000"/>
          <w:sz w:val="28"/>
        </w:rPr>
        <w:t>
      Уәкілетті органның ведомствосымен келісуге жататын ведомствоның аумақтық бөлімшелерінің аудит материалдарының жобалары бойынша негізгі кезеңнің сапасын бақылау аудиторлық есептің және оларға қоса берілген бұзушылықтар тізілімінің жобалары бойынша оларды аудит объектісіне жібергенге дейін 7 (жеті) жұмыс күні ішінде жүзеге асырылады.</w:t>
      </w:r>
    </w:p>
    <w:p>
      <w:pPr>
        <w:spacing w:after="0"/>
        <w:ind w:left="0"/>
        <w:jc w:val="both"/>
      </w:pPr>
      <w:r>
        <w:rPr>
          <w:rFonts w:ascii="Times New Roman"/>
          <w:b w:val="false"/>
          <w:i w:val="false"/>
          <w:color w:val="000000"/>
          <w:sz w:val="28"/>
        </w:rPr>
        <w:t xml:space="preserve">
      Ведомствоның аумақтық бөлімшелерінің "Мемлекеттік аудит және қаржылық бақылау туралы" Қазақстан Республикасы Заңының 18-бабы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жүзеге асырылатын негізгі кезеңнің сапа бақылауы қорытындыларының жобалары қаржы бұзушылықтары бөлігінде ақпараттық жүйе арқылы келісуге жатады.</w:t>
      </w:r>
    </w:p>
    <w:p>
      <w:pPr>
        <w:spacing w:after="0"/>
        <w:ind w:left="0"/>
        <w:jc w:val="both"/>
      </w:pPr>
      <w:r>
        <w:rPr>
          <w:rFonts w:ascii="Times New Roman"/>
          <w:b w:val="false"/>
          <w:i w:val="false"/>
          <w:color w:val="000000"/>
          <w:sz w:val="28"/>
        </w:rPr>
        <w:t>
      Уәкілетті органның ведомствосы негізгі кезеңнің сапасын бақылауды келісу рәсімін осы Қағидалардың 129-1-тармағында көзделген тәртіппен айқындайды.</w:t>
      </w:r>
    </w:p>
    <w:p>
      <w:pPr>
        <w:spacing w:after="0"/>
        <w:ind w:left="0"/>
        <w:jc w:val="both"/>
      </w:pPr>
      <w:r>
        <w:rPr>
          <w:rFonts w:ascii="Times New Roman"/>
          <w:b w:val="false"/>
          <w:i w:val="false"/>
          <w:color w:val="000000"/>
          <w:sz w:val="28"/>
        </w:rPr>
        <w:t>
      Негізгі кезең бойынша сапаны бақылауды жүргізу өлшемшарттары:</w:t>
      </w:r>
    </w:p>
    <w:p>
      <w:pPr>
        <w:spacing w:after="0"/>
        <w:ind w:left="0"/>
        <w:jc w:val="both"/>
      </w:pPr>
      <w:r>
        <w:rPr>
          <w:rFonts w:ascii="Times New Roman"/>
          <w:b w:val="false"/>
          <w:i w:val="false"/>
          <w:color w:val="000000"/>
          <w:sz w:val="28"/>
        </w:rPr>
        <w:t>
      аудиторлық есеп жобасының немесе қаржылық есептілік жөніндегі аудиторлық есептің, сондай-ақ қарсы тексеру актісінің осы Қағидаларда белгіленген құрылымдар мен нысандарға сәйкестігі;</w:t>
      </w:r>
    </w:p>
    <w:p>
      <w:pPr>
        <w:spacing w:after="0"/>
        <w:ind w:left="0"/>
        <w:jc w:val="both"/>
      </w:pPr>
      <w:r>
        <w:rPr>
          <w:rFonts w:ascii="Times New Roman"/>
          <w:b w:val="false"/>
          <w:i w:val="false"/>
          <w:color w:val="000000"/>
          <w:sz w:val="28"/>
        </w:rPr>
        <w:t>
      аудит бағдарламасы мәселелерінің дәйектілігі мен тізбесіне қатаң сәйкестікті, онда жазылған мәліметтердің анықтығын, объективтілігін қамтамасыз ету, сондай-ақ аудит бағдарламасының әрбір сұрағына жауаптардың болуы;</w:t>
      </w:r>
    </w:p>
    <w:p>
      <w:pPr>
        <w:spacing w:after="0"/>
        <w:ind w:left="0"/>
        <w:jc w:val="both"/>
      </w:pPr>
      <w:r>
        <w:rPr>
          <w:rFonts w:ascii="Times New Roman"/>
          <w:b w:val="false"/>
          <w:i w:val="false"/>
          <w:color w:val="000000"/>
          <w:sz w:val="28"/>
        </w:rPr>
        <w:t>
      аудит бағдарламасында көзделмеген мәселелер бойынша аудитті жүзеге асыру;</w:t>
      </w:r>
    </w:p>
    <w:p>
      <w:pPr>
        <w:spacing w:after="0"/>
        <w:ind w:left="0"/>
        <w:jc w:val="both"/>
      </w:pPr>
      <w:r>
        <w:rPr>
          <w:rFonts w:ascii="Times New Roman"/>
          <w:b w:val="false"/>
          <w:i w:val="false"/>
          <w:color w:val="000000"/>
          <w:sz w:val="28"/>
        </w:rPr>
        <w:t>
      аудит жүргізу барысында Аудит жоспары мен бағдарламасына өзгерістер енгізудің негізділігі;</w:t>
      </w:r>
    </w:p>
    <w:p>
      <w:pPr>
        <w:spacing w:after="0"/>
        <w:ind w:left="0"/>
        <w:jc w:val="both"/>
      </w:pPr>
      <w:r>
        <w:rPr>
          <w:rFonts w:ascii="Times New Roman"/>
          <w:b w:val="false"/>
          <w:i w:val="false"/>
          <w:color w:val="000000"/>
          <w:sz w:val="28"/>
        </w:rPr>
        <w:t>
      көрсетілген бұзушылық фактілерінің объективтілігі және анықталған бұзушылықтарды көрсету және олардың біліктілігі кезінде заңнаманы қолданудың дұрыстығы;</w:t>
      </w:r>
    </w:p>
    <w:p>
      <w:pPr>
        <w:spacing w:after="0"/>
        <w:ind w:left="0"/>
        <w:jc w:val="both"/>
      </w:pPr>
      <w:r>
        <w:rPr>
          <w:rFonts w:ascii="Times New Roman"/>
          <w:b w:val="false"/>
          <w:i w:val="false"/>
          <w:color w:val="000000"/>
          <w:sz w:val="28"/>
        </w:rPr>
        <w:t>
      белгіленген бұзушылықтар бойынша қажетті дәлелдеу базасының болуы;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жағдайда оларды жасау, аудиторлық іс-шараның мақсатына қол жеткізуді бағалау;</w:t>
      </w:r>
    </w:p>
    <w:p>
      <w:pPr>
        <w:spacing w:after="0"/>
        <w:ind w:left="0"/>
        <w:jc w:val="both"/>
      </w:pPr>
      <w:r>
        <w:rPr>
          <w:rFonts w:ascii="Times New Roman"/>
          <w:b w:val="false"/>
          <w:i w:val="false"/>
          <w:color w:val="000000"/>
          <w:sz w:val="28"/>
        </w:rPr>
        <w:t>
      жеткілікті және тиісті дәлелдер келтіре отырып, пікір білдіруден бас тартудың негізділігі;</w:t>
      </w:r>
    </w:p>
    <w:p>
      <w:pPr>
        <w:spacing w:after="0"/>
        <w:ind w:left="0"/>
        <w:jc w:val="both"/>
      </w:pPr>
      <w:r>
        <w:rPr>
          <w:rFonts w:ascii="Times New Roman"/>
          <w:b w:val="false"/>
          <w:i w:val="false"/>
          <w:color w:val="000000"/>
          <w:sz w:val="28"/>
        </w:rPr>
        <w:t>
      оң немесе ескертпесі бар пікір білдіру үшін дәлелді негіздемелермен толық ашу.</w:t>
      </w:r>
    </w:p>
    <w:p>
      <w:pPr>
        <w:spacing w:after="0"/>
        <w:ind w:left="0"/>
        <w:jc w:val="both"/>
      </w:pPr>
      <w:r>
        <w:rPr>
          <w:rFonts w:ascii="Times New Roman"/>
          <w:b w:val="false"/>
          <w:i w:val="false"/>
          <w:color w:val="000000"/>
          <w:sz w:val="28"/>
        </w:rPr>
        <w:t>
      Аудиторлық іс-шараның қорытынды кезеңінде сапаны бақылау аудиторлық қорытындының, нұсқаманың жобасына, аудит объектісіне аудиторлық есептің уақтылы ұсынылуына оларға қол қойылғанға және бекітілгенге дейін 3 (үш) жұмыс күні ішінде жүзеге асырылады.</w:t>
      </w:r>
    </w:p>
    <w:p>
      <w:pPr>
        <w:spacing w:after="0"/>
        <w:ind w:left="0"/>
        <w:jc w:val="both"/>
      </w:pPr>
      <w:r>
        <w:rPr>
          <w:rFonts w:ascii="Times New Roman"/>
          <w:b w:val="false"/>
          <w:i w:val="false"/>
          <w:color w:val="000000"/>
          <w:sz w:val="28"/>
        </w:rPr>
        <w:t>
      Қорытынды кезең бойынша сапаны бақылауды жүргізу өлшемшарттары:</w:t>
      </w:r>
    </w:p>
    <w:p>
      <w:pPr>
        <w:spacing w:after="0"/>
        <w:ind w:left="0"/>
        <w:jc w:val="both"/>
      </w:pPr>
      <w:r>
        <w:rPr>
          <w:rFonts w:ascii="Times New Roman"/>
          <w:b w:val="false"/>
          <w:i w:val="false"/>
          <w:color w:val="000000"/>
          <w:sz w:val="28"/>
        </w:rPr>
        <w:t>
      осы Қағидаларға сәйкес аудиторлық қорытындының, нұсқаманың жобасын (оның ішінде апелляциялық комиссияның шешімімен) жасаудың толықтығы мен дұрыстығы;</w:t>
      </w:r>
    </w:p>
    <w:p>
      <w:pPr>
        <w:spacing w:after="0"/>
        <w:ind w:left="0"/>
        <w:jc w:val="both"/>
      </w:pPr>
      <w:r>
        <w:rPr>
          <w:rFonts w:ascii="Times New Roman"/>
          <w:b w:val="false"/>
          <w:i w:val="false"/>
          <w:color w:val="000000"/>
          <w:sz w:val="28"/>
        </w:rPr>
        <w:t>
      мемлекеттік аудит объектісі қызметінің тиімділігін арттыру және жетілдіру үшін ішкі мемлекеттік аудит қорытындылары бойынша ұсынымдардың аудиторлық қорытындысының жобасында болуы және негізділігі.</w:t>
      </w:r>
    </w:p>
    <w:p>
      <w:pPr>
        <w:spacing w:after="0"/>
        <w:ind w:left="0"/>
        <w:jc w:val="both"/>
      </w:pPr>
      <w:r>
        <w:rPr>
          <w:rFonts w:ascii="Times New Roman"/>
          <w:b w:val="false"/>
          <w:i w:val="false"/>
          <w:color w:val="000000"/>
          <w:sz w:val="28"/>
        </w:rPr>
        <w:t>
      Барлық кезеңдерде бірінші деңгейдегі сапаны бақылау мемлекеттік аудит объектісінің басшысы бекіткен және қол қойған аудит материалдарын беру/ұсыну кезінде жүзеге асырылмайды.</w:t>
      </w:r>
    </w:p>
    <w:p>
      <w:pPr>
        <w:spacing w:after="0"/>
        <w:ind w:left="0"/>
        <w:jc w:val="both"/>
      </w:pPr>
      <w:r>
        <w:rPr>
          <w:rFonts w:ascii="Times New Roman"/>
          <w:b w:val="false"/>
          <w:i w:val="false"/>
          <w:color w:val="000000"/>
          <w:sz w:val="28"/>
        </w:rPr>
        <w:t xml:space="preserve">
      Сапаны бақылау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сапаны бақылау қорытындысымен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3" w:id="185"/>
    <w:p>
      <w:pPr>
        <w:spacing w:after="0"/>
        <w:ind w:left="0"/>
        <w:jc w:val="both"/>
      </w:pPr>
      <w:r>
        <w:rPr>
          <w:rFonts w:ascii="Times New Roman"/>
          <w:b w:val="false"/>
          <w:i w:val="false"/>
          <w:color w:val="000000"/>
          <w:sz w:val="28"/>
        </w:rPr>
        <w:t>
      129-1. Уәкілетті орган ведомствосы аудиторлық іс-шараның дайындық кезеңінде ақпараттық жүйе арқылы аумақтық бөлімшелерді келісу рәсімін өткізу туралы хабардар етеді.</w:t>
      </w:r>
    </w:p>
    <w:bookmarkEnd w:id="185"/>
    <w:p>
      <w:pPr>
        <w:spacing w:after="0"/>
        <w:ind w:left="0"/>
        <w:jc w:val="both"/>
      </w:pPr>
      <w:r>
        <w:rPr>
          <w:rFonts w:ascii="Times New Roman"/>
          <w:b w:val="false"/>
          <w:i w:val="false"/>
          <w:color w:val="000000"/>
          <w:sz w:val="28"/>
        </w:rPr>
        <w:t>
      Ведомствоның аумақтық бөлімшелерінің негізгі кезеңінің сапасын бақылау қорытындыларының жобаларын уәкілетті органның ведомствосымен келісу рәсімі ақпараттық жүйеде жүзеге асырылады.</w:t>
      </w:r>
    </w:p>
    <w:p>
      <w:pPr>
        <w:spacing w:after="0"/>
        <w:ind w:left="0"/>
        <w:jc w:val="both"/>
      </w:pPr>
      <w:r>
        <w:rPr>
          <w:rFonts w:ascii="Times New Roman"/>
          <w:b w:val="false"/>
          <w:i w:val="false"/>
          <w:color w:val="000000"/>
          <w:sz w:val="28"/>
        </w:rPr>
        <w:t>
      Ведомствоның аумақтық бөлімшелері аудит объектісіне аудиторлық есепті ұсынғанға дейін 3 (үш) жұмыс күні бұрын ақпараттық жүйеде аудиторлық есептің, бұзушылықтар тізілімінің жобаларын, олардың негізінде қорытындылар тұжырымдалған құжаттарды қоса бере отырып, аудиторлық іс-шараның негізгі кезеңінің сапасын бақылау қорытындысының жобасын орналастырады.</w:t>
      </w:r>
    </w:p>
    <w:p>
      <w:pPr>
        <w:spacing w:after="0"/>
        <w:ind w:left="0"/>
        <w:jc w:val="both"/>
      </w:pPr>
      <w:r>
        <w:rPr>
          <w:rFonts w:ascii="Times New Roman"/>
          <w:b w:val="false"/>
          <w:i w:val="false"/>
          <w:color w:val="000000"/>
          <w:sz w:val="28"/>
        </w:rPr>
        <w:t>
      Ведомствоның аумақтық бөлімшесінің басшысы жіберілген материалдардың уақыттылығы мен толықтығын қамтамасыз етеді.</w:t>
      </w:r>
    </w:p>
    <w:p>
      <w:pPr>
        <w:spacing w:after="0"/>
        <w:ind w:left="0"/>
        <w:jc w:val="both"/>
      </w:pPr>
      <w:r>
        <w:rPr>
          <w:rFonts w:ascii="Times New Roman"/>
          <w:b w:val="false"/>
          <w:i w:val="false"/>
          <w:color w:val="000000"/>
          <w:sz w:val="28"/>
        </w:rPr>
        <w:t>
      Уәкілетті органның ведомствосы негізгі кезеңнің сапасын бақылау қорытындысының жобасын қарау нәтижелері бойынша ескертулерді ескере отырып, аудит материалдарының жобаларын Стандарттарына сәйкес келіседі немесе пысықтауды ұсынады.</w:t>
      </w:r>
    </w:p>
    <w:p>
      <w:pPr>
        <w:spacing w:after="0"/>
        <w:ind w:left="0"/>
        <w:jc w:val="both"/>
      </w:pPr>
      <w:r>
        <w:rPr>
          <w:rFonts w:ascii="Times New Roman"/>
          <w:b w:val="false"/>
          <w:i w:val="false"/>
          <w:color w:val="000000"/>
          <w:sz w:val="28"/>
        </w:rPr>
        <w:t>
      Аудит материалдарын уәкілетті органның ведомствосымен келісу рәсімінің нәтижелері бойынша аудиторлық іс-шараның негізгі кезеңінің сапасын бақылау қорытындысының жобасын ведомствоның аумақтық бөлімшесінің басшысы бекітеді.</w:t>
      </w:r>
    </w:p>
    <w:p>
      <w:pPr>
        <w:spacing w:after="0"/>
        <w:ind w:left="0"/>
        <w:jc w:val="both"/>
      </w:pPr>
      <w:r>
        <w:rPr>
          <w:rFonts w:ascii="Times New Roman"/>
          <w:b w:val="false"/>
          <w:i w:val="false"/>
          <w:color w:val="000000"/>
          <w:sz w:val="28"/>
        </w:rPr>
        <w:t>
      Ведомствоның құрылымдық бөлімшесі жүйелі негізде келісу нәтижелері бойынша берілген ұсынымдардың орындалуына мониторингті жүзеге асырады.</w:t>
      </w:r>
    </w:p>
    <w:p>
      <w:pPr>
        <w:spacing w:after="0"/>
        <w:ind w:left="0"/>
        <w:jc w:val="both"/>
      </w:pPr>
      <w:r>
        <w:rPr>
          <w:rFonts w:ascii="Times New Roman"/>
          <w:b w:val="false"/>
          <w:i w:val="false"/>
          <w:color w:val="000000"/>
          <w:sz w:val="28"/>
        </w:rPr>
        <w:t>
      Ведомствоның аумақтық бөлімшесі осы Қағидалардың тармағында белгіленген мерзім өткеннен кейін ақпараттық жүйеде негізгі кезеңнің сапасын бақылау қорытындысының жобасын орналастырған жағдайда, уәкілетті орган ведомствосының келісу функционалы ақпараттық жүйеде бұғатталады. Бұл ретте, аумақтық бөлімшенің басшысы уәкілетті органның ведомствосының келісімінсіз негізгі кезеңнің сапасын бақылау қорытындысын бекітеді.</w:t>
      </w:r>
    </w:p>
    <w:p>
      <w:pPr>
        <w:spacing w:after="0"/>
        <w:ind w:left="0"/>
        <w:jc w:val="both"/>
      </w:pPr>
      <w:r>
        <w:rPr>
          <w:rFonts w:ascii="Times New Roman"/>
          <w:b w:val="false"/>
          <w:i w:val="false"/>
          <w:color w:val="000000"/>
          <w:sz w:val="28"/>
        </w:rPr>
        <w:t>
      Уәкілетті органның ведомствосымен келісу үшін аудиторлық іс-шараның негізгі кезеңінің сапасын бақылау қорытындысының жобасын орналастырудың мерзімдері мен толықтығын бұзғаны үшін лауазымды адамдар Қазақстан Республикасының заңдарына сәйкес дербес тәртіптік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129-1-тармақпен толықтырылды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86"/>
    <w:p>
      <w:pPr>
        <w:spacing w:after="0"/>
        <w:ind w:left="0"/>
        <w:jc w:val="both"/>
      </w:pPr>
      <w:r>
        <w:rPr>
          <w:rFonts w:ascii="Times New Roman"/>
          <w:b w:val="false"/>
          <w:i w:val="false"/>
          <w:color w:val="000000"/>
          <w:sz w:val="28"/>
        </w:rPr>
        <w:t>
      130. Ведомствоның құрылымдық (аумақтық) бөлімшелері ведомствоның құрылымдық (аумақтық) бөлімшелерінің мемлекеттік аудиторлары жүзеге асыратын аудиторлық іс-шараның барлық кезеңдері бойынша бірінші деңгейдегі сапаны бақылауды жүзеге асырады.</w:t>
      </w:r>
    </w:p>
    <w:bookmarkEnd w:id="186"/>
    <w:p>
      <w:pPr>
        <w:spacing w:after="0"/>
        <w:ind w:left="0"/>
        <w:jc w:val="both"/>
      </w:pPr>
      <w:r>
        <w:rPr>
          <w:rFonts w:ascii="Times New Roman"/>
          <w:b w:val="false"/>
          <w:i w:val="false"/>
          <w:color w:val="000000"/>
          <w:sz w:val="28"/>
        </w:rPr>
        <w:t>
      Бір аудиторлық іс-шараның бірінші деңгейінің сапасын бақылаудың жалпы ұзақтығы аудиторлық іс-шараның барлық кезеңдері бойынша 12 (он екі) жұмыс күнінен аспайды, оның ішінде:</w:t>
      </w:r>
    </w:p>
    <w:p>
      <w:pPr>
        <w:spacing w:after="0"/>
        <w:ind w:left="0"/>
        <w:jc w:val="both"/>
      </w:pPr>
      <w:r>
        <w:rPr>
          <w:rFonts w:ascii="Times New Roman"/>
          <w:b w:val="false"/>
          <w:i w:val="false"/>
          <w:color w:val="000000"/>
          <w:sz w:val="28"/>
        </w:rPr>
        <w:t>
      дайындық кезеңінде аудиторлық іс-шара сапаны бақылауға материалдар ұсынылған күннен бастап 2 (екі) жұмыс күні ішінде жүзеге асырылады;</w:t>
      </w:r>
    </w:p>
    <w:p>
      <w:pPr>
        <w:spacing w:after="0"/>
        <w:ind w:left="0"/>
        <w:jc w:val="both"/>
      </w:pPr>
      <w:r>
        <w:rPr>
          <w:rFonts w:ascii="Times New Roman"/>
          <w:b w:val="false"/>
          <w:i w:val="false"/>
          <w:color w:val="000000"/>
          <w:sz w:val="28"/>
        </w:rPr>
        <w:t>
      аудиторлық іс-шараның негізгі кезеңінде сапаны бақылау былайша жүзеге асырылады:</w:t>
      </w:r>
    </w:p>
    <w:p>
      <w:pPr>
        <w:spacing w:after="0"/>
        <w:ind w:left="0"/>
        <w:jc w:val="both"/>
      </w:pPr>
      <w:r>
        <w:rPr>
          <w:rFonts w:ascii="Times New Roman"/>
          <w:b w:val="false"/>
          <w:i w:val="false"/>
          <w:color w:val="000000"/>
          <w:sz w:val="28"/>
        </w:rPr>
        <w:t>
      1) аудит объектісіне танысуға ұсынылғанға дейін оған қоса берілген аудиторлық есептің және тізілімнің жобасы бойынша 5 (бес) жұмыс күні ішінде;</w:t>
      </w:r>
    </w:p>
    <w:p>
      <w:pPr>
        <w:spacing w:after="0"/>
        <w:ind w:left="0"/>
        <w:jc w:val="both"/>
      </w:pPr>
      <w:r>
        <w:rPr>
          <w:rFonts w:ascii="Times New Roman"/>
          <w:b w:val="false"/>
          <w:i w:val="false"/>
          <w:color w:val="000000"/>
          <w:sz w:val="28"/>
        </w:rPr>
        <w:t>
      2) 10 (он) жұмыс күні ішінде қаржылық есептілік жөніндегі аудиторлық есептің және оларға қоса берілген Тізілімнің жобалары бойынша оларды аудит объектісіне таныстыруға ұсынғанға дейін;</w:t>
      </w:r>
    </w:p>
    <w:p>
      <w:pPr>
        <w:spacing w:after="0"/>
        <w:ind w:left="0"/>
        <w:jc w:val="both"/>
      </w:pPr>
      <w:r>
        <w:rPr>
          <w:rFonts w:ascii="Times New Roman"/>
          <w:b w:val="false"/>
          <w:i w:val="false"/>
          <w:color w:val="000000"/>
          <w:sz w:val="28"/>
        </w:rPr>
        <w:t>
      3) аудит объектісіне танысуға ұсынылғанға дейін уәкілетті органның ведомствосымен келісуге жататын аудиторлық есептің және оған қоса берілетін Тізілімнің жобалары бойынша 7 (жеті) жұмыс күні ішінде жүзеге асырылады.</w:t>
      </w:r>
    </w:p>
    <w:p>
      <w:pPr>
        <w:spacing w:after="0"/>
        <w:ind w:left="0"/>
        <w:jc w:val="both"/>
      </w:pPr>
      <w:r>
        <w:rPr>
          <w:rFonts w:ascii="Times New Roman"/>
          <w:b w:val="false"/>
          <w:i w:val="false"/>
          <w:color w:val="000000"/>
          <w:sz w:val="28"/>
        </w:rPr>
        <w:t>
      қорытынды кезеңде сапаны бақылауға материалдар ұсынылған күннен бастап 3 (үш) жұмыс күні ішінде жүзеге асырылады.</w:t>
      </w:r>
    </w:p>
    <w:p>
      <w:pPr>
        <w:spacing w:after="0"/>
        <w:ind w:left="0"/>
        <w:jc w:val="both"/>
      </w:pPr>
      <w:r>
        <w:rPr>
          <w:rFonts w:ascii="Times New Roman"/>
          <w:b w:val="false"/>
          <w:i w:val="false"/>
          <w:color w:val="000000"/>
          <w:sz w:val="28"/>
        </w:rPr>
        <w:t>
      Мемлекеттік аудит объектісінің аудиторлық есебіне қол қоймауы сапа бақылауын жүргізу үшін кедергі болып табылмайды.</w:t>
      </w:r>
    </w:p>
    <w:p>
      <w:pPr>
        <w:spacing w:after="0"/>
        <w:ind w:left="0"/>
        <w:jc w:val="both"/>
      </w:pPr>
      <w:r>
        <w:rPr>
          <w:rFonts w:ascii="Times New Roman"/>
          <w:b w:val="false"/>
          <w:i w:val="false"/>
          <w:color w:val="000000"/>
          <w:sz w:val="28"/>
        </w:rPr>
        <w:t>
      Бірінші деңгейдегі сапаны бақылау қорытындысын сапаны бақылауды жүргізген қызметкер жасайды және оған қол қояды және оны ведомствоның құрылымдық (аумақтық) бөлімшесінің басшысы бекітеді.</w:t>
      </w:r>
    </w:p>
    <w:p>
      <w:pPr>
        <w:spacing w:after="0"/>
        <w:ind w:left="0"/>
        <w:jc w:val="both"/>
      </w:pPr>
      <w:r>
        <w:rPr>
          <w:rFonts w:ascii="Times New Roman"/>
          <w:b w:val="false"/>
          <w:i w:val="false"/>
          <w:color w:val="000000"/>
          <w:sz w:val="28"/>
        </w:rPr>
        <w:t xml:space="preserve">
      Мемлекеттік аудит объектісінің басшысы немесе оны алмастыратын адам аудиторлық есепке немесе қаржылық есептілік жөніндегі аудиторлық есепке қарсылық жіберген кезде сапаны бақылау қарсылықты қарау нәтижелері бойынша шешім шығарылғаннан кейін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6" w:id="187"/>
    <w:p>
      <w:pPr>
        <w:spacing w:after="0"/>
        <w:ind w:left="0"/>
        <w:jc w:val="both"/>
      </w:pPr>
      <w:r>
        <w:rPr>
          <w:rFonts w:ascii="Times New Roman"/>
          <w:b w:val="false"/>
          <w:i w:val="false"/>
          <w:color w:val="000000"/>
          <w:sz w:val="28"/>
        </w:rPr>
        <w:t xml:space="preserve">
      131. Ведомствоның құрылымдық бөлімшесі барлық үш кезең бойынша өз қызметі барысында ведомствоның және оның аумақтық бөлімшелерінің мемлекеттік аудиторлары жасайтын құжаттардың сапа бақылауын жүзеге асырады. </w:t>
      </w:r>
    </w:p>
    <w:bookmarkEnd w:id="187"/>
    <w:p>
      <w:pPr>
        <w:spacing w:after="0"/>
        <w:ind w:left="0"/>
        <w:jc w:val="both"/>
      </w:pPr>
      <w:r>
        <w:rPr>
          <w:rFonts w:ascii="Times New Roman"/>
          <w:b w:val="false"/>
          <w:i w:val="false"/>
          <w:color w:val="000000"/>
          <w:sz w:val="28"/>
        </w:rPr>
        <w:t xml:space="preserve">
      Бір аудиторлық іс-шараның екінші деңгейдегі сапа бақылауын жүргізу ұзақтығы екінші деңгейдегі сапа бақылауын жүргізу үшін негіз болған құжат келіп түскен күннен бастап 20 (жиырма) жұмыс күнінен аспайтын кезеңді құрайды. Қосымша зерделеу немесе тексеру жүргізу қажет болған кезде екінші деңгейдегі сапа бақылауын жүргізу мерзімі Қазақстан Республикасының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ұзартылады.</w:t>
      </w:r>
    </w:p>
    <w:p>
      <w:pPr>
        <w:spacing w:after="0"/>
        <w:ind w:left="0"/>
        <w:jc w:val="both"/>
      </w:pPr>
      <w:r>
        <w:rPr>
          <w:rFonts w:ascii="Times New Roman"/>
          <w:b w:val="false"/>
          <w:i w:val="false"/>
          <w:color w:val="000000"/>
          <w:sz w:val="28"/>
        </w:rPr>
        <w:t>
      Екінші деңгейдегі сапа бақылауы қорытындысын сапа бақылауын жүргізген қызметкер жасайды және қол қояды және оны ведомствоның уәкілетті құрылымдық бөлімшесінің басшысы, ол болмаған кезде заңнамада белгіленген тәртіппен оны алмастыратын адам бекітеді.</w:t>
      </w:r>
    </w:p>
    <w:p>
      <w:pPr>
        <w:spacing w:after="0"/>
        <w:ind w:left="0"/>
        <w:jc w:val="both"/>
      </w:pPr>
      <w:r>
        <w:rPr>
          <w:rFonts w:ascii="Times New Roman"/>
          <w:b w:val="false"/>
          <w:i w:val="false"/>
          <w:color w:val="000000"/>
          <w:sz w:val="28"/>
        </w:rPr>
        <w:t>
      Екінші деңгейдегі сапа бақылауын жүргізу үшін аудиторлық іс-шараларды іріктеу мынадай өлшемшарттар бойынша жүзеге асырылады:</w:t>
      </w:r>
    </w:p>
    <w:p>
      <w:pPr>
        <w:spacing w:after="0"/>
        <w:ind w:left="0"/>
        <w:jc w:val="both"/>
      </w:pPr>
      <w:r>
        <w:rPr>
          <w:rFonts w:ascii="Times New Roman"/>
          <w:b w:val="false"/>
          <w:i w:val="false"/>
          <w:color w:val="000000"/>
          <w:sz w:val="28"/>
        </w:rPr>
        <w:t>
      1) ведомствоның және оның құрылымдық (аумақтық) бөлімшелерінің нұсқауларын сапасыз орындауы және орындау мерзімдерін бұзуы;</w:t>
      </w:r>
    </w:p>
    <w:p>
      <w:pPr>
        <w:spacing w:after="0"/>
        <w:ind w:left="0"/>
        <w:jc w:val="both"/>
      </w:pPr>
      <w:r>
        <w:rPr>
          <w:rFonts w:ascii="Times New Roman"/>
          <w:b w:val="false"/>
          <w:i w:val="false"/>
          <w:color w:val="000000"/>
          <w:sz w:val="28"/>
        </w:rPr>
        <w:t>
      2) ішкі мемлекеттік аудит нәтижелері бойынша қабылданған құжаттарға шағымдану туралы, сондай-ақ ведомствоның және оның аумақтық бөлімшелерінің қызметкерлеріне қатысты жеке және заңды тұлғалардың, мемлекеттік аудит объектілерінің өтініштерінің және шағымдарының (жазбаша түрде, сенім телефоны бойынша) болуы;</w:t>
      </w:r>
    </w:p>
    <w:p>
      <w:pPr>
        <w:spacing w:after="0"/>
        <w:ind w:left="0"/>
        <w:jc w:val="both"/>
      </w:pPr>
      <w:r>
        <w:rPr>
          <w:rFonts w:ascii="Times New Roman"/>
          <w:b w:val="false"/>
          <w:i w:val="false"/>
          <w:color w:val="000000"/>
          <w:sz w:val="28"/>
        </w:rPr>
        <w:t>
      3) ведомство және (немесе) оның құрылымдық (аумақтық) бөлімшелері жүргізген аудиторлық іс-шаралардың нәтижелерін талдау;</w:t>
      </w:r>
    </w:p>
    <w:p>
      <w:pPr>
        <w:spacing w:after="0"/>
        <w:ind w:left="0"/>
        <w:jc w:val="both"/>
      </w:pPr>
      <w:r>
        <w:rPr>
          <w:rFonts w:ascii="Times New Roman"/>
          <w:b w:val="false"/>
          <w:i w:val="false"/>
          <w:color w:val="000000"/>
          <w:sz w:val="28"/>
        </w:rPr>
        <w:t>
      4) мемлекеттік аудит объектісінің шағымын толық немесе ішінара қанағаттандырған кезде ішкі мемлекеттік аудит жөніндегі уәкілетті органның жанындағы Дауларды апелляциялық реттеу жөніндегі комиссияның ұсынымы.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өзгеріс енгізілді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7" w:id="188"/>
    <w:p>
      <w:pPr>
        <w:spacing w:after="0"/>
        <w:ind w:left="0"/>
        <w:jc w:val="both"/>
      </w:pPr>
      <w:r>
        <w:rPr>
          <w:rFonts w:ascii="Times New Roman"/>
          <w:b w:val="false"/>
          <w:i w:val="false"/>
          <w:color w:val="000000"/>
          <w:sz w:val="28"/>
        </w:rPr>
        <w:t xml:space="preserve">
      132. Аудиторлық есепке немесе қаржылық есептілік жөніндегі аудиторлық есепке наразылықтар болған кезде аудиторлық қорытынды, сондай-ақ нұсқама тиісті аудиторлық іс-шараға сапа бақылауы өткізілгеннен кейін шығарылады. </w:t>
      </w:r>
    </w:p>
    <w:bookmarkEnd w:id="188"/>
    <w:bookmarkStart w:name="z158" w:id="189"/>
    <w:p>
      <w:pPr>
        <w:spacing w:after="0"/>
        <w:ind w:left="0"/>
        <w:jc w:val="both"/>
      </w:pPr>
      <w:r>
        <w:rPr>
          <w:rFonts w:ascii="Times New Roman"/>
          <w:b w:val="false"/>
          <w:i w:val="false"/>
          <w:color w:val="000000"/>
          <w:sz w:val="28"/>
        </w:rPr>
        <w:t>
      133. Аудиторлық есепке, қаржылық есептілік жөніндегі аудиторлық есепке қарсылықтар келіп түскен жағдайда уәкілетті органның құрылымдық немесе аумақтық бөлімшелері оларды қарау бойынша дәлелдерді, растайтын құжаттарды уәкілетті органның жанындағы апелляциялық комиссияға 3 (үш) жұмыс күні ішінде Заңмен белгіленген тәртіппен қарау үшін беріледі.</w:t>
      </w:r>
    </w:p>
    <w:bookmarkEnd w:id="189"/>
    <w:p>
      <w:pPr>
        <w:spacing w:after="0"/>
        <w:ind w:left="0"/>
        <w:jc w:val="both"/>
      </w:pPr>
      <w:r>
        <w:rPr>
          <w:rFonts w:ascii="Times New Roman"/>
          <w:b w:val="false"/>
          <w:i w:val="false"/>
          <w:color w:val="000000"/>
          <w:sz w:val="28"/>
        </w:rPr>
        <w:t>
      Мемлекеттік аудит объектілерінің наразылықтарын қарау жөніндегі уәкілетті органның құрылымдық және аумақтық бөлімшелерінің негіздемелері әрбір наразылық аспектісі бөлінісінде ресімделеді және оған уәкілетті органның құрылымдық (аумақтық) бөлімшесінің басшысы, ал ол болмаған жағдайда – басшының міндетін атқаратын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9" w:id="190"/>
    <w:p>
      <w:pPr>
        <w:spacing w:after="0"/>
        <w:ind w:left="0"/>
        <w:jc w:val="both"/>
      </w:pPr>
      <w:r>
        <w:rPr>
          <w:rFonts w:ascii="Times New Roman"/>
          <w:b w:val="false"/>
          <w:i w:val="false"/>
          <w:color w:val="000000"/>
          <w:sz w:val="28"/>
        </w:rPr>
        <w:t>
      134. Сапаны бақылау мынадай өлшемшарттар бойынша жүзеге асырылады:</w:t>
      </w:r>
    </w:p>
    <w:bookmarkEnd w:id="190"/>
    <w:p>
      <w:pPr>
        <w:spacing w:after="0"/>
        <w:ind w:left="0"/>
        <w:jc w:val="both"/>
      </w:pPr>
      <w:r>
        <w:rPr>
          <w:rFonts w:ascii="Times New Roman"/>
          <w:b w:val="false"/>
          <w:i w:val="false"/>
          <w:color w:val="000000"/>
          <w:sz w:val="28"/>
        </w:rPr>
        <w:t xml:space="preserve">
      1) аудиторлық іс-шараны ұйымдастырудың дайындық кезеңіне талаптарды сақтау; </w:t>
      </w:r>
    </w:p>
    <w:p>
      <w:pPr>
        <w:spacing w:after="0"/>
        <w:ind w:left="0"/>
        <w:jc w:val="both"/>
      </w:pPr>
      <w:r>
        <w:rPr>
          <w:rFonts w:ascii="Times New Roman"/>
          <w:b w:val="false"/>
          <w:i w:val="false"/>
          <w:color w:val="000000"/>
          <w:sz w:val="28"/>
        </w:rPr>
        <w:t>
      2) аудиторлық іс-шараны аяқтау және аудиторлық есепке, қаржылық есептілік жөніндегі аудиторлық есепке қол қою мерзімін сақтау;</w:t>
      </w:r>
    </w:p>
    <w:p>
      <w:pPr>
        <w:spacing w:after="0"/>
        <w:ind w:left="0"/>
        <w:jc w:val="both"/>
      </w:pPr>
      <w:r>
        <w:rPr>
          <w:rFonts w:ascii="Times New Roman"/>
          <w:b w:val="false"/>
          <w:i w:val="false"/>
          <w:color w:val="000000"/>
          <w:sz w:val="28"/>
        </w:rPr>
        <w:t>
      3) аудиторлық есептің, қаржылық есептілік жөніндегі аудиторлық есептің белгіленген нысанға және құрылымға сәйкестігі;</w:t>
      </w:r>
    </w:p>
    <w:p>
      <w:pPr>
        <w:spacing w:after="0"/>
        <w:ind w:left="0"/>
        <w:jc w:val="both"/>
      </w:pPr>
      <w:r>
        <w:rPr>
          <w:rFonts w:ascii="Times New Roman"/>
          <w:b w:val="false"/>
          <w:i w:val="false"/>
          <w:color w:val="000000"/>
          <w:sz w:val="28"/>
        </w:rPr>
        <w:t>
      4) аудиторлық есеп, қаржылық есептілік жөніндегі аудиторлық есеп мазмұнының стандарттарға және Қағидаларға сәйкестігі, оның ішінде:</w:t>
      </w:r>
    </w:p>
    <w:p>
      <w:pPr>
        <w:spacing w:after="0"/>
        <w:ind w:left="0"/>
        <w:jc w:val="both"/>
      </w:pPr>
      <w:r>
        <w:rPr>
          <w:rFonts w:ascii="Times New Roman"/>
          <w:b w:val="false"/>
          <w:i w:val="false"/>
          <w:color w:val="000000"/>
          <w:sz w:val="28"/>
        </w:rPr>
        <w:t>
      жүргізілген аудиторлық іс-шара мақсатының аудит жоспарында көрсетілген мақсатқа сәйкестігі;</w:t>
      </w:r>
    </w:p>
    <w:p>
      <w:pPr>
        <w:spacing w:after="0"/>
        <w:ind w:left="0"/>
        <w:jc w:val="both"/>
      </w:pPr>
      <w:r>
        <w:rPr>
          <w:rFonts w:ascii="Times New Roman"/>
          <w:b w:val="false"/>
          <w:i w:val="false"/>
          <w:color w:val="000000"/>
          <w:sz w:val="28"/>
        </w:rPr>
        <w:t>
      аудит бағдарламасының мәселелерін қамту және ашу толықтығы;</w:t>
      </w:r>
    </w:p>
    <w:p>
      <w:pPr>
        <w:spacing w:after="0"/>
        <w:ind w:left="0"/>
        <w:jc w:val="both"/>
      </w:pPr>
      <w:r>
        <w:rPr>
          <w:rFonts w:ascii="Times New Roman"/>
          <w:b w:val="false"/>
          <w:i w:val="false"/>
          <w:color w:val="000000"/>
          <w:sz w:val="28"/>
        </w:rPr>
        <w:t>
      аудит жоспарында және бағдарламасында көрсетілмеген мәселелер және бюджеттік бағдарламалар бойынша аудитті жүзеге асыру фактілерінің болуы;</w:t>
      </w:r>
    </w:p>
    <w:p>
      <w:pPr>
        <w:spacing w:after="0"/>
        <w:ind w:left="0"/>
        <w:jc w:val="both"/>
      </w:pPr>
      <w:r>
        <w:rPr>
          <w:rFonts w:ascii="Times New Roman"/>
          <w:b w:val="false"/>
          <w:i w:val="false"/>
          <w:color w:val="000000"/>
          <w:sz w:val="28"/>
        </w:rPr>
        <w:t>
      аудитпен қамтылатын кезеңді сақтау;</w:t>
      </w:r>
    </w:p>
    <w:p>
      <w:pPr>
        <w:spacing w:after="0"/>
        <w:ind w:left="0"/>
        <w:jc w:val="both"/>
      </w:pPr>
      <w:r>
        <w:rPr>
          <w:rFonts w:ascii="Times New Roman"/>
          <w:b w:val="false"/>
          <w:i w:val="false"/>
          <w:color w:val="000000"/>
          <w:sz w:val="28"/>
        </w:rPr>
        <w:t>
      үстеме тексеру жүргізу үшін негіздерді сақтау;</w:t>
      </w:r>
    </w:p>
    <w:p>
      <w:pPr>
        <w:spacing w:after="0"/>
        <w:ind w:left="0"/>
        <w:jc w:val="both"/>
      </w:pPr>
      <w:r>
        <w:rPr>
          <w:rFonts w:ascii="Times New Roman"/>
          <w:b w:val="false"/>
          <w:i w:val="false"/>
          <w:color w:val="000000"/>
          <w:sz w:val="28"/>
        </w:rPr>
        <w:t>
      бұзушылықтар мен кемшіліктер анықталмаған жағдайда аудит нәтижелерін ресімдеуге талаптарды сақтау;</w:t>
      </w:r>
    </w:p>
    <w:p>
      <w:pPr>
        <w:spacing w:after="0"/>
        <w:ind w:left="0"/>
        <w:jc w:val="both"/>
      </w:pPr>
      <w:r>
        <w:rPr>
          <w:rFonts w:ascii="Times New Roman"/>
          <w:b w:val="false"/>
          <w:i w:val="false"/>
          <w:color w:val="000000"/>
          <w:sz w:val="28"/>
        </w:rPr>
        <w:t>
      анықталған бұзушылықтарды көрсету кезінде заңнаманы қолданудың дұрыстығы;</w:t>
      </w:r>
    </w:p>
    <w:p>
      <w:pPr>
        <w:spacing w:after="0"/>
        <w:ind w:left="0"/>
        <w:jc w:val="both"/>
      </w:pPr>
      <w:r>
        <w:rPr>
          <w:rFonts w:ascii="Times New Roman"/>
          <w:b w:val="false"/>
          <w:i w:val="false"/>
          <w:color w:val="000000"/>
          <w:sz w:val="28"/>
        </w:rPr>
        <w:t>
      талаптары бұзылған нормативтік құқықтық актілердің баптарына, тармақтарына және тармақшаларына қажетті сілтемелердің болуы;</w:t>
      </w:r>
    </w:p>
    <w:p>
      <w:pPr>
        <w:spacing w:after="0"/>
        <w:ind w:left="0"/>
        <w:jc w:val="both"/>
      </w:pPr>
      <w:r>
        <w:rPr>
          <w:rFonts w:ascii="Times New Roman"/>
          <w:b w:val="false"/>
          <w:i w:val="false"/>
          <w:color w:val="000000"/>
          <w:sz w:val="28"/>
        </w:rPr>
        <w:t>
      бұзушылықтар фактілерін баяндаудың нақтылығы мен айқындығы;</w:t>
      </w:r>
    </w:p>
    <w:p>
      <w:pPr>
        <w:spacing w:after="0"/>
        <w:ind w:left="0"/>
        <w:jc w:val="both"/>
      </w:pPr>
      <w:r>
        <w:rPr>
          <w:rFonts w:ascii="Times New Roman"/>
          <w:b w:val="false"/>
          <w:i w:val="false"/>
          <w:color w:val="000000"/>
          <w:sz w:val="28"/>
        </w:rPr>
        <w:t>
      көрсетілген бұзушылықтар фактілерінің объективтілігі, анықталған бұзушылықтар фактілерін растайтын құжаттардың болуы және аудиторлық есепте немесе қаржылық есептілік жөніндегі аудиторлық есепте сілтеме жасалған жазбалардың дұрыстығы;</w:t>
      </w:r>
    </w:p>
    <w:p>
      <w:pPr>
        <w:spacing w:after="0"/>
        <w:ind w:left="0"/>
        <w:jc w:val="both"/>
      </w:pPr>
      <w:r>
        <w:rPr>
          <w:rFonts w:ascii="Times New Roman"/>
          <w:b w:val="false"/>
          <w:i w:val="false"/>
          <w:color w:val="000000"/>
          <w:sz w:val="28"/>
        </w:rPr>
        <w:t>
      мемлекеттік аудит нәтижелерін аудиторлық дәлелдемелермен растау;</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қарастыруды қамтамасыз ету;</w:t>
      </w:r>
    </w:p>
    <w:p>
      <w:pPr>
        <w:spacing w:after="0"/>
        <w:ind w:left="0"/>
        <w:jc w:val="both"/>
      </w:pPr>
      <w:r>
        <w:rPr>
          <w:rFonts w:ascii="Times New Roman"/>
          <w:b w:val="false"/>
          <w:i w:val="false"/>
          <w:color w:val="000000"/>
          <w:sz w:val="28"/>
        </w:rPr>
        <w:t xml:space="preserve">
      бақылау өлшемі (қарап тексеру) актілерін жасау қажет болған жағдайда, олардың болуы,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жасалған бұзушылықтар тізілімі мен аудиторлық есеп, қаржылық есептілік жөніндегі аудиторлық есеп мазмұнының сәйкестігі әрбір бұзушылықты жеке тармақпен нөмірлеу және тіркеу туралы талаптарды сақтауы;</w:t>
      </w:r>
    </w:p>
    <w:p>
      <w:pPr>
        <w:spacing w:after="0"/>
        <w:ind w:left="0"/>
        <w:jc w:val="both"/>
      </w:pPr>
      <w:r>
        <w:rPr>
          <w:rFonts w:ascii="Times New Roman"/>
          <w:b w:val="false"/>
          <w:i w:val="false"/>
          <w:color w:val="000000"/>
          <w:sz w:val="28"/>
        </w:rPr>
        <w:t>
      бұрынғы тексеру нәтижелері және анықталған бұзушылықтарды жою бойынша қабылданған шаралар туралы мәліметтерді көрсету;</w:t>
      </w:r>
    </w:p>
    <w:p>
      <w:pPr>
        <w:spacing w:after="0"/>
        <w:ind w:left="0"/>
        <w:jc w:val="both"/>
      </w:pPr>
      <w:r>
        <w:rPr>
          <w:rFonts w:ascii="Times New Roman"/>
          <w:b w:val="false"/>
          <w:i w:val="false"/>
          <w:color w:val="000000"/>
          <w:sz w:val="28"/>
        </w:rPr>
        <w:t xml:space="preserve">
      5) қаржылық бақылау ден қоюы бойынша қабылданған шаралардың негізділігі мен уақтылығы,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w:t>
      </w:r>
    </w:p>
    <w:bookmarkStart w:name="z378" w:id="191"/>
    <w:p>
      <w:pPr>
        <w:spacing w:after="0"/>
        <w:ind w:left="0"/>
        <w:jc w:val="both"/>
      </w:pPr>
      <w:r>
        <w:rPr>
          <w:rFonts w:ascii="Times New Roman"/>
          <w:b w:val="false"/>
          <w:i w:val="false"/>
          <w:color w:val="000000"/>
          <w:sz w:val="28"/>
        </w:rPr>
        <w:t>
      134-1. Егер мынадай бұзушылықтардың бірі анықталған жағдайларда аудиторлық есеп немесе қаржылық есептілік жөніндегі аудиторлық есеп стандарттарға сәйкес келмейді деп танылады:</w:t>
      </w:r>
    </w:p>
    <w:bookmarkEnd w:id="191"/>
    <w:p>
      <w:pPr>
        <w:spacing w:after="0"/>
        <w:ind w:left="0"/>
        <w:jc w:val="both"/>
      </w:pPr>
      <w:r>
        <w:rPr>
          <w:rFonts w:ascii="Times New Roman"/>
          <w:b w:val="false"/>
          <w:i w:val="false"/>
          <w:color w:val="000000"/>
          <w:sz w:val="28"/>
        </w:rPr>
        <w:t>
      1) ішкі мемлекеттік аудит жүргізу бағдарламасымен бекітілген кезең мен мәселелердің жалпы санының жүз пайызын толық қамтуды қамтамасыз етпеуі;</w:t>
      </w:r>
    </w:p>
    <w:p>
      <w:pPr>
        <w:spacing w:after="0"/>
        <w:ind w:left="0"/>
        <w:jc w:val="both"/>
      </w:pPr>
      <w:r>
        <w:rPr>
          <w:rFonts w:ascii="Times New Roman"/>
          <w:b w:val="false"/>
          <w:i w:val="false"/>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pPr>
        <w:spacing w:after="0"/>
        <w:ind w:left="0"/>
        <w:jc w:val="both"/>
      </w:pPr>
      <w:r>
        <w:rPr>
          <w:rFonts w:ascii="Times New Roman"/>
          <w:b w:val="false"/>
          <w:i w:val="false"/>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аудиторлық дәлелдердің болмауына байланысты аудиторлық есепте немесе қаржылық есептілік жөніндегі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pPr>
        <w:spacing w:after="0"/>
        <w:ind w:left="0"/>
        <w:jc w:val="both"/>
      </w:pPr>
      <w:r>
        <w:rPr>
          <w:rFonts w:ascii="Times New Roman"/>
          <w:b w:val="false"/>
          <w:i w:val="false"/>
          <w:color w:val="000000"/>
          <w:sz w:val="28"/>
        </w:rPr>
        <w:t xml:space="preserve">
      4) Заңның 18-бабының </w:t>
      </w:r>
      <w:r>
        <w:rPr>
          <w:rFonts w:ascii="Times New Roman"/>
          <w:b w:val="false"/>
          <w:i w:val="false"/>
          <w:color w:val="000000"/>
          <w:sz w:val="28"/>
        </w:rPr>
        <w:t>5-тармағымен</w:t>
      </w:r>
      <w:r>
        <w:rPr>
          <w:rFonts w:ascii="Times New Roman"/>
          <w:b w:val="false"/>
          <w:i w:val="false"/>
          <w:color w:val="000000"/>
          <w:sz w:val="28"/>
        </w:rPr>
        <w:t xml:space="preserve">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pPr>
        <w:spacing w:after="0"/>
        <w:ind w:left="0"/>
        <w:jc w:val="both"/>
      </w:pPr>
      <w:r>
        <w:rPr>
          <w:rFonts w:ascii="Times New Roman"/>
          <w:b w:val="false"/>
          <w:i w:val="false"/>
          <w:color w:val="000000"/>
          <w:sz w:val="28"/>
        </w:rPr>
        <w:t>
      5) сапа бақылауын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pPr>
        <w:spacing w:after="0"/>
        <w:ind w:left="0"/>
        <w:jc w:val="both"/>
      </w:pPr>
      <w:r>
        <w:rPr>
          <w:rFonts w:ascii="Times New Roman"/>
          <w:b w:val="false"/>
          <w:i w:val="false"/>
          <w:color w:val="000000"/>
          <w:sz w:val="28"/>
        </w:rPr>
        <w:t>
      6) сапа бақылауын жүргізу кезінде жүргізілген аудиторлық іс-шарамен анықталмаған, ішкі мемлекеттік аудит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pPr>
        <w:spacing w:after="0"/>
        <w:ind w:left="0"/>
        <w:jc w:val="both"/>
      </w:pPr>
      <w:r>
        <w:rPr>
          <w:rFonts w:ascii="Times New Roman"/>
          <w:b w:val="false"/>
          <w:i w:val="false"/>
          <w:color w:val="000000"/>
          <w:sz w:val="28"/>
        </w:rPr>
        <w:t>
      7) мемлекеттік аудит көрсеткіштерінің жалпы санының отыз және одан да көп пайызында тиімділік аудитінің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pPr>
        <w:spacing w:after="0"/>
        <w:ind w:left="0"/>
        <w:jc w:val="both"/>
      </w:pPr>
      <w:r>
        <w:rPr>
          <w:rFonts w:ascii="Times New Roman"/>
          <w:b w:val="false"/>
          <w:i w:val="false"/>
          <w:color w:val="000000"/>
          <w:sz w:val="28"/>
        </w:rPr>
        <w:t>
      8) жүргізілген аудиттің түріне байланысты жалпы және рәсімдік стандарттардың, ішкі мемлекеттік аудит жүргізуді регламенттейтін Қағидалардың, нормативтік құқықтық және құқықтық құжаттардың белгіленген талаптарын сақтамау.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134-1-тармақпен толықтырылды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92"/>
    <w:p>
      <w:pPr>
        <w:spacing w:after="0"/>
        <w:ind w:left="0"/>
        <w:jc w:val="both"/>
      </w:pPr>
      <w:r>
        <w:rPr>
          <w:rFonts w:ascii="Times New Roman"/>
          <w:b w:val="false"/>
          <w:i w:val="false"/>
          <w:color w:val="000000"/>
          <w:sz w:val="28"/>
        </w:rPr>
        <w:t>
      135. Стандарттарының талаптарына сәйкес болмаған жағдайда мемлекеттік аудит және қаржылық бақылау объектісіне барып мемлекеттік аудит нәтижелерін қайта тексеру қажеттігін мемлекеттік аудит және қаржылық бақылау органының басшысы айқындайды.</w:t>
      </w:r>
    </w:p>
    <w:bookmarkEnd w:id="192"/>
    <w:bookmarkStart w:name="z161" w:id="193"/>
    <w:p>
      <w:pPr>
        <w:spacing w:after="0"/>
        <w:ind w:left="0"/>
        <w:jc w:val="both"/>
      </w:pPr>
      <w:r>
        <w:rPr>
          <w:rFonts w:ascii="Times New Roman"/>
          <w:b w:val="false"/>
          <w:i w:val="false"/>
          <w:color w:val="000000"/>
          <w:sz w:val="28"/>
        </w:rPr>
        <w:t>
      136. Екінші деңгейдегі сапаны бақылау қорытындысы 3 (үш) жұмыс күні ішінде тиісті ішкі мемлекеттік аудит органына жіберіледі.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94"/>
    <w:p>
      <w:pPr>
        <w:spacing w:after="0"/>
        <w:ind w:left="0"/>
        <w:jc w:val="both"/>
      </w:pPr>
      <w:r>
        <w:rPr>
          <w:rFonts w:ascii="Times New Roman"/>
          <w:b w:val="false"/>
          <w:i w:val="false"/>
          <w:color w:val="000000"/>
          <w:sz w:val="28"/>
        </w:rPr>
        <w:t>
      137. Сапаны бақылау нәтижелерін ведомство немесе оның аумақтық бөлімшелері ведомствоның ақпараттық жүйесінде және бірыңғай мемлекеттік аудит және қаржылық бақылау дерекқорында орналастырады.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63" w:id="195"/>
    <w:p>
      <w:pPr>
        <w:spacing w:after="0"/>
        <w:ind w:left="0"/>
        <w:jc w:val="both"/>
      </w:pPr>
      <w:r>
        <w:rPr>
          <w:rFonts w:ascii="Times New Roman"/>
          <w:b w:val="false"/>
          <w:i w:val="false"/>
          <w:color w:val="000000"/>
          <w:sz w:val="28"/>
        </w:rPr>
        <w:t>
      138. Ішкі мемлекеттік аудитті жүзеге асыру кезінде мемлекеттік аудиторлар мемлекеттік аудит және қаржылық бақылаудың негізгі қағидаттары мен стандарттарын бұзғаны үшін Қазақстан Республикасының заңдарына сәйкес дербес тәртіптік, әкімшілік және қылмыстық жауаптылықта болады.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96"/>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мемлекеттік аудит жөніндегі уәкілетті органның ведомствосы және оның аумақтық бөлімшелері зерделейтін мәселелердің үлгі тізбесі</w:t>
      </w:r>
    </w:p>
    <w:bookmarkEnd w:id="196"/>
    <w:p>
      <w:pPr>
        <w:spacing w:after="0"/>
        <w:ind w:left="0"/>
        <w:jc w:val="both"/>
      </w:pPr>
      <w:r>
        <w:rPr>
          <w:rFonts w:ascii="Times New Roman"/>
          <w:b w:val="false"/>
          <w:i w:val="false"/>
          <w:color w:val="ff0000"/>
          <w:sz w:val="28"/>
        </w:rPr>
        <w:t xml:space="preserve">
      Ескерту. 1-қосымша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сұрақтар).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ведомствосының аумақтық бөлімшелерін және ведомстволық бағынысты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және өзге де бастапқы құжаттарды алып қойғанын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аудиттің (бақылаудың) және тексерулердің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құқық қорғау органдарының және басқа да бақылау мен қадағалау органдарының актілері, тексеру қорытындылары бойынша мемлекеттік аудит объектісі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тиісті жылға арналған мемлекеттік аудит объектілерінің тізбесі, ішкі аудит нәтижелері туралы есептер, ішкі аудит қызметтерінің қызметі туралы жиынтық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уақытылы және сапалы орындауы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мемлекеттік, республикалық және жергілікті бюджеттердің атқарылуы туралы есеп (бюджетті атқару жөніндегі орталық және жергілікті уәкілетті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тексерілетін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(болған кезде) әрекетіне (әрекетсіздігіне) қатысты жеке және заңды тұлғалардың өтініштері (шағымдары))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және өзге де бастапқы құжаттарды алып қойғанын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қорытындылары бойынша қорытындылар, ішкі мемлекеттік аудиттің нәтижелері туралы есептер, қабылданған шаралар туралы ақпарат, ішкі аудит қызметтерінің қызметі туралы жиынтық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аудиттің (бақылаудың) және тексерулердің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құқық қорғау органдарының және басқа да бақылау мен қадағалау органдарының актілері, тексеру қорытындылары бойынша мемлекеттік аудит объектісі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жоспарларының орындалуы туралы есеп) және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жүргізудің, бюджет түсімдері мен шығыстарының атқарылу болжамдарын жасаудың уақтылылығы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тиісті әкімшісінің бюджеттік бағдарламаларды іске асыру мониторингінің нәтижелері туралы есептері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түскен ақша түсімдері мен шығыстары жоспарларының орындалуы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сатудан түскен ақша түсімдері мен шығыстары жоспарларының орындалуы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бюджетті атқару жөніндегі орталық уәкілетті және (немесе) жергілікті атқарушы органдардың тиісті бюджеттік бағдарлама әкімшісі бойынша республикалық және (немесе) жергілікті бюджеттердің атқарылуы туралы есептері, жүргізілген бюджеттік мониторинг және бюджеттік бағдарламалар нәтижелерін бағалау негізінде жергілікті бюджеттік бағдарламаларды орындау бөлігінде жергілікті бюджеттің атқарылуы туралы талдамалық есеп; тиісті кезеңге арналған облыстың, республикалық маңызы бар қаланың, астананың әлеуметтік-экономикалық даму болжамында қабылданған экономикалық жағдай және негізгі бағыттардың іске асырылуы туралы талдамалық ақпаратты қамтитын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теңгерімдерінің есеп айырысу баптары бойынша дебиторлық және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бюджеттердің, оның ішінде өткен жылдардың дебиторлық берешегі туралы есептер, мемлекеттік, республикалық және жергілікті бюджеттердің кредиторлық берешегі туралы есеп (бюджетті атқару жөніндегі орталық және жергілікті уәкілетті органдардың ай сайынғы ақпараты)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тізбе толық болып табылмайды. Ішкі мемлекеттік аудитті жүргізу барысында қосымша құжаттар немесе ақпарат сұралады.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p>
        </w:tc>
      </w:tr>
    </w:tbl>
    <w:bookmarkStart w:name="z497" w:id="197"/>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197"/>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524" w:id="198"/>
    <w:p>
      <w:pPr>
        <w:spacing w:after="0"/>
        <w:ind w:left="0"/>
        <w:jc w:val="both"/>
      </w:pPr>
      <w:r>
        <w:rPr>
          <w:rFonts w:ascii="Times New Roman"/>
          <w:b w:val="false"/>
          <w:i w:val="false"/>
          <w:color w:val="000000"/>
          <w:sz w:val="28"/>
        </w:rPr>
        <w:t>
      1. Мемлекеттік аудит объектілерін алдын ала зерделеу: _______________.</w:t>
      </w:r>
    </w:p>
    <w:bookmarkEnd w:id="198"/>
    <w:bookmarkStart w:name="z525" w:id="199"/>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 көше, үй/корпус, объектінің бизнес-сәйкестендіру нөмірі, (заңды тұлғалар үшін), ұйымдық-құқықтық нысаны (МККК, ЖШС, АҚ және басқасы), ведомстволық бағынысты мемлекеттік орган/ бюджеттік бағдарламаның әкімшісі)</w:t>
      </w:r>
    </w:p>
    <w:bookmarkEnd w:id="199"/>
    <w:bookmarkStart w:name="z526" w:id="200"/>
    <w:p>
      <w:pPr>
        <w:spacing w:after="0"/>
        <w:ind w:left="0"/>
        <w:jc w:val="both"/>
      </w:pPr>
      <w:r>
        <w:rPr>
          <w:rFonts w:ascii="Times New Roman"/>
          <w:b w:val="false"/>
          <w:i w:val="false"/>
          <w:color w:val="000000"/>
          <w:sz w:val="28"/>
        </w:rPr>
        <w:t>
      2. Аудиторлық іс-шараны ұйымдастыру үшін негіз: __________________.</w:t>
      </w:r>
    </w:p>
    <w:bookmarkEnd w:id="200"/>
    <w:bookmarkStart w:name="z527" w:id="201"/>
    <w:p>
      <w:pPr>
        <w:spacing w:after="0"/>
        <w:ind w:left="0"/>
        <w:jc w:val="both"/>
      </w:pPr>
      <w:r>
        <w:rPr>
          <w:rFonts w:ascii="Times New Roman"/>
          <w:b w:val="false"/>
          <w:i w:val="false"/>
          <w:color w:val="000000"/>
          <w:sz w:val="28"/>
        </w:rPr>
        <w:t>
      (құжаттың атауы, күні, нөмірі)</w:t>
      </w:r>
    </w:p>
    <w:bookmarkEnd w:id="201"/>
    <w:bookmarkStart w:name="z528" w:id="202"/>
    <w:p>
      <w:pPr>
        <w:spacing w:after="0"/>
        <w:ind w:left="0"/>
        <w:jc w:val="both"/>
      </w:pPr>
      <w:r>
        <w:rPr>
          <w:rFonts w:ascii="Times New Roman"/>
          <w:b w:val="false"/>
          <w:i w:val="false"/>
          <w:color w:val="000000"/>
          <w:sz w:val="28"/>
        </w:rPr>
        <w:t>
      3. Аудиторлық іс-шараның мақсаты, мәні және мәселелері: ____________.</w:t>
      </w:r>
    </w:p>
    <w:bookmarkEnd w:id="202"/>
    <w:bookmarkStart w:name="z529" w:id="203"/>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bookmarkEnd w:id="203"/>
    <w:bookmarkStart w:name="z530" w:id="204"/>
    <w:p>
      <w:pPr>
        <w:spacing w:after="0"/>
        <w:ind w:left="0"/>
        <w:jc w:val="both"/>
      </w:pPr>
      <w:r>
        <w:rPr>
          <w:rFonts w:ascii="Times New Roman"/>
          <w:b w:val="false"/>
          <w:i w:val="false"/>
          <w:color w:val="000000"/>
          <w:sz w:val="28"/>
        </w:rPr>
        <w:t>
      1)______________________________________________________________</w:t>
      </w:r>
    </w:p>
    <w:bookmarkEnd w:id="204"/>
    <w:bookmarkStart w:name="z531" w:id="205"/>
    <w:p>
      <w:pPr>
        <w:spacing w:after="0"/>
        <w:ind w:left="0"/>
        <w:jc w:val="both"/>
      </w:pPr>
      <w:r>
        <w:rPr>
          <w:rFonts w:ascii="Times New Roman"/>
          <w:b w:val="false"/>
          <w:i w:val="false"/>
          <w:color w:val="000000"/>
          <w:sz w:val="28"/>
        </w:rPr>
        <w:t>
      (зерттелген құжаттардың, есептердің және басқа да ақпараттың, оның ішінде мемлекеттік аудит объектісінде "Мемлекеттік аудит және қаржылық бақылау туралы" Қазақстан Республикасының Заңның (бұдан әрі – Заң) 21-бабына сәйкес алынған ақпараттың тізбесін көрсету)</w:t>
      </w:r>
    </w:p>
    <w:bookmarkEnd w:id="205"/>
    <w:bookmarkStart w:name="z532" w:id="206"/>
    <w:p>
      <w:pPr>
        <w:spacing w:after="0"/>
        <w:ind w:left="0"/>
        <w:jc w:val="both"/>
      </w:pPr>
      <w:r>
        <w:rPr>
          <w:rFonts w:ascii="Times New Roman"/>
          <w:b w:val="false"/>
          <w:i w:val="false"/>
          <w:color w:val="000000"/>
          <w:sz w:val="28"/>
        </w:rPr>
        <w:t>
      2. _____________________________________________________________</w:t>
      </w:r>
    </w:p>
    <w:bookmarkEnd w:id="206"/>
    <w:bookmarkStart w:name="z533" w:id="207"/>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өзге де бастапқы құжаттарды алып қойғанын растайтын құжаттар)</w:t>
      </w:r>
    </w:p>
    <w:bookmarkEnd w:id="207"/>
    <w:bookmarkStart w:name="z534" w:id="208"/>
    <w:p>
      <w:pPr>
        <w:spacing w:after="0"/>
        <w:ind w:left="0"/>
        <w:jc w:val="both"/>
      </w:pPr>
      <w:r>
        <w:rPr>
          <w:rFonts w:ascii="Times New Roman"/>
          <w:b w:val="false"/>
          <w:i w:val="false"/>
          <w:color w:val="000000"/>
          <w:sz w:val="28"/>
        </w:rPr>
        <w:t>
      5.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мынадай көрсеткіштер ескеріледі:</w:t>
      </w:r>
    </w:p>
    <w:bookmarkEnd w:id="208"/>
    <w:bookmarkStart w:name="z535" w:id="209"/>
    <w:p>
      <w:pPr>
        <w:spacing w:after="0"/>
        <w:ind w:left="0"/>
        <w:jc w:val="both"/>
      </w:pPr>
      <w:r>
        <w:rPr>
          <w:rFonts w:ascii="Times New Roman"/>
          <w:b w:val="false"/>
          <w:i w:val="false"/>
          <w:color w:val="000000"/>
          <w:sz w:val="28"/>
        </w:rPr>
        <w:t>
      1) тәуекелдердің болуы және дәрежесі - ____________________________.</w:t>
      </w:r>
    </w:p>
    <w:bookmarkEnd w:id="209"/>
    <w:bookmarkStart w:name="z536" w:id="210"/>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bookmarkEnd w:id="210"/>
    <w:bookmarkStart w:name="z537" w:id="211"/>
    <w:p>
      <w:pPr>
        <w:spacing w:after="0"/>
        <w:ind w:left="0"/>
        <w:jc w:val="both"/>
      </w:pPr>
      <w:r>
        <w:rPr>
          <w:rFonts w:ascii="Times New Roman"/>
          <w:b w:val="false"/>
          <w:i w:val="false"/>
          <w:color w:val="000000"/>
          <w:sz w:val="28"/>
        </w:rPr>
        <w:t>
      2) ішкі бақылау жүйесі - _________________________________________.</w:t>
      </w:r>
    </w:p>
    <w:bookmarkEnd w:id="211"/>
    <w:bookmarkStart w:name="z538" w:id="212"/>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bookmarkEnd w:id="212"/>
    <w:bookmarkStart w:name="z539" w:id="213"/>
    <w:p>
      <w:pPr>
        <w:spacing w:after="0"/>
        <w:ind w:left="0"/>
        <w:jc w:val="both"/>
      </w:pPr>
      <w:r>
        <w:rPr>
          <w:rFonts w:ascii="Times New Roman"/>
          <w:b w:val="false"/>
          <w:i w:val="false"/>
          <w:color w:val="000000"/>
          <w:sz w:val="28"/>
        </w:rPr>
        <w:t>
      3) мәнділік – ___________________________________________________.</w:t>
      </w:r>
    </w:p>
    <w:bookmarkEnd w:id="213"/>
    <w:bookmarkStart w:name="z540" w:id="214"/>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bookmarkEnd w:id="214"/>
    <w:bookmarkStart w:name="z541" w:id="215"/>
    <w:p>
      <w:pPr>
        <w:spacing w:after="0"/>
        <w:ind w:left="0"/>
        <w:jc w:val="both"/>
      </w:pPr>
      <w:r>
        <w:rPr>
          <w:rFonts w:ascii="Times New Roman"/>
          <w:b w:val="false"/>
          <w:i w:val="false"/>
          <w:color w:val="000000"/>
          <w:sz w:val="28"/>
        </w:rPr>
        <w:t>
      6. Үстеме тексеру жүргізу қажеттілігі ______________________________.</w:t>
      </w:r>
    </w:p>
    <w:bookmarkEnd w:id="215"/>
    <w:bookmarkStart w:name="z542" w:id="216"/>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bookmarkEnd w:id="216"/>
    <w:bookmarkStart w:name="z543" w:id="217"/>
    <w:p>
      <w:pPr>
        <w:spacing w:after="0"/>
        <w:ind w:left="0"/>
        <w:jc w:val="both"/>
      </w:pPr>
      <w:r>
        <w:rPr>
          <w:rFonts w:ascii="Times New Roman"/>
          <w:b w:val="false"/>
          <w:i w:val="false"/>
          <w:color w:val="000000"/>
          <w:sz w:val="28"/>
        </w:rPr>
        <w:t>
      7. Мамандарды (Сарапшыларды) тарту қажеттілігі ___________________.</w:t>
      </w:r>
    </w:p>
    <w:bookmarkEnd w:id="217"/>
    <w:bookmarkStart w:name="z544" w:id="218"/>
    <w:p>
      <w:pPr>
        <w:spacing w:after="0"/>
        <w:ind w:left="0"/>
        <w:jc w:val="both"/>
      </w:pPr>
      <w:r>
        <w:rPr>
          <w:rFonts w:ascii="Times New Roman"/>
          <w:b w:val="false"/>
          <w:i w:val="false"/>
          <w:color w:val="000000"/>
          <w:sz w:val="28"/>
        </w:rPr>
        <w:t>
      (мамандардың (сарапшылардың) қажеттілігінің негіздемесін көрсету)</w:t>
      </w:r>
    </w:p>
    <w:bookmarkEnd w:id="218"/>
    <w:bookmarkStart w:name="z545" w:id="219"/>
    <w:p>
      <w:pPr>
        <w:spacing w:after="0"/>
        <w:ind w:left="0"/>
        <w:jc w:val="both"/>
      </w:pPr>
      <w:r>
        <w:rPr>
          <w:rFonts w:ascii="Times New Roman"/>
          <w:b w:val="false"/>
          <w:i w:val="false"/>
          <w:color w:val="000000"/>
          <w:sz w:val="28"/>
        </w:rPr>
        <w:t>
      8. Режимдік объектілерде мемлекеттік аудит жүргізу жағдайларында рұқсаттар алу қажеттілігі _____________________.</w:t>
      </w:r>
    </w:p>
    <w:bookmarkEnd w:id="219"/>
    <w:bookmarkStart w:name="z546" w:id="220"/>
    <w:p>
      <w:pPr>
        <w:spacing w:after="0"/>
        <w:ind w:left="0"/>
        <w:jc w:val="both"/>
      </w:pPr>
      <w:r>
        <w:rPr>
          <w:rFonts w:ascii="Times New Roman"/>
          <w:b w:val="false"/>
          <w:i w:val="false"/>
          <w:color w:val="000000"/>
          <w:sz w:val="28"/>
        </w:rPr>
        <w:t>
             (қажет / қажет емес)</w:t>
      </w:r>
    </w:p>
    <w:bookmarkEnd w:id="220"/>
    <w:bookmarkStart w:name="z547" w:id="221"/>
    <w:p>
      <w:pPr>
        <w:spacing w:after="0"/>
        <w:ind w:left="0"/>
        <w:jc w:val="both"/>
      </w:pPr>
      <w:r>
        <w:rPr>
          <w:rFonts w:ascii="Times New Roman"/>
          <w:b w:val="false"/>
          <w:i w:val="false"/>
          <w:color w:val="000000"/>
          <w:sz w:val="28"/>
        </w:rPr>
        <w:t>
      9. Мемлекеттік аудит объектісін алдын ала зерделеу және жүргізілген талдау қорытындылары бойынша мыналарды ұсынамыз:</w:t>
      </w:r>
    </w:p>
    <w:bookmarkEnd w:id="221"/>
    <w:bookmarkStart w:name="z548" w:id="222"/>
    <w:p>
      <w:pPr>
        <w:spacing w:after="0"/>
        <w:ind w:left="0"/>
        <w:jc w:val="both"/>
      </w:pPr>
      <w:r>
        <w:rPr>
          <w:rFonts w:ascii="Times New Roman"/>
          <w:b w:val="false"/>
          <w:i w:val="false"/>
          <w:color w:val="000000"/>
          <w:sz w:val="28"/>
        </w:rPr>
        <w:t>
      9.1. Мемлекеттік аудит объектісінде аудиторлық іс-шара өткіз _________</w:t>
      </w:r>
    </w:p>
    <w:bookmarkEnd w:id="222"/>
    <w:bookmarkStart w:name="z549" w:id="223"/>
    <w:p>
      <w:pPr>
        <w:spacing w:after="0"/>
        <w:ind w:left="0"/>
        <w:jc w:val="both"/>
      </w:pPr>
      <w:r>
        <w:rPr>
          <w:rFonts w:ascii="Times New Roman"/>
          <w:b w:val="false"/>
          <w:i w:val="false"/>
          <w:color w:val="000000"/>
          <w:sz w:val="28"/>
        </w:rPr>
        <w:t>
      (мемлекеттік аудит объектісінің атауы )</w:t>
      </w:r>
    </w:p>
    <w:bookmarkEnd w:id="223"/>
    <w:bookmarkStart w:name="z550" w:id="224"/>
    <w:p>
      <w:pPr>
        <w:spacing w:after="0"/>
        <w:ind w:left="0"/>
        <w:jc w:val="both"/>
      </w:pPr>
      <w:r>
        <w:rPr>
          <w:rFonts w:ascii="Times New Roman"/>
          <w:b w:val="false"/>
          <w:i w:val="false"/>
          <w:color w:val="000000"/>
          <w:sz w:val="28"/>
        </w:rPr>
        <w:t>
      ____________________________________ (тәуекелдердің болуы мен дәрежесі, ішкі бақылау жүйесі, маңыздылығы туралы қорытындылар негізінде аудиторлық іс-шараны өткізудің орындылығын көрсету, аудит жүргізуден бас тартқан жағдайда себебін көрсету)</w:t>
      </w:r>
    </w:p>
    <w:bookmarkEnd w:id="224"/>
    <w:bookmarkStart w:name="z551" w:id="225"/>
    <w:p>
      <w:pPr>
        <w:spacing w:after="0"/>
        <w:ind w:left="0"/>
        <w:jc w:val="both"/>
      </w:pPr>
      <w:r>
        <w:rPr>
          <w:rFonts w:ascii="Times New Roman"/>
          <w:b w:val="false"/>
          <w:i w:val="false"/>
          <w:color w:val="000000"/>
          <w:sz w:val="28"/>
        </w:rPr>
        <w:t>
      9.2. Аудит бағдарламасына қосу:</w:t>
      </w:r>
    </w:p>
    <w:bookmarkEnd w:id="225"/>
    <w:bookmarkStart w:name="z552" w:id="226"/>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__________________________________________________.</w:t>
      </w:r>
    </w:p>
    <w:bookmarkEnd w:id="226"/>
    <w:bookmarkStart w:name="z553" w:id="227"/>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bookmarkEnd w:id="227"/>
    <w:bookmarkStart w:name="z554" w:id="228"/>
    <w:p>
      <w:pPr>
        <w:spacing w:after="0"/>
        <w:ind w:left="0"/>
        <w:jc w:val="both"/>
      </w:pPr>
      <w:r>
        <w:rPr>
          <w:rFonts w:ascii="Times New Roman"/>
          <w:b w:val="false"/>
          <w:i w:val="false"/>
          <w:color w:val="000000"/>
          <w:sz w:val="28"/>
        </w:rPr>
        <w:t>
      2) мемлекеттік аудиттің көрсеткіштері және көрсеткіштердің әрқайсысына аудиторлық іс-шараның (бірлескен, қатарлас тексерудің) егжей-тегжейлі мәселелері __________________________________________________.</w:t>
      </w:r>
    </w:p>
    <w:bookmarkEnd w:id="228"/>
    <w:bookmarkStart w:name="z555" w:id="229"/>
    <w:p>
      <w:pPr>
        <w:spacing w:after="0"/>
        <w:ind w:left="0"/>
        <w:jc w:val="both"/>
      </w:pPr>
      <w:r>
        <w:rPr>
          <w:rFonts w:ascii="Times New Roman"/>
          <w:b w:val="false"/>
          <w:i w:val="false"/>
          <w:color w:val="000000"/>
          <w:sz w:val="28"/>
        </w:rPr>
        <w:t>
      10. Аудиторлық іс-шара барысында мемлекеттік аудиторлар, ассистенттер мен сарапшылар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w:t>
      </w:r>
    </w:p>
    <w:bookmarkEnd w:id="229"/>
    <w:bookmarkStart w:name="z556" w:id="230"/>
    <w:p>
      <w:pPr>
        <w:spacing w:after="0"/>
        <w:ind w:left="0"/>
        <w:jc w:val="both"/>
      </w:pPr>
      <w:r>
        <w:rPr>
          <w:rFonts w:ascii="Times New Roman"/>
          <w:b w:val="false"/>
          <w:i w:val="false"/>
          <w:color w:val="000000"/>
          <w:sz w:val="28"/>
        </w:rPr>
        <w:t>
      11. Аудиторлық іс-шараны өткізу мерзімі белгіленсін: ________________.</w:t>
      </w:r>
    </w:p>
    <w:bookmarkEnd w:id="230"/>
    <w:bookmarkStart w:name="z557" w:id="231"/>
    <w:p>
      <w:pPr>
        <w:spacing w:after="0"/>
        <w:ind w:left="0"/>
        <w:jc w:val="both"/>
      </w:pPr>
      <w:r>
        <w:rPr>
          <w:rFonts w:ascii="Times New Roman"/>
          <w:b w:val="false"/>
          <w:i w:val="false"/>
          <w:color w:val="000000"/>
          <w:sz w:val="28"/>
        </w:rPr>
        <w:t>
      Мемлекеттік аудит тобының басшысы ___________.</w:t>
      </w:r>
    </w:p>
    <w:bookmarkEnd w:id="231"/>
    <w:bookmarkStart w:name="z558" w:id="232"/>
    <w:p>
      <w:pPr>
        <w:spacing w:after="0"/>
        <w:ind w:left="0"/>
        <w:jc w:val="both"/>
      </w:pPr>
      <w:r>
        <w:rPr>
          <w:rFonts w:ascii="Times New Roman"/>
          <w:b w:val="false"/>
          <w:i w:val="false"/>
          <w:color w:val="000000"/>
          <w:sz w:val="28"/>
        </w:rPr>
        <w:t>
                         (қолы, тегі, аты, әкесінің аты (ол болған жағдайда))</w:t>
      </w:r>
    </w:p>
    <w:bookmarkEnd w:id="232"/>
    <w:bookmarkStart w:name="z559" w:id="233"/>
    <w:p>
      <w:pPr>
        <w:spacing w:after="0"/>
        <w:ind w:left="0"/>
        <w:jc w:val="both"/>
      </w:pPr>
      <w:r>
        <w:rPr>
          <w:rFonts w:ascii="Times New Roman"/>
          <w:b w:val="false"/>
          <w:i w:val="false"/>
          <w:color w:val="000000"/>
          <w:sz w:val="28"/>
        </w:rPr>
        <w:t>
      Мемлекеттік аудит тобының қатысушылары ________________________.</w:t>
      </w:r>
    </w:p>
    <w:bookmarkEnd w:id="233"/>
    <w:bookmarkStart w:name="z560" w:id="234"/>
    <w:p>
      <w:pPr>
        <w:spacing w:after="0"/>
        <w:ind w:left="0"/>
        <w:jc w:val="both"/>
      </w:pPr>
      <w:r>
        <w:rPr>
          <w:rFonts w:ascii="Times New Roman"/>
          <w:b w:val="false"/>
          <w:i w:val="false"/>
          <w:color w:val="000000"/>
          <w:sz w:val="28"/>
        </w:rPr>
        <w:t>
                         (қолы, тегі, аты, әкесінің аты (ол болған жағдайда))</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(ол болған жағдайда), қолы)</w:t>
            </w:r>
            <w:r>
              <w:br/>
            </w:r>
            <w:r>
              <w:rPr>
                <w:rFonts w:ascii="Times New Roman"/>
                <w:b w:val="false"/>
                <w:i w:val="false"/>
                <w:color w:val="000000"/>
                <w:sz w:val="20"/>
              </w:rPr>
              <w:t>20___ жылғы __ ____________</w:t>
            </w:r>
          </w:p>
        </w:tc>
      </w:tr>
    </w:tbl>
    <w:bookmarkStart w:name="z167" w:id="235"/>
    <w:p>
      <w:pPr>
        <w:spacing w:after="0"/>
        <w:ind w:left="0"/>
        <w:jc w:val="left"/>
      </w:pPr>
      <w:r>
        <w:rPr>
          <w:rFonts w:ascii="Times New Roman"/>
          <w:b/>
          <w:i w:val="false"/>
          <w:color w:val="000000"/>
        </w:rPr>
        <w:t xml:space="preserve"> Ішкі мемлекеттік аудитті жүргізу жоспары</w:t>
      </w:r>
    </w:p>
    <w:bookmarkEnd w:id="235"/>
    <w:p>
      <w:pPr>
        <w:spacing w:after="0"/>
        <w:ind w:left="0"/>
        <w:jc w:val="both"/>
      </w:pPr>
      <w:r>
        <w:rPr>
          <w:rFonts w:ascii="Times New Roman"/>
          <w:b w:val="false"/>
          <w:i w:val="false"/>
          <w:color w:val="ff0000"/>
          <w:sz w:val="28"/>
        </w:rPr>
        <w:t xml:space="preserve">
      Ескерту. 2-қосымша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1" w:id="236"/>
    <w:p>
      <w:pPr>
        <w:spacing w:after="0"/>
        <w:ind w:left="0"/>
        <w:jc w:val="both"/>
      </w:pPr>
      <w:r>
        <w:rPr>
          <w:rFonts w:ascii="Times New Roman"/>
          <w:b w:val="false"/>
          <w:i w:val="false"/>
          <w:color w:val="000000"/>
          <w:sz w:val="28"/>
        </w:rPr>
        <w:t>
      1. Ішкі мемлекеттік аудиттің түрі:</w:t>
      </w:r>
    </w:p>
    <w:bookmarkEnd w:id="236"/>
    <w:bookmarkStart w:name="z562" w:id="237"/>
    <w:p>
      <w:pPr>
        <w:spacing w:after="0"/>
        <w:ind w:left="0"/>
        <w:jc w:val="both"/>
      </w:pPr>
      <w:r>
        <w:rPr>
          <w:rFonts w:ascii="Times New Roman"/>
          <w:b w:val="false"/>
          <w:i w:val="false"/>
          <w:color w:val="000000"/>
          <w:sz w:val="28"/>
        </w:rPr>
        <w:t>
      _______________________________________________________________</w:t>
      </w:r>
    </w:p>
    <w:bookmarkEnd w:id="237"/>
    <w:bookmarkStart w:name="z563" w:id="238"/>
    <w:p>
      <w:pPr>
        <w:spacing w:after="0"/>
        <w:ind w:left="0"/>
        <w:jc w:val="both"/>
      </w:pPr>
      <w:r>
        <w:rPr>
          <w:rFonts w:ascii="Times New Roman"/>
          <w:b w:val="false"/>
          <w:i w:val="false"/>
          <w:color w:val="000000"/>
          <w:sz w:val="28"/>
        </w:rPr>
        <w:t>
      2. Аудиторлық іс-шараны (бірлескен, параллель, қарсы) өткізу мерзімі тексеру): ________________ бойынша ________________ (аудиторлық іс-шараны жүргізуге арналған тапсырмада көрсетілген күнге сәйкес аудиторлық іс-шараны (тексеруді) жүргізудің басталу және аяқталу күні көрсетіледі)</w:t>
      </w:r>
    </w:p>
    <w:bookmarkEnd w:id="238"/>
    <w:bookmarkStart w:name="z564" w:id="239"/>
    <w:p>
      <w:pPr>
        <w:spacing w:after="0"/>
        <w:ind w:left="0"/>
        <w:jc w:val="both"/>
      </w:pPr>
      <w:r>
        <w:rPr>
          <w:rFonts w:ascii="Times New Roman"/>
          <w:b w:val="false"/>
          <w:i w:val="false"/>
          <w:color w:val="000000"/>
          <w:sz w:val="28"/>
        </w:rPr>
        <w:t>
      3. Қажетті ресурстар: ____________________________________________</w:t>
      </w:r>
    </w:p>
    <w:bookmarkEnd w:id="239"/>
    <w:bookmarkStart w:name="z565" w:id="240"/>
    <w:p>
      <w:pPr>
        <w:spacing w:after="0"/>
        <w:ind w:left="0"/>
        <w:jc w:val="both"/>
      </w:pPr>
      <w:r>
        <w:rPr>
          <w:rFonts w:ascii="Times New Roman"/>
          <w:b w:val="false"/>
          <w:i w:val="false"/>
          <w:color w:val="000000"/>
          <w:sz w:val="28"/>
        </w:rPr>
        <w:t>
      (ведомствоның және оның аумақтық бөлімшелері қызметкерлерінің саны көрсетіледі) аудиторлық іс-шараға (бірлескен, қатарлас) тартылған ішкі мемлекеттік аудит жөніндегі уәкілетті орган ведомствосының бөлімшелері, мемлекеттік органдардың мамандарын тартқан жағдайда, мемлекеттік емес аудиторлық ұйымдардың қызметкерлері мен тартылған тұлғалардың саны және мемлекеттік органның, мемлекеттік емес аудиторлық ұйымның).</w:t>
      </w:r>
    </w:p>
    <w:bookmarkEnd w:id="240"/>
    <w:bookmarkStart w:name="z566" w:id="241"/>
    <w:p>
      <w:pPr>
        <w:spacing w:after="0"/>
        <w:ind w:left="0"/>
        <w:jc w:val="both"/>
      </w:pPr>
      <w:r>
        <w:rPr>
          <w:rFonts w:ascii="Times New Roman"/>
          <w:b w:val="false"/>
          <w:i w:val="false"/>
          <w:color w:val="000000"/>
          <w:sz w:val="28"/>
        </w:rPr>
        <w:t>
      4. Мемлекеттік аудит объектілері және жүру бағыттары: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4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4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объектісінің орналасқан жері (облыс/қала)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Жүру бағыты (оның ішінде іссапарға жіберілген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тобы қатысушыларының тегі, аты, әкесінің аты (ол болған жағдайда),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(бірлескен, қатарлас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(жүру бағыты бойынша елді мекендердің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248"/>
    <w:p>
      <w:pPr>
        <w:spacing w:after="0"/>
        <w:ind w:left="0"/>
        <w:jc w:val="both"/>
      </w:pPr>
      <w:r>
        <w:rPr>
          <w:rFonts w:ascii="Times New Roman"/>
          <w:b w:val="false"/>
          <w:i w:val="false"/>
          <w:color w:val="000000"/>
          <w:sz w:val="28"/>
        </w:rPr>
        <w:t>
      5. Аудиторлық іс-шарамен (бірлескен, қосарлас, қарсы тексерумен) қамтылатын қаражат және (немесе) активтер көлемі): ______________________</w:t>
      </w:r>
    </w:p>
    <w:bookmarkEnd w:id="248"/>
    <w:bookmarkStart w:name="z616" w:id="249"/>
    <w:p>
      <w:pPr>
        <w:spacing w:after="0"/>
        <w:ind w:left="0"/>
        <w:jc w:val="both"/>
      </w:pPr>
      <w:r>
        <w:rPr>
          <w:rFonts w:ascii="Times New Roman"/>
          <w:b w:val="false"/>
          <w:i w:val="false"/>
          <w:color w:val="000000"/>
          <w:sz w:val="28"/>
        </w:rPr>
        <w:t>
      (республикалық және (немесе) жергілікті бюджеттер қаражатының және (немесе)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жалпы көлемі көрсетіледі, қаржылық есептілік аудитін жүргізу кезінде жүргізілетін аудиторлық іс-шара (бірлескен, қосарлас, қарсы тексеру) шеңберінде аудиторлық іс-шарамен (бірлескен, қосарлас, қарсы тексеру) қамтуға жататын теңгерім валютасы көрсетіледі.</w:t>
      </w:r>
    </w:p>
    <w:bookmarkEnd w:id="249"/>
    <w:bookmarkStart w:name="z617" w:id="250"/>
    <w:p>
      <w:pPr>
        <w:spacing w:after="0"/>
        <w:ind w:left="0"/>
        <w:jc w:val="both"/>
      </w:pPr>
      <w:r>
        <w:rPr>
          <w:rFonts w:ascii="Times New Roman"/>
          <w:b w:val="false"/>
          <w:i w:val="false"/>
          <w:color w:val="000000"/>
          <w:sz w:val="28"/>
        </w:rPr>
        <w:t>
      6. Қаржылық есептілік мәнінің жалпы жиынтық деңгейі</w:t>
      </w:r>
    </w:p>
    <w:bookmarkEnd w:id="250"/>
    <w:bookmarkStart w:name="z618" w:id="251"/>
    <w:p>
      <w:pPr>
        <w:spacing w:after="0"/>
        <w:ind w:left="0"/>
        <w:jc w:val="both"/>
      </w:pPr>
      <w:r>
        <w:rPr>
          <w:rFonts w:ascii="Times New Roman"/>
          <w:b w:val="false"/>
          <w:i w:val="false"/>
          <w:color w:val="000000"/>
          <w:sz w:val="28"/>
        </w:rPr>
        <w:t>
      Мемлекеттік аудит тобының жетекшісі (мемлекеттік аудитор)</w:t>
      </w:r>
    </w:p>
    <w:bookmarkEnd w:id="251"/>
    <w:bookmarkStart w:name="z619" w:id="252"/>
    <w:p>
      <w:pPr>
        <w:spacing w:after="0"/>
        <w:ind w:left="0"/>
        <w:jc w:val="both"/>
      </w:pPr>
      <w:r>
        <w:rPr>
          <w:rFonts w:ascii="Times New Roman"/>
          <w:b w:val="false"/>
          <w:i w:val="false"/>
          <w:color w:val="000000"/>
          <w:sz w:val="28"/>
        </w:rPr>
        <w:t>
      _______________________________________________________________</w:t>
      </w:r>
    </w:p>
    <w:bookmarkEnd w:id="252"/>
    <w:bookmarkStart w:name="z620" w:id="253"/>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 ____________</w:t>
            </w:r>
          </w:p>
        </w:tc>
      </w:tr>
    </w:tbl>
    <w:bookmarkStart w:name="z169" w:id="254"/>
    <w:p>
      <w:pPr>
        <w:spacing w:after="0"/>
        <w:ind w:left="0"/>
        <w:jc w:val="left"/>
      </w:pPr>
      <w:r>
        <w:rPr>
          <w:rFonts w:ascii="Times New Roman"/>
          <w:b/>
          <w:i w:val="false"/>
          <w:color w:val="000000"/>
        </w:rPr>
        <w:t xml:space="preserve"> Ішкі мемлекеттік аудит жүргізу бағдарламасы</w:t>
      </w:r>
    </w:p>
    <w:bookmarkEnd w:id="254"/>
    <w:p>
      <w:pPr>
        <w:spacing w:after="0"/>
        <w:ind w:left="0"/>
        <w:jc w:val="both"/>
      </w:pPr>
      <w:r>
        <w:rPr>
          <w:rFonts w:ascii="Times New Roman"/>
          <w:b w:val="false"/>
          <w:i w:val="false"/>
          <w:color w:val="ff0000"/>
          <w:sz w:val="28"/>
        </w:rPr>
        <w:t xml:space="preserve">
      Ескерту. 3-қосымша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1" w:id="255"/>
    <w:p>
      <w:pPr>
        <w:spacing w:after="0"/>
        <w:ind w:left="0"/>
        <w:jc w:val="both"/>
      </w:pPr>
      <w:r>
        <w:rPr>
          <w:rFonts w:ascii="Times New Roman"/>
          <w:b w:val="false"/>
          <w:i w:val="false"/>
          <w:color w:val="000000"/>
          <w:sz w:val="28"/>
        </w:rPr>
        <w:t>
      1. _____________________________________________________________</w:t>
      </w:r>
    </w:p>
    <w:bookmarkEnd w:id="255"/>
    <w:bookmarkStart w:name="z622" w:id="256"/>
    <w:p>
      <w:pPr>
        <w:spacing w:after="0"/>
        <w:ind w:left="0"/>
        <w:jc w:val="both"/>
      </w:pPr>
      <w:r>
        <w:rPr>
          <w:rFonts w:ascii="Times New Roman"/>
          <w:b w:val="false"/>
          <w:i w:val="false"/>
          <w:color w:val="000000"/>
          <w:sz w:val="28"/>
        </w:rPr>
        <w:t>
      (мемлекеттік аудит объектісінің атауы)</w:t>
      </w:r>
    </w:p>
    <w:bookmarkEnd w:id="256"/>
    <w:bookmarkStart w:name="z623" w:id="257"/>
    <w:p>
      <w:pPr>
        <w:spacing w:after="0"/>
        <w:ind w:left="0"/>
        <w:jc w:val="both"/>
      </w:pPr>
      <w:r>
        <w:rPr>
          <w:rFonts w:ascii="Times New Roman"/>
          <w:b w:val="false"/>
          <w:i w:val="false"/>
          <w:color w:val="000000"/>
          <w:sz w:val="28"/>
        </w:rPr>
        <w:t>
      2. Аудиторлық іс-шараның мақсаты, нысанасы: ______________________</w:t>
      </w:r>
    </w:p>
    <w:bookmarkEnd w:id="257"/>
    <w:bookmarkStart w:name="z624" w:id="258"/>
    <w:p>
      <w:pPr>
        <w:spacing w:after="0"/>
        <w:ind w:left="0"/>
        <w:jc w:val="both"/>
      </w:pPr>
      <w:r>
        <w:rPr>
          <w:rFonts w:ascii="Times New Roman"/>
          <w:b w:val="false"/>
          <w:i w:val="false"/>
          <w:color w:val="000000"/>
          <w:sz w:val="28"/>
        </w:rPr>
        <w:t>
      3. Тексеру түрі (бірлескен, қатар):</w:t>
      </w:r>
    </w:p>
    <w:bookmarkEnd w:id="258"/>
    <w:bookmarkStart w:name="z625" w:id="259"/>
    <w:p>
      <w:pPr>
        <w:spacing w:after="0"/>
        <w:ind w:left="0"/>
        <w:jc w:val="both"/>
      </w:pPr>
      <w:r>
        <w:rPr>
          <w:rFonts w:ascii="Times New Roman"/>
          <w:b w:val="false"/>
          <w:i w:val="false"/>
          <w:color w:val="000000"/>
          <w:sz w:val="28"/>
        </w:rPr>
        <w:t>
      _______________________________________________________________</w:t>
      </w:r>
    </w:p>
    <w:bookmarkEnd w:id="259"/>
    <w:bookmarkStart w:name="z626" w:id="260"/>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және көрсеткіштердің әрқайсысына аудиторлық іс-шараның (бірлескен, қатар, үстеме тексерулер) егжей-тегжей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бюджеттік бағдарлама (нөмірі және атауы) және (немесе)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кезең (жыл/жарты жыл/айлар)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республикалық және (немесе) жергілікті бюджет қаражатының және (немесе) активтердің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267"/>
    <w:p>
      <w:pPr>
        <w:spacing w:after="0"/>
        <w:ind w:left="0"/>
        <w:jc w:val="both"/>
      </w:pPr>
      <w:r>
        <w:rPr>
          <w:rFonts w:ascii="Times New Roman"/>
          <w:b w:val="false"/>
          <w:i w:val="false"/>
          <w:color w:val="000000"/>
          <w:sz w:val="28"/>
        </w:rPr>
        <w:t>
      5. Аудиторлық іс-шара (бірлескен, қатар, үстеме тексеру) барысында пайдаланылатын Қазақстан Республикасының нормативтік құқықтық актілері мен ішкі мемлекеттік аудит органдарының өзге құжаттарының тізбесі: ____________________________________________________________________</w:t>
      </w:r>
    </w:p>
    <w:bookmarkEnd w:id="267"/>
    <w:bookmarkStart w:name="z670" w:id="268"/>
    <w:p>
      <w:pPr>
        <w:spacing w:after="0"/>
        <w:ind w:left="0"/>
        <w:jc w:val="both"/>
      </w:pPr>
      <w:r>
        <w:rPr>
          <w:rFonts w:ascii="Times New Roman"/>
          <w:b w:val="false"/>
          <w:i w:val="false"/>
          <w:color w:val="000000"/>
          <w:sz w:val="28"/>
        </w:rPr>
        <w:t>
      Мемлекеттік аудит тобының жетекшісі ____________________________</w:t>
      </w:r>
    </w:p>
    <w:bookmarkEnd w:id="268"/>
    <w:p>
      <w:pPr>
        <w:spacing w:after="0"/>
        <w:ind w:left="0"/>
        <w:jc w:val="both"/>
      </w:pPr>
      <w:r>
        <w:rPr>
          <w:rFonts w:ascii="Times New Roman"/>
          <w:b w:val="false"/>
          <w:i w:val="false"/>
          <w:color w:val="000000"/>
          <w:sz w:val="28"/>
        </w:rPr>
        <w:t>
      (лауазымы,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 ____________</w:t>
            </w:r>
          </w:p>
        </w:tc>
      </w:tr>
    </w:tbl>
    <w:p>
      <w:pPr>
        <w:spacing w:after="0"/>
        <w:ind w:left="0"/>
        <w:jc w:val="left"/>
      </w:pPr>
      <w:r>
        <w:rPr>
          <w:rFonts w:ascii="Times New Roman"/>
          <w:b/>
          <w:i w:val="false"/>
          <w:color w:val="000000"/>
        </w:rPr>
        <w:t xml:space="preserve"> Қаржылық есептіліктің ішкі мемлекеттік аудитін жүргізу бағдарламасы</w:t>
      </w:r>
    </w:p>
    <w:p>
      <w:pPr>
        <w:spacing w:after="0"/>
        <w:ind w:left="0"/>
        <w:jc w:val="both"/>
      </w:pPr>
      <w:r>
        <w:rPr>
          <w:rFonts w:ascii="Times New Roman"/>
          <w:b w:val="false"/>
          <w:i w:val="false"/>
          <w:color w:val="ff0000"/>
          <w:sz w:val="28"/>
        </w:rPr>
        <w:t xml:space="preserve">
      Ескерту. Қағидалар 3-1-қосымшамен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671" w:id="269"/>
    <w:p>
      <w:pPr>
        <w:spacing w:after="0"/>
        <w:ind w:left="0"/>
        <w:jc w:val="both"/>
      </w:pPr>
      <w:r>
        <w:rPr>
          <w:rFonts w:ascii="Times New Roman"/>
          <w:b w:val="false"/>
          <w:i w:val="false"/>
          <w:color w:val="000000"/>
          <w:sz w:val="28"/>
        </w:rPr>
        <w:t>
      1. _____________________________________________________________</w:t>
      </w:r>
    </w:p>
    <w:bookmarkEnd w:id="269"/>
    <w:bookmarkStart w:name="z672" w:id="270"/>
    <w:p>
      <w:pPr>
        <w:spacing w:after="0"/>
        <w:ind w:left="0"/>
        <w:jc w:val="both"/>
      </w:pPr>
      <w:r>
        <w:rPr>
          <w:rFonts w:ascii="Times New Roman"/>
          <w:b w:val="false"/>
          <w:i w:val="false"/>
          <w:color w:val="000000"/>
          <w:sz w:val="28"/>
        </w:rPr>
        <w:t>
      (мемлекеттік аудит объектісінің атауы)</w:t>
      </w:r>
    </w:p>
    <w:bookmarkEnd w:id="270"/>
    <w:bookmarkStart w:name="z673" w:id="271"/>
    <w:p>
      <w:pPr>
        <w:spacing w:after="0"/>
        <w:ind w:left="0"/>
        <w:jc w:val="both"/>
      </w:pPr>
      <w:r>
        <w:rPr>
          <w:rFonts w:ascii="Times New Roman"/>
          <w:b w:val="false"/>
          <w:i w:val="false"/>
          <w:color w:val="000000"/>
          <w:sz w:val="28"/>
        </w:rPr>
        <w:t>
      2. Аудиторлық іс-шараның мақсаты, пәні</w:t>
      </w:r>
    </w:p>
    <w:bookmarkEnd w:id="271"/>
    <w:bookmarkStart w:name="z674" w:id="272"/>
    <w:p>
      <w:pPr>
        <w:spacing w:after="0"/>
        <w:ind w:left="0"/>
        <w:jc w:val="both"/>
      </w:pPr>
      <w:r>
        <w:rPr>
          <w:rFonts w:ascii="Times New Roman"/>
          <w:b w:val="false"/>
          <w:i w:val="false"/>
          <w:color w:val="000000"/>
          <w:sz w:val="28"/>
        </w:rPr>
        <w:t>
      _______________________________________________________________</w:t>
      </w:r>
    </w:p>
    <w:bookmarkEnd w:id="272"/>
    <w:bookmarkStart w:name="z675" w:id="273"/>
    <w:p>
      <w:pPr>
        <w:spacing w:after="0"/>
        <w:ind w:left="0"/>
        <w:jc w:val="both"/>
      </w:pPr>
      <w:r>
        <w:rPr>
          <w:rFonts w:ascii="Times New Roman"/>
          <w:b w:val="false"/>
          <w:i w:val="false"/>
          <w:color w:val="000000"/>
          <w:sz w:val="28"/>
        </w:rPr>
        <w:t>
      3. Тексеру түрі (бірлескен, қосарлас) _______________________________</w:t>
      </w:r>
    </w:p>
    <w:bookmarkEnd w:id="273"/>
    <w:bookmarkStart w:name="z676" w:id="274"/>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bookmarkEnd w:id="274"/>
    <w:bookmarkStart w:name="z677" w:id="275"/>
    <w:p>
      <w:pPr>
        <w:spacing w:after="0"/>
        <w:ind w:left="0"/>
        <w:jc w:val="both"/>
      </w:pPr>
      <w:r>
        <w:rPr>
          <w:rFonts w:ascii="Times New Roman"/>
          <w:b w:val="false"/>
          <w:i w:val="false"/>
          <w:color w:val="000000"/>
          <w:sz w:val="28"/>
        </w:rPr>
        <w:t>
      тармақтың № __________</w:t>
      </w:r>
    </w:p>
    <w:bookmarkEnd w:id="275"/>
    <w:bookmarkStart w:name="z678" w:id="276"/>
    <w:p>
      <w:pPr>
        <w:spacing w:after="0"/>
        <w:ind w:left="0"/>
        <w:jc w:val="both"/>
      </w:pPr>
      <w:r>
        <w:rPr>
          <w:rFonts w:ascii="Times New Roman"/>
          <w:b w:val="false"/>
          <w:i w:val="false"/>
          <w:color w:val="000000"/>
          <w:sz w:val="28"/>
        </w:rPr>
        <w:t>
      Мемлекеттік аудиттің көрсеткіштері және көрсеткіштердің әрқайсысына аудиторлық іс-шараның (бірлескен, қосарлас тексерудің) егжей-тегжейлі мәселелері</w:t>
      </w:r>
    </w:p>
    <w:bookmarkEnd w:id="276"/>
    <w:bookmarkStart w:name="z679" w:id="277"/>
    <w:p>
      <w:pPr>
        <w:spacing w:after="0"/>
        <w:ind w:left="0"/>
        <w:jc w:val="both"/>
      </w:pPr>
      <w:r>
        <w:rPr>
          <w:rFonts w:ascii="Times New Roman"/>
          <w:b w:val="false"/>
          <w:i w:val="false"/>
          <w:color w:val="000000"/>
          <w:sz w:val="28"/>
        </w:rPr>
        <w:t>
      Зерттеу әдісі (жаппай/іріктеп)</w:t>
      </w:r>
    </w:p>
    <w:bookmarkEnd w:id="277"/>
    <w:bookmarkStart w:name="z680" w:id="278"/>
    <w:p>
      <w:pPr>
        <w:spacing w:after="0"/>
        <w:ind w:left="0"/>
        <w:jc w:val="both"/>
      </w:pPr>
      <w:r>
        <w:rPr>
          <w:rFonts w:ascii="Times New Roman"/>
          <w:b w:val="false"/>
          <w:i w:val="false"/>
          <w:color w:val="000000"/>
          <w:sz w:val="28"/>
        </w:rPr>
        <w:t>
      Қамту кезеңі (жыл/жарты жыл/айлар)</w:t>
      </w:r>
    </w:p>
    <w:bookmarkEnd w:id="278"/>
    <w:bookmarkStart w:name="z681" w:id="279"/>
    <w:p>
      <w:pPr>
        <w:spacing w:after="0"/>
        <w:ind w:left="0"/>
        <w:jc w:val="both"/>
      </w:pPr>
      <w:r>
        <w:rPr>
          <w:rFonts w:ascii="Times New Roman"/>
          <w:b w:val="false"/>
          <w:i w:val="false"/>
          <w:color w:val="000000"/>
          <w:sz w:val="28"/>
        </w:rPr>
        <w:t>
      Баланс валютасы</w:t>
      </w:r>
    </w:p>
    <w:bookmarkEnd w:id="279"/>
    <w:bookmarkStart w:name="z682" w:id="280"/>
    <w:p>
      <w:pPr>
        <w:spacing w:after="0"/>
        <w:ind w:left="0"/>
        <w:jc w:val="both"/>
      </w:pPr>
      <w:r>
        <w:rPr>
          <w:rFonts w:ascii="Times New Roman"/>
          <w:b w:val="false"/>
          <w:i w:val="false"/>
          <w:color w:val="000000"/>
          <w:sz w:val="28"/>
        </w:rPr>
        <w:t>
      Жиыны:</w:t>
      </w:r>
    </w:p>
    <w:bookmarkEnd w:id="280"/>
    <w:bookmarkStart w:name="z683" w:id="281"/>
    <w:p>
      <w:pPr>
        <w:spacing w:after="0"/>
        <w:ind w:left="0"/>
        <w:jc w:val="both"/>
      </w:pPr>
      <w:r>
        <w:rPr>
          <w:rFonts w:ascii="Times New Roman"/>
          <w:b w:val="false"/>
          <w:i w:val="false"/>
          <w:color w:val="000000"/>
          <w:sz w:val="28"/>
        </w:rPr>
        <w:t>
      5. Аудиторлық іс-шара (бірлескен, қосарлас тексеру) барысында пайдаланылатын Қазақстан Республикасының нормативтік құқықтық актілерінің және ішкі мемлекеттік аудит органдарының өзге де құжаттарының тізбесі:</w:t>
      </w:r>
    </w:p>
    <w:bookmarkEnd w:id="281"/>
    <w:bookmarkStart w:name="z684" w:id="282"/>
    <w:p>
      <w:pPr>
        <w:spacing w:after="0"/>
        <w:ind w:left="0"/>
        <w:jc w:val="both"/>
      </w:pPr>
      <w:r>
        <w:rPr>
          <w:rFonts w:ascii="Times New Roman"/>
          <w:b w:val="false"/>
          <w:i w:val="false"/>
          <w:color w:val="000000"/>
          <w:sz w:val="28"/>
        </w:rPr>
        <w:t>
      (Актінің толық атауы, күні және нөмірі, сондай-ақ тексерілетін кезеңде қолданыста болған редакциясы көрсетіледі)</w:t>
      </w:r>
    </w:p>
    <w:bookmarkEnd w:id="282"/>
    <w:bookmarkStart w:name="z685" w:id="283"/>
    <w:p>
      <w:pPr>
        <w:spacing w:after="0"/>
        <w:ind w:left="0"/>
        <w:jc w:val="both"/>
      </w:pPr>
      <w:r>
        <w:rPr>
          <w:rFonts w:ascii="Times New Roman"/>
          <w:b w:val="false"/>
          <w:i w:val="false"/>
          <w:color w:val="000000"/>
          <w:sz w:val="28"/>
        </w:rPr>
        <w:t>
      _______________________________________________________________</w:t>
      </w:r>
    </w:p>
    <w:bookmarkEnd w:id="283"/>
    <w:bookmarkStart w:name="z686" w:id="284"/>
    <w:p>
      <w:pPr>
        <w:spacing w:after="0"/>
        <w:ind w:left="0"/>
        <w:jc w:val="both"/>
      </w:pPr>
      <w:r>
        <w:rPr>
          <w:rFonts w:ascii="Times New Roman"/>
          <w:b w:val="false"/>
          <w:i w:val="false"/>
          <w:color w:val="000000"/>
          <w:sz w:val="28"/>
        </w:rPr>
        <w:t>
      Мемлекеттік аудит тобының жетекшісі</w:t>
      </w:r>
    </w:p>
    <w:bookmarkEnd w:id="284"/>
    <w:bookmarkStart w:name="z687" w:id="285"/>
    <w:p>
      <w:pPr>
        <w:spacing w:after="0"/>
        <w:ind w:left="0"/>
        <w:jc w:val="both"/>
      </w:pPr>
      <w:r>
        <w:rPr>
          <w:rFonts w:ascii="Times New Roman"/>
          <w:b w:val="false"/>
          <w:i w:val="false"/>
          <w:color w:val="000000"/>
          <w:sz w:val="28"/>
        </w:rPr>
        <w:t>
      _______________________________________________________________</w:t>
      </w:r>
    </w:p>
    <w:bookmarkEnd w:id="285"/>
    <w:p>
      <w:pPr>
        <w:spacing w:after="0"/>
        <w:ind w:left="0"/>
        <w:jc w:val="both"/>
      </w:pPr>
      <w:r>
        <w:rPr>
          <w:rFonts w:ascii="Times New Roman"/>
          <w:b w:val="false"/>
          <w:i w:val="false"/>
          <w:color w:val="000000"/>
          <w:sz w:val="28"/>
        </w:rPr>
        <w:t>
      (лауазымы,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 ____________</w:t>
            </w:r>
          </w:p>
        </w:tc>
      </w:tr>
    </w:tbl>
    <w:bookmarkStart w:name="z171" w:id="286"/>
    <w:p>
      <w:pPr>
        <w:spacing w:after="0"/>
        <w:ind w:left="0"/>
        <w:jc w:val="left"/>
      </w:pPr>
      <w:r>
        <w:rPr>
          <w:rFonts w:ascii="Times New Roman"/>
          <w:b/>
          <w:i w:val="false"/>
          <w:color w:val="000000"/>
        </w:rPr>
        <w:t xml:space="preserve"> Аудиторлық іс-шараны жүргізуге арналған аудиторлық тапсырма</w:t>
      </w:r>
    </w:p>
    <w:bookmarkEnd w:id="286"/>
    <w:p>
      <w:pPr>
        <w:spacing w:after="0"/>
        <w:ind w:left="0"/>
        <w:jc w:val="both"/>
      </w:pPr>
      <w:r>
        <w:rPr>
          <w:rFonts w:ascii="Times New Roman"/>
          <w:b w:val="false"/>
          <w:i w:val="false"/>
          <w:color w:val="ff0000"/>
          <w:sz w:val="28"/>
        </w:rPr>
        <w:t xml:space="preserve">
      Ескерту. 4-қосымша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8" w:id="287"/>
    <w:p>
      <w:pPr>
        <w:spacing w:after="0"/>
        <w:ind w:left="0"/>
        <w:jc w:val="both"/>
      </w:pPr>
      <w:r>
        <w:rPr>
          <w:rFonts w:ascii="Times New Roman"/>
          <w:b w:val="false"/>
          <w:i w:val="false"/>
          <w:color w:val="000000"/>
          <w:sz w:val="28"/>
        </w:rPr>
        <w:t>
      1. Мемлекеттік аудит объектісінің атауы ____________________________</w:t>
      </w:r>
    </w:p>
    <w:bookmarkEnd w:id="287"/>
    <w:bookmarkStart w:name="z689" w:id="288"/>
    <w:p>
      <w:pPr>
        <w:spacing w:after="0"/>
        <w:ind w:left="0"/>
        <w:jc w:val="both"/>
      </w:pPr>
      <w:r>
        <w:rPr>
          <w:rFonts w:ascii="Times New Roman"/>
          <w:b w:val="false"/>
          <w:i w:val="false"/>
          <w:color w:val="000000"/>
          <w:sz w:val="28"/>
        </w:rPr>
        <w:t>
      (ұйымдық-құқықтық нысанын, мемлекеттік аудит объектісінің толық атауын көрсетіңіз)</w:t>
      </w:r>
    </w:p>
    <w:bookmarkEnd w:id="288"/>
    <w:bookmarkStart w:name="z690" w:id="289"/>
    <w:p>
      <w:pPr>
        <w:spacing w:after="0"/>
        <w:ind w:left="0"/>
        <w:jc w:val="both"/>
      </w:pPr>
      <w:r>
        <w:rPr>
          <w:rFonts w:ascii="Times New Roman"/>
          <w:b w:val="false"/>
          <w:i w:val="false"/>
          <w:color w:val="000000"/>
          <w:sz w:val="28"/>
        </w:rPr>
        <w:t>
      2. Аудиторлық іс-шара мерзімі: ____________________________________</w:t>
      </w:r>
    </w:p>
    <w:bookmarkEnd w:id="289"/>
    <w:bookmarkStart w:name="z691" w:id="290"/>
    <w:p>
      <w:pPr>
        <w:spacing w:after="0"/>
        <w:ind w:left="0"/>
        <w:jc w:val="both"/>
      </w:pPr>
      <w:r>
        <w:rPr>
          <w:rFonts w:ascii="Times New Roman"/>
          <w:b w:val="false"/>
          <w:i w:val="false"/>
          <w:color w:val="000000"/>
          <w:sz w:val="28"/>
        </w:rPr>
        <w:t>
      (аудиторлық іс-шара жүргізуге тапсырмаға сәйкес аудиторлық іс-шара мерзімі мен аудиторлық іс-шара жүргізу үшін қажетті жұмыс күндерінің жалпы саны көрсетіледі)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9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9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топтарының қатысушылары арасында бөлінетін аудиторлық іс-шара мәселелері (аудит бағдарламасынан)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аудитордың, мемлекеттік аудитор ассистентінің (тартылған маманның, сарапшының) тегі, аты, әкесінің аты (ол болған жағдайда)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іс-шараны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қорытынды жұмыс күнінің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295"/>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мемлекеттікаудитордың ассистент (-тер)і, тиісті бейіндегі тартылған сарапшылар) ________________________________________________________</w:t>
      </w:r>
    </w:p>
    <w:bookmarkEnd w:id="295"/>
    <w:bookmarkStart w:name="z733" w:id="296"/>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297"/>
    <w:p>
      <w:pPr>
        <w:spacing w:after="0"/>
        <w:ind w:left="0"/>
        <w:jc w:val="left"/>
      </w:pPr>
      <w:r>
        <w:rPr>
          <w:rFonts w:ascii="Times New Roman"/>
          <w:b/>
          <w:i w:val="false"/>
          <w:color w:val="000000"/>
        </w:rPr>
        <w:t xml:space="preserve"> Аудиторлық іс-шараны (тексерулер) жүргізуге нұсқау (Тексеруді тағайындау туралы акт)</w:t>
      </w:r>
    </w:p>
    <w:bookmarkEnd w:id="297"/>
    <w:p>
      <w:pPr>
        <w:spacing w:after="0"/>
        <w:ind w:left="0"/>
        <w:jc w:val="both"/>
      </w:pPr>
      <w:r>
        <w:rPr>
          <w:rFonts w:ascii="Times New Roman"/>
          <w:b w:val="false"/>
          <w:i w:val="false"/>
          <w:color w:val="ff0000"/>
          <w:sz w:val="28"/>
        </w:rPr>
        <w:t xml:space="preserve">
      Ескерту. 5-қосымша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4" w:id="298"/>
    <w:p>
      <w:pPr>
        <w:spacing w:after="0"/>
        <w:ind w:left="0"/>
        <w:jc w:val="both"/>
      </w:pPr>
      <w:r>
        <w:rPr>
          <w:rFonts w:ascii="Times New Roman"/>
          <w:b w:val="false"/>
          <w:i w:val="false"/>
          <w:color w:val="000000"/>
          <w:sz w:val="28"/>
        </w:rPr>
        <w:t>
      20 __ жылғы "___" ________ №______</w:t>
      </w:r>
    </w:p>
    <w:bookmarkEnd w:id="298"/>
    <w:bookmarkStart w:name="z735" w:id="299"/>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Заңының (бұдан әрі – Заң) 18-бабына сәйкес</w:t>
      </w:r>
    </w:p>
    <w:bookmarkEnd w:id="299"/>
    <w:bookmarkStart w:name="z736" w:id="300"/>
    <w:p>
      <w:pPr>
        <w:spacing w:after="0"/>
        <w:ind w:left="0"/>
        <w:jc w:val="both"/>
      </w:pPr>
      <w:r>
        <w:rPr>
          <w:rFonts w:ascii="Times New Roman"/>
          <w:b w:val="false"/>
          <w:i w:val="false"/>
          <w:color w:val="000000"/>
          <w:sz w:val="28"/>
        </w:rPr>
        <w:t>
      _______________________________________________________________</w:t>
      </w:r>
    </w:p>
    <w:bookmarkEnd w:id="300"/>
    <w:bookmarkStart w:name="z737" w:id="301"/>
    <w:p>
      <w:pPr>
        <w:spacing w:after="0"/>
        <w:ind w:left="0"/>
        <w:jc w:val="both"/>
      </w:pPr>
      <w:r>
        <w:rPr>
          <w:rFonts w:ascii="Times New Roman"/>
          <w:b w:val="false"/>
          <w:i w:val="false"/>
          <w:color w:val="000000"/>
          <w:sz w:val="28"/>
        </w:rPr>
        <w:t>
      (қызметкердің тегі, аты, әкесінің аты (ол болған жағдайда) және лауазымы) ішкі мемлекеттік аудит жөніндегі уәкілетті органның және оның аумақтық бөлімшелерінің мемлекеттік аудит тобының жетекшісін көрсете отырып, ішкі мемлекеттік аудит жөніндегі уәкілетті орган ведомствосының құрылымдық бөлімшелерінің тізбесі, мемлекеттік органдардың тиісті мамандарын (олармен келісім бойынша), сондай-ақ қажет болған жағдайда оған (-ларға) аудиторлық іс-шара (тексерулер) өткізу тапсырылған аудиторлық ұйымдар, сарапшылар) өткізу</w:t>
      </w:r>
    </w:p>
    <w:bookmarkEnd w:id="301"/>
    <w:bookmarkStart w:name="z738" w:id="302"/>
    <w:p>
      <w:pPr>
        <w:spacing w:after="0"/>
        <w:ind w:left="0"/>
        <w:jc w:val="both"/>
      </w:pPr>
      <w:r>
        <w:rPr>
          <w:rFonts w:ascii="Times New Roman"/>
          <w:b w:val="false"/>
          <w:i w:val="false"/>
          <w:color w:val="000000"/>
          <w:sz w:val="28"/>
        </w:rPr>
        <w:t>
      _______________________________________________________________</w:t>
      </w:r>
    </w:p>
    <w:bookmarkEnd w:id="302"/>
    <w:bookmarkStart w:name="z739" w:id="303"/>
    <w:p>
      <w:pPr>
        <w:spacing w:after="0"/>
        <w:ind w:left="0"/>
        <w:jc w:val="both"/>
      </w:pPr>
      <w:r>
        <w:rPr>
          <w:rFonts w:ascii="Times New Roman"/>
          <w:b w:val="false"/>
          <w:i w:val="false"/>
          <w:color w:val="000000"/>
          <w:sz w:val="28"/>
        </w:rPr>
        <w:t>
       (аудит объектісінің ұйымдық-құқықтық нысанын, толық атауын, оның орналасқан жерін, бизнес-сәйкестендіру нөмірі, басшының тегі, аты, әкесінің аты (ол болған жағдайда) бойынша мәселе бойынша аудиторлық іс-шара (тексеру)</w:t>
      </w:r>
    </w:p>
    <w:bookmarkEnd w:id="303"/>
    <w:bookmarkStart w:name="z740" w:id="304"/>
    <w:p>
      <w:pPr>
        <w:spacing w:after="0"/>
        <w:ind w:left="0"/>
        <w:jc w:val="both"/>
      </w:pPr>
      <w:r>
        <w:rPr>
          <w:rFonts w:ascii="Times New Roman"/>
          <w:b w:val="false"/>
          <w:i w:val="false"/>
          <w:color w:val="000000"/>
          <w:sz w:val="28"/>
        </w:rPr>
        <w:t>
      _______________________________________________________________</w:t>
      </w:r>
    </w:p>
    <w:bookmarkEnd w:id="304"/>
    <w:bookmarkStart w:name="z741" w:id="305"/>
    <w:p>
      <w:pPr>
        <w:spacing w:after="0"/>
        <w:ind w:left="0"/>
        <w:jc w:val="both"/>
      </w:pPr>
      <w:r>
        <w:rPr>
          <w:rFonts w:ascii="Times New Roman"/>
          <w:b w:val="false"/>
          <w:i w:val="false"/>
          <w:color w:val="000000"/>
          <w:sz w:val="28"/>
        </w:rPr>
        <w:t>
      (аудиторлық іс-шараның (тексерудің) мәнін көрсету)</w:t>
      </w:r>
    </w:p>
    <w:bookmarkEnd w:id="305"/>
    <w:bookmarkStart w:name="z742" w:id="306"/>
    <w:p>
      <w:pPr>
        <w:spacing w:after="0"/>
        <w:ind w:left="0"/>
        <w:jc w:val="both"/>
      </w:pPr>
      <w:r>
        <w:rPr>
          <w:rFonts w:ascii="Times New Roman"/>
          <w:b w:val="false"/>
          <w:i w:val="false"/>
          <w:color w:val="000000"/>
          <w:sz w:val="28"/>
        </w:rPr>
        <w:t>
      Мемлекеттік аудиттің типі ________________________________________</w:t>
      </w:r>
    </w:p>
    <w:bookmarkEnd w:id="306"/>
    <w:bookmarkStart w:name="z743" w:id="307"/>
    <w:p>
      <w:pPr>
        <w:spacing w:after="0"/>
        <w:ind w:left="0"/>
        <w:jc w:val="both"/>
      </w:pPr>
      <w:r>
        <w:rPr>
          <w:rFonts w:ascii="Times New Roman"/>
          <w:b w:val="false"/>
          <w:i w:val="false"/>
          <w:color w:val="000000"/>
          <w:sz w:val="28"/>
        </w:rPr>
        <w:t>
      Тексеру түрі ____________________________________________________</w:t>
      </w:r>
    </w:p>
    <w:bookmarkEnd w:id="307"/>
    <w:bookmarkStart w:name="z744" w:id="308"/>
    <w:p>
      <w:pPr>
        <w:spacing w:after="0"/>
        <w:ind w:left="0"/>
        <w:jc w:val="both"/>
      </w:pPr>
      <w:r>
        <w:rPr>
          <w:rFonts w:ascii="Times New Roman"/>
          <w:b w:val="false"/>
          <w:i w:val="false"/>
          <w:color w:val="000000"/>
          <w:sz w:val="28"/>
        </w:rPr>
        <w:t>
      Аудиторлық іс-шарамен (тексерумен) қамтылатын кезең ______________</w:t>
      </w:r>
    </w:p>
    <w:bookmarkEnd w:id="308"/>
    <w:bookmarkStart w:name="z745" w:id="309"/>
    <w:p>
      <w:pPr>
        <w:spacing w:after="0"/>
        <w:ind w:left="0"/>
        <w:jc w:val="both"/>
      </w:pPr>
      <w:r>
        <w:rPr>
          <w:rFonts w:ascii="Times New Roman"/>
          <w:b w:val="false"/>
          <w:i w:val="false"/>
          <w:color w:val="000000"/>
          <w:sz w:val="28"/>
        </w:rPr>
        <w:t>
      Аудиторлық іс-шараларды (тексеру) өткізу мерзімдері: ___ бастап ___ бойынша</w:t>
      </w:r>
    </w:p>
    <w:bookmarkEnd w:id="309"/>
    <w:bookmarkStart w:name="z746" w:id="310"/>
    <w:p>
      <w:pPr>
        <w:spacing w:after="0"/>
        <w:ind w:left="0"/>
        <w:jc w:val="both"/>
      </w:pPr>
      <w:r>
        <w:rPr>
          <w:rFonts w:ascii="Times New Roman"/>
          <w:b w:val="false"/>
          <w:i w:val="false"/>
          <w:color w:val="000000"/>
          <w:sz w:val="28"/>
        </w:rPr>
        <w:t>
      Аудиторлық іс-шараны өткізуге жауапты тұлға:</w:t>
      </w:r>
    </w:p>
    <w:bookmarkEnd w:id="310"/>
    <w:bookmarkStart w:name="z747" w:id="311"/>
    <w:p>
      <w:pPr>
        <w:spacing w:after="0"/>
        <w:ind w:left="0"/>
        <w:jc w:val="both"/>
      </w:pPr>
      <w:r>
        <w:rPr>
          <w:rFonts w:ascii="Times New Roman"/>
          <w:b w:val="false"/>
          <w:i w:val="false"/>
          <w:color w:val="000000"/>
          <w:sz w:val="28"/>
        </w:rPr>
        <w:t>
      _______________________________________________________________</w:t>
      </w:r>
    </w:p>
    <w:bookmarkEnd w:id="311"/>
    <w:bookmarkStart w:name="z748" w:id="312"/>
    <w:p>
      <w:pPr>
        <w:spacing w:after="0"/>
        <w:ind w:left="0"/>
        <w:jc w:val="both"/>
      </w:pPr>
      <w:r>
        <w:rPr>
          <w:rFonts w:ascii="Times New Roman"/>
          <w:b w:val="false"/>
          <w:i w:val="false"/>
          <w:color w:val="000000"/>
          <w:sz w:val="28"/>
        </w:rPr>
        <w:t>
      (тегі, аты, әкесінің аты (ол болған жағдайда), атқарып отырған лауазымы)</w:t>
      </w:r>
    </w:p>
    <w:bookmarkEnd w:id="312"/>
    <w:bookmarkStart w:name="z749" w:id="313"/>
    <w:p>
      <w:pPr>
        <w:spacing w:after="0"/>
        <w:ind w:left="0"/>
        <w:jc w:val="both"/>
      </w:pPr>
      <w:r>
        <w:rPr>
          <w:rFonts w:ascii="Times New Roman"/>
          <w:b w:val="false"/>
          <w:i w:val="false"/>
          <w:color w:val="000000"/>
          <w:sz w:val="28"/>
        </w:rPr>
        <w:t>
      Аудиторлық іс-шараны (тексеруді) жүргізуге нұсқау құқықтық статистика және арнайы есепке алу саласында ол уәкілетті органда тіркелген күннен бастап күшіне енеді.</w:t>
      </w:r>
    </w:p>
    <w:bookmarkEnd w:id="313"/>
    <w:bookmarkStart w:name="z750" w:id="314"/>
    <w:p>
      <w:pPr>
        <w:spacing w:after="0"/>
        <w:ind w:left="0"/>
        <w:jc w:val="both"/>
      </w:pPr>
      <w:r>
        <w:rPr>
          <w:rFonts w:ascii="Times New Roman"/>
          <w:b w:val="false"/>
          <w:i w:val="false"/>
          <w:color w:val="000000"/>
          <w:sz w:val="28"/>
        </w:rPr>
        <w:t>
      Негізі: _________________________________________________________</w:t>
      </w:r>
    </w:p>
    <w:bookmarkEnd w:id="314"/>
    <w:bookmarkStart w:name="z751" w:id="315"/>
    <w:p>
      <w:pPr>
        <w:spacing w:after="0"/>
        <w:ind w:left="0"/>
        <w:jc w:val="both"/>
      </w:pPr>
      <w:r>
        <w:rPr>
          <w:rFonts w:ascii="Times New Roman"/>
          <w:b w:val="false"/>
          <w:i w:val="false"/>
          <w:color w:val="000000"/>
          <w:sz w:val="28"/>
        </w:rPr>
        <w:t>
      (ішкі мемлекеттік аудит жөніндегі уәкілетті орган ведомствосының және оның аумақтық бөлімшелерінің тиісті жылға арналған мемлекеттік аудит объектілерінің тізбесі; Қазақстан Республикасы Президентінің және Қазақстан Республикасы Үкіметінің тапсырмасы; тәуекелдерді басқару жүйесін қолдана отырып, бюджетті атқару жөніндегі орталық уәкілетті органның ақпараттық жүйелерінің деректері мониторингінің нәтижелері; жеке және заңды тұлғалардың өтініштері; аудиторлық іс-шараны тағайындау үшін негіз болған құжаттың күні, нөмірі).</w:t>
      </w:r>
    </w:p>
    <w:bookmarkEnd w:id="315"/>
    <w:bookmarkStart w:name="z752" w:id="316"/>
    <w:p>
      <w:pPr>
        <w:spacing w:after="0"/>
        <w:ind w:left="0"/>
        <w:jc w:val="both"/>
      </w:pPr>
      <w:r>
        <w:rPr>
          <w:rFonts w:ascii="Times New Roman"/>
          <w:b w:val="false"/>
          <w:i w:val="false"/>
          <w:color w:val="000000"/>
          <w:sz w:val="28"/>
        </w:rPr>
        <w:t>
      Ішкі мемлекеттік аудит жөніндегі ведомствоның басшысы</w:t>
      </w:r>
    </w:p>
    <w:bookmarkEnd w:id="316"/>
    <w:bookmarkStart w:name="z753" w:id="317"/>
    <w:p>
      <w:pPr>
        <w:spacing w:after="0"/>
        <w:ind w:left="0"/>
        <w:jc w:val="both"/>
      </w:pPr>
      <w:r>
        <w:rPr>
          <w:rFonts w:ascii="Times New Roman"/>
          <w:b w:val="false"/>
          <w:i w:val="false"/>
          <w:color w:val="000000"/>
          <w:sz w:val="28"/>
        </w:rPr>
        <w:t>
      _______________________________________________________________</w:t>
      </w:r>
    </w:p>
    <w:bookmarkEnd w:id="317"/>
    <w:bookmarkStart w:name="z754" w:id="318"/>
    <w:p>
      <w:pPr>
        <w:spacing w:after="0"/>
        <w:ind w:left="0"/>
        <w:jc w:val="both"/>
      </w:pPr>
      <w:r>
        <w:rPr>
          <w:rFonts w:ascii="Times New Roman"/>
          <w:b w:val="false"/>
          <w:i w:val="false"/>
          <w:color w:val="000000"/>
          <w:sz w:val="28"/>
        </w:rPr>
        <w:t>
      (қолы, тегі, аты, әкесінің аты (ол болған жағдайда)</w:t>
      </w:r>
    </w:p>
    <w:bookmarkEnd w:id="318"/>
    <w:bookmarkStart w:name="z755" w:id="319"/>
    <w:p>
      <w:pPr>
        <w:spacing w:after="0"/>
        <w:ind w:left="0"/>
        <w:jc w:val="both"/>
      </w:pPr>
      <w:r>
        <w:rPr>
          <w:rFonts w:ascii="Times New Roman"/>
          <w:b w:val="false"/>
          <w:i w:val="false"/>
          <w:color w:val="000000"/>
          <w:sz w:val="28"/>
        </w:rPr>
        <w:t xml:space="preserve">
      Алды _______________________________________________________ </w:t>
      </w:r>
    </w:p>
    <w:bookmarkEnd w:id="319"/>
    <w:bookmarkStart w:name="z756" w:id="320"/>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атқарушының тегі, аты, әкесінің аты (ол болған жағдайда) 20___жылғы "____"___________ (алған күнін көрсету)</w:t>
      </w:r>
    </w:p>
    <w:bookmarkEnd w:id="320"/>
    <w:bookmarkStart w:name="z757" w:id="321"/>
    <w:p>
      <w:pPr>
        <w:spacing w:after="0"/>
        <w:ind w:left="0"/>
        <w:jc w:val="both"/>
      </w:pPr>
      <w:r>
        <w:rPr>
          <w:rFonts w:ascii="Times New Roman"/>
          <w:b w:val="false"/>
          <w:i w:val="false"/>
          <w:color w:val="000000"/>
          <w:sz w:val="28"/>
        </w:rPr>
        <w:t>
      Ескертпе:</w:t>
      </w:r>
    </w:p>
    <w:bookmarkEnd w:id="321"/>
    <w:bookmarkStart w:name="z758" w:id="322"/>
    <w:p>
      <w:pPr>
        <w:spacing w:after="0"/>
        <w:ind w:left="0"/>
        <w:jc w:val="both"/>
      </w:pPr>
      <w:r>
        <w:rPr>
          <w:rFonts w:ascii="Times New Roman"/>
          <w:b w:val="false"/>
          <w:i w:val="false"/>
          <w:color w:val="000000"/>
          <w:sz w:val="28"/>
        </w:rPr>
        <w:t>
      *Нұсқаудың сыртқы жағында Заңның 37-бабына сәйкес мемлекеттік аудит объектісінің құқықтары мен міндеттері көрсетіледі.</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(күні, айы, жылы)</w:t>
            </w:r>
            <w:r>
              <w:br/>
            </w:r>
            <w:r>
              <w:rPr>
                <w:rFonts w:ascii="Times New Roman"/>
                <w:b w:val="false"/>
                <w:i w:val="false"/>
                <w:color w:val="000000"/>
                <w:sz w:val="20"/>
              </w:rPr>
              <w:t>Мемлекеттік аудит</w:t>
            </w:r>
            <w:r>
              <w:br/>
            </w:r>
            <w:r>
              <w:rPr>
                <w:rFonts w:ascii="Times New Roman"/>
                <w:b w:val="false"/>
                <w:i w:val="false"/>
                <w:color w:val="000000"/>
                <w:sz w:val="20"/>
              </w:rPr>
              <w:t>объектісінің басшысы</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p>
        </w:tc>
      </w:tr>
    </w:tbl>
    <w:bookmarkStart w:name="z175" w:id="323"/>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w:t>
      </w:r>
    </w:p>
    <w:bookmarkEnd w:id="323"/>
    <w:p>
      <w:pPr>
        <w:spacing w:after="0"/>
        <w:ind w:left="0"/>
        <w:jc w:val="both"/>
      </w:pPr>
      <w:r>
        <w:rPr>
          <w:rFonts w:ascii="Times New Roman"/>
          <w:b w:val="false"/>
          <w:i w:val="false"/>
          <w:color w:val="ff0000"/>
          <w:sz w:val="28"/>
        </w:rPr>
        <w:t xml:space="preserve">
      Ескерту. 6-қосымша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9" w:id="324"/>
    <w:p>
      <w:pPr>
        <w:spacing w:after="0"/>
        <w:ind w:left="0"/>
        <w:jc w:val="both"/>
      </w:pPr>
      <w:r>
        <w:rPr>
          <w:rFonts w:ascii="Times New Roman"/>
          <w:b w:val="false"/>
          <w:i w:val="false"/>
          <w:color w:val="000000"/>
          <w:sz w:val="28"/>
        </w:rPr>
        <w:t>
      1. "Мемлекеттік аудит және қаржылық бақылау туралы" Қазақстан Республикасы Заңы 21 және 37-баптарына (бұдан әрі – Заң) сәйкес мемлекеттік аудит объектісінің басшысы:</w:t>
      </w:r>
    </w:p>
    <w:bookmarkEnd w:id="324"/>
    <w:bookmarkStart w:name="z760" w:id="325"/>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 _____________________ дейінгі мерзімде аудитті жүргізу үшін қажетті (мерзім осы талапты мемлекеттік аудит объектісі алған күннен бастап есептеледі) барлық сұратылған ақпаратпен:</w:t>
      </w:r>
    </w:p>
    <w:bookmarkEnd w:id="325"/>
    <w:bookmarkStart w:name="z761" w:id="326"/>
    <w:p>
      <w:pPr>
        <w:spacing w:after="0"/>
        <w:ind w:left="0"/>
        <w:jc w:val="both"/>
      </w:pPr>
      <w:r>
        <w:rPr>
          <w:rFonts w:ascii="Times New Roman"/>
          <w:b w:val="false"/>
          <w:i w:val="false"/>
          <w:color w:val="000000"/>
          <w:sz w:val="28"/>
        </w:rPr>
        <w:t>
      _______________________________________________________________</w:t>
      </w:r>
    </w:p>
    <w:bookmarkEnd w:id="326"/>
    <w:bookmarkStart w:name="z762" w:id="327"/>
    <w:p>
      <w:pPr>
        <w:spacing w:after="0"/>
        <w:ind w:left="0"/>
        <w:jc w:val="both"/>
      </w:pPr>
      <w:r>
        <w:rPr>
          <w:rFonts w:ascii="Times New Roman"/>
          <w:b w:val="false"/>
          <w:i w:val="false"/>
          <w:color w:val="000000"/>
          <w:sz w:val="28"/>
        </w:rPr>
        <w:t>
      (басшының немесе бас бухгалтердің қолы қойылған қажетті құжаттар мен ақпараттізбесі көрсетілсін) _________________________ қамтамасыз етуге;</w:t>
      </w:r>
    </w:p>
    <w:bookmarkEnd w:id="327"/>
    <w:bookmarkStart w:name="z763" w:id="328"/>
    <w:p>
      <w:pPr>
        <w:spacing w:after="0"/>
        <w:ind w:left="0"/>
        <w:jc w:val="both"/>
      </w:pPr>
      <w:r>
        <w:rPr>
          <w:rFonts w:ascii="Times New Roman"/>
          <w:b w:val="false"/>
          <w:i w:val="false"/>
          <w:color w:val="000000"/>
          <w:sz w:val="28"/>
        </w:rPr>
        <w:t>
      2) сұратқан деректердің уақтылығын, дәйектілігін, объективтілігін және толықтығын қамтамасыз етуге;</w:t>
      </w:r>
    </w:p>
    <w:bookmarkEnd w:id="328"/>
    <w:bookmarkStart w:name="z764" w:id="329"/>
    <w:p>
      <w:pPr>
        <w:spacing w:after="0"/>
        <w:ind w:left="0"/>
        <w:jc w:val="both"/>
      </w:pPr>
      <w:r>
        <w:rPr>
          <w:rFonts w:ascii="Times New Roman"/>
          <w:b w:val="false"/>
          <w:i w:val="false"/>
          <w:color w:val="000000"/>
          <w:sz w:val="28"/>
        </w:rPr>
        <w:t>
      3) егер Заңда не Қазақстан Республикасының өзге заңдарында өзгеше көзделмесе, мемлекеттік аудит және қаржылық бақылау жүргізу кезеңінде ексерілетін құжаттарға өзгерістер мен толықтырулар енгізуге жол бермеуге;</w:t>
      </w:r>
    </w:p>
    <w:bookmarkEnd w:id="329"/>
    <w:bookmarkStart w:name="z765" w:id="330"/>
    <w:p>
      <w:pPr>
        <w:spacing w:after="0"/>
        <w:ind w:left="0"/>
        <w:jc w:val="both"/>
      </w:pPr>
      <w:r>
        <w:rPr>
          <w:rFonts w:ascii="Times New Roman"/>
          <w:b w:val="false"/>
          <w:i w:val="false"/>
          <w:color w:val="000000"/>
          <w:sz w:val="28"/>
        </w:rPr>
        <w:t>
      4) ақпараттық жүйелерге, оның ішінде ЭҚАБЖ-ға қол жетімділігін қамтамасыз етуге;</w:t>
      </w:r>
    </w:p>
    <w:bookmarkEnd w:id="330"/>
    <w:bookmarkStart w:name="z766" w:id="331"/>
    <w:p>
      <w:pPr>
        <w:spacing w:after="0"/>
        <w:ind w:left="0"/>
        <w:jc w:val="both"/>
      </w:pPr>
      <w:r>
        <w:rPr>
          <w:rFonts w:ascii="Times New Roman"/>
          <w:b w:val="false"/>
          <w:i w:val="false"/>
          <w:color w:val="000000"/>
          <w:sz w:val="28"/>
        </w:rPr>
        <w:t>
      5) ішкі мемлекеттік аудит және қаржылық бақылау органының мемлекеттік аудиторларының әрекетіне араласпауға және мемлекеттік аудит және қаржылық бақылауды жүргізуге кедергі жасамауға міндетті.</w:t>
      </w:r>
    </w:p>
    <w:bookmarkEnd w:id="331"/>
    <w:bookmarkStart w:name="z767" w:id="332"/>
    <w:p>
      <w:pPr>
        <w:spacing w:after="0"/>
        <w:ind w:left="0"/>
        <w:jc w:val="both"/>
      </w:pPr>
      <w:r>
        <w:rPr>
          <w:rFonts w:ascii="Times New Roman"/>
          <w:b w:val="false"/>
          <w:i w:val="false"/>
          <w:color w:val="000000"/>
          <w:sz w:val="28"/>
        </w:rPr>
        <w:t>
      2. Ішкі мемлекеттiк аудит және қаржылық бақылау органының лауазымды тұлғаларына өз құзыреттерiне сәйкес өздерінің қызметтiк мiндеттерiн орындауына қажеттi құжаттарды, материалдарды және өзге де мәлiметтердi, мемлекеттік аудит объектісінің қызметі туралы ақпаратты беруден бас тарту, мемлекеттік аудит жүргiзуге жiберуден немесе оларды жүзеге асыруға өзге де кедергiлер келтiру не анық емес ақпарат беру "Әкімшілік құқық бұзушылық туралы" Қазақстан Республикасы Кодексінің 462-бабына сәйкес әкімшілік жауаптылыққа әкеп соғады.</w:t>
      </w:r>
    </w:p>
    <w:bookmarkEnd w:id="332"/>
    <w:bookmarkStart w:name="z768" w:id="333"/>
    <w:p>
      <w:pPr>
        <w:spacing w:after="0"/>
        <w:ind w:left="0"/>
        <w:jc w:val="both"/>
      </w:pPr>
      <w:r>
        <w:rPr>
          <w:rFonts w:ascii="Times New Roman"/>
          <w:b w:val="false"/>
          <w:i w:val="false"/>
          <w:color w:val="000000"/>
          <w:sz w:val="28"/>
        </w:rPr>
        <w:t>
      Мемлекеттік аудит тобының жетекшісі /мемлекеттік аудитор</w:t>
      </w:r>
    </w:p>
    <w:bookmarkEnd w:id="333"/>
    <w:bookmarkStart w:name="z769" w:id="334"/>
    <w:p>
      <w:pPr>
        <w:spacing w:after="0"/>
        <w:ind w:left="0"/>
        <w:jc w:val="both"/>
      </w:pPr>
      <w:r>
        <w:rPr>
          <w:rFonts w:ascii="Times New Roman"/>
          <w:b w:val="false"/>
          <w:i w:val="false"/>
          <w:color w:val="000000"/>
          <w:sz w:val="28"/>
        </w:rPr>
        <w:t>
      _______________________________________________________________</w:t>
      </w:r>
    </w:p>
    <w:bookmarkEnd w:id="334"/>
    <w:bookmarkStart w:name="z770" w:id="335"/>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335"/>
    <w:bookmarkStart w:name="z771" w:id="336"/>
    <w:p>
      <w:pPr>
        <w:spacing w:after="0"/>
        <w:ind w:left="0"/>
        <w:jc w:val="both"/>
      </w:pPr>
      <w:r>
        <w:rPr>
          <w:rFonts w:ascii="Times New Roman"/>
          <w:b w:val="false"/>
          <w:i w:val="false"/>
          <w:color w:val="000000"/>
          <w:sz w:val="28"/>
        </w:rPr>
        <w:t>
      Алдым _________________________________________________________</w:t>
      </w:r>
    </w:p>
    <w:bookmarkEnd w:id="336"/>
    <w:bookmarkStart w:name="z772" w:id="337"/>
    <w:p>
      <w:pPr>
        <w:spacing w:after="0"/>
        <w:ind w:left="0"/>
        <w:jc w:val="both"/>
      </w:pPr>
      <w:r>
        <w:rPr>
          <w:rFonts w:ascii="Times New Roman"/>
          <w:b w:val="false"/>
          <w:i w:val="false"/>
          <w:color w:val="000000"/>
          <w:sz w:val="28"/>
        </w:rPr>
        <w:t>
      (бастауымен аудиторлық іс-шара жүзеге асырылған мемлекеттік аудит объектісі басшысының немесе лауазымды адамының тегі, аты, әкесінің аты (ол болған жағдайда)</w:t>
      </w:r>
    </w:p>
    <w:bookmarkEnd w:id="337"/>
    <w:bookmarkStart w:name="z773" w:id="338"/>
    <w:p>
      <w:pPr>
        <w:spacing w:after="0"/>
        <w:ind w:left="0"/>
        <w:jc w:val="both"/>
      </w:pPr>
      <w:r>
        <w:rPr>
          <w:rFonts w:ascii="Times New Roman"/>
          <w:b w:val="false"/>
          <w:i w:val="false"/>
          <w:color w:val="000000"/>
          <w:sz w:val="28"/>
        </w:rPr>
        <w:t>
      "____" __________20___ жыл (алған күнді көрсетіңіз)</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(жасалған орны)</w:t>
            </w:r>
            <w:r>
              <w:br/>
            </w:r>
            <w:r>
              <w:rPr>
                <w:rFonts w:ascii="Times New Roman"/>
                <w:b w:val="false"/>
                <w:i w:val="false"/>
                <w:color w:val="000000"/>
                <w:sz w:val="20"/>
              </w:rPr>
              <w:t>____________20___жыл</w:t>
            </w:r>
            <w:r>
              <w:br/>
            </w:r>
            <w:r>
              <w:rPr>
                <w:rFonts w:ascii="Times New Roman"/>
                <w:b w:val="false"/>
                <w:i w:val="false"/>
                <w:color w:val="000000"/>
                <w:sz w:val="20"/>
              </w:rPr>
              <w:t>(аудиторлық есептің күні)</w:t>
            </w:r>
          </w:p>
        </w:tc>
      </w:tr>
    </w:tbl>
    <w:bookmarkStart w:name="z177" w:id="339"/>
    <w:p>
      <w:pPr>
        <w:spacing w:after="0"/>
        <w:ind w:left="0"/>
        <w:jc w:val="left"/>
      </w:pPr>
      <w:r>
        <w:rPr>
          <w:rFonts w:ascii="Times New Roman"/>
          <w:b/>
          <w:i w:val="false"/>
          <w:color w:val="000000"/>
        </w:rPr>
        <w:t xml:space="preserve"> № _____ Аудиторлық есеп</w:t>
      </w:r>
    </w:p>
    <w:bookmarkEnd w:id="339"/>
    <w:p>
      <w:pPr>
        <w:spacing w:after="0"/>
        <w:ind w:left="0"/>
        <w:jc w:val="both"/>
      </w:pPr>
      <w:r>
        <w:rPr>
          <w:rFonts w:ascii="Times New Roman"/>
          <w:b w:val="false"/>
          <w:i w:val="false"/>
          <w:color w:val="ff0000"/>
          <w:sz w:val="28"/>
        </w:rPr>
        <w:t xml:space="preserve">
      Ескерту. 7-қосымша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4" w:id="340"/>
    <w:p>
      <w:pPr>
        <w:spacing w:after="0"/>
        <w:ind w:left="0"/>
        <w:jc w:val="both"/>
      </w:pPr>
      <w:r>
        <w:rPr>
          <w:rFonts w:ascii="Times New Roman"/>
          <w:b w:val="false"/>
          <w:i w:val="false"/>
          <w:color w:val="000000"/>
          <w:sz w:val="28"/>
        </w:rPr>
        <w:t>
      1. Мемлекеттік аудит объектісінің атауы: __________________________ (мемлекеттік аудит объектісінің толық атауы, мемлекеттік тіркеу туралы деректер, банктік және салық деректемелері, бизнес-сәйкестендіру нөмірі)</w:t>
      </w:r>
    </w:p>
    <w:bookmarkEnd w:id="340"/>
    <w:bookmarkStart w:name="z775" w:id="341"/>
    <w:p>
      <w:pPr>
        <w:spacing w:after="0"/>
        <w:ind w:left="0"/>
        <w:jc w:val="both"/>
      </w:pPr>
      <w:r>
        <w:rPr>
          <w:rFonts w:ascii="Times New Roman"/>
          <w:b w:val="false"/>
          <w:i w:val="false"/>
          <w:color w:val="000000"/>
          <w:sz w:val="28"/>
        </w:rPr>
        <w:t>
      2. Ішкі мемлекеттік аудит түрі:</w:t>
      </w:r>
    </w:p>
    <w:bookmarkEnd w:id="341"/>
    <w:bookmarkStart w:name="z776" w:id="342"/>
    <w:p>
      <w:pPr>
        <w:spacing w:after="0"/>
        <w:ind w:left="0"/>
        <w:jc w:val="both"/>
      </w:pPr>
      <w:r>
        <w:rPr>
          <w:rFonts w:ascii="Times New Roman"/>
          <w:b w:val="false"/>
          <w:i w:val="false"/>
          <w:color w:val="000000"/>
          <w:sz w:val="28"/>
        </w:rPr>
        <w:t>
      _______________________________________________________________</w:t>
      </w:r>
    </w:p>
    <w:bookmarkEnd w:id="342"/>
    <w:bookmarkStart w:name="z777" w:id="343"/>
    <w:p>
      <w:pPr>
        <w:spacing w:after="0"/>
        <w:ind w:left="0"/>
        <w:jc w:val="both"/>
      </w:pPr>
      <w:r>
        <w:rPr>
          <w:rFonts w:ascii="Times New Roman"/>
          <w:b w:val="false"/>
          <w:i w:val="false"/>
          <w:color w:val="000000"/>
          <w:sz w:val="28"/>
        </w:rPr>
        <w:t>
      3. Тексеру түрі: _______________________________ (бірлескен, қосарлас)</w:t>
      </w:r>
    </w:p>
    <w:bookmarkEnd w:id="343"/>
    <w:bookmarkStart w:name="z778" w:id="344"/>
    <w:p>
      <w:pPr>
        <w:spacing w:after="0"/>
        <w:ind w:left="0"/>
        <w:jc w:val="both"/>
      </w:pPr>
      <w:r>
        <w:rPr>
          <w:rFonts w:ascii="Times New Roman"/>
          <w:b w:val="false"/>
          <w:i w:val="false"/>
          <w:color w:val="000000"/>
          <w:sz w:val="28"/>
        </w:rPr>
        <w:t>
      4. Аудиторлық іс-шара жүргізуге нұсқау:</w:t>
      </w:r>
    </w:p>
    <w:bookmarkEnd w:id="344"/>
    <w:bookmarkStart w:name="z779" w:id="345"/>
    <w:p>
      <w:pPr>
        <w:spacing w:after="0"/>
        <w:ind w:left="0"/>
        <w:jc w:val="both"/>
      </w:pPr>
      <w:r>
        <w:rPr>
          <w:rFonts w:ascii="Times New Roman"/>
          <w:b w:val="false"/>
          <w:i w:val="false"/>
          <w:color w:val="000000"/>
          <w:sz w:val="28"/>
        </w:rPr>
        <w:t>
      _______________________________________________________________</w:t>
      </w:r>
    </w:p>
    <w:bookmarkEnd w:id="345"/>
    <w:bookmarkStart w:name="z780" w:id="346"/>
    <w:p>
      <w:pPr>
        <w:spacing w:after="0"/>
        <w:ind w:left="0"/>
        <w:jc w:val="both"/>
      </w:pPr>
      <w:r>
        <w:rPr>
          <w:rFonts w:ascii="Times New Roman"/>
          <w:b w:val="false"/>
          <w:i w:val="false"/>
          <w:color w:val="000000"/>
          <w:sz w:val="28"/>
        </w:rPr>
        <w:t>
      (нұсқаудың күні мен нөмірі, ішкі мемлекеттік аудит жүргізуге нұсқауға қол қойған лауазымды адамның тегі, аты, әкесінің аты (ол болған жағдайда), лауазымы)</w:t>
      </w:r>
    </w:p>
    <w:bookmarkEnd w:id="346"/>
    <w:bookmarkStart w:name="z781" w:id="347"/>
    <w:p>
      <w:pPr>
        <w:spacing w:after="0"/>
        <w:ind w:left="0"/>
        <w:jc w:val="both"/>
      </w:pPr>
      <w:r>
        <w:rPr>
          <w:rFonts w:ascii="Times New Roman"/>
          <w:b w:val="false"/>
          <w:i w:val="false"/>
          <w:color w:val="000000"/>
          <w:sz w:val="28"/>
        </w:rPr>
        <w:t>
      5. Ішкі мемлекеттік аудит жүргізілді:</w:t>
      </w:r>
    </w:p>
    <w:bookmarkEnd w:id="347"/>
    <w:bookmarkStart w:name="z782" w:id="348"/>
    <w:p>
      <w:pPr>
        <w:spacing w:after="0"/>
        <w:ind w:left="0"/>
        <w:jc w:val="both"/>
      </w:pPr>
      <w:r>
        <w:rPr>
          <w:rFonts w:ascii="Times New Roman"/>
          <w:b w:val="false"/>
          <w:i w:val="false"/>
          <w:color w:val="000000"/>
          <w:sz w:val="28"/>
        </w:rPr>
        <w:t>
      _______________________________________________________________</w:t>
      </w:r>
    </w:p>
    <w:bookmarkEnd w:id="348"/>
    <w:bookmarkStart w:name="z783" w:id="349"/>
    <w:p>
      <w:pPr>
        <w:spacing w:after="0"/>
        <w:ind w:left="0"/>
        <w:jc w:val="both"/>
      </w:pPr>
      <w:r>
        <w:rPr>
          <w:rFonts w:ascii="Times New Roman"/>
          <w:b w:val="false"/>
          <w:i w:val="false"/>
          <w:color w:val="000000"/>
          <w:sz w:val="28"/>
        </w:rPr>
        <w:t>
      (ішкі мемлекеттік аудитті жүргізген ішкі мемлекеттік аудит органы қызметкерінің (қызметкерлерінің), мемлекеттік аудитті жүргізуге тартылған мемлекеттік органдар маманының (мамандарының), мемлекеттік емес аудиторлық ұйымдар қызметкерлері мен сарапшылардың тегі, аты, әкесінің аты (ол болған жағдайда), лауазымы)</w:t>
      </w:r>
    </w:p>
    <w:bookmarkEnd w:id="349"/>
    <w:bookmarkStart w:name="z784" w:id="350"/>
    <w:p>
      <w:pPr>
        <w:spacing w:after="0"/>
        <w:ind w:left="0"/>
        <w:jc w:val="both"/>
      </w:pPr>
      <w:r>
        <w:rPr>
          <w:rFonts w:ascii="Times New Roman"/>
          <w:b w:val="false"/>
          <w:i w:val="false"/>
          <w:color w:val="000000"/>
          <w:sz w:val="28"/>
        </w:rPr>
        <w:t>
      6. Ішкі мемлекеттік аудиттің мақсаты, нысанасы:</w:t>
      </w:r>
    </w:p>
    <w:bookmarkEnd w:id="350"/>
    <w:bookmarkStart w:name="z785" w:id="351"/>
    <w:p>
      <w:pPr>
        <w:spacing w:after="0"/>
        <w:ind w:left="0"/>
        <w:jc w:val="both"/>
      </w:pPr>
      <w:r>
        <w:rPr>
          <w:rFonts w:ascii="Times New Roman"/>
          <w:b w:val="false"/>
          <w:i w:val="false"/>
          <w:color w:val="000000"/>
          <w:sz w:val="28"/>
        </w:rPr>
        <w:t>
      _______________________________________________________________</w:t>
      </w:r>
    </w:p>
    <w:bookmarkEnd w:id="351"/>
    <w:bookmarkStart w:name="z786" w:id="352"/>
    <w:p>
      <w:pPr>
        <w:spacing w:after="0"/>
        <w:ind w:left="0"/>
        <w:jc w:val="both"/>
      </w:pPr>
      <w:r>
        <w:rPr>
          <w:rFonts w:ascii="Times New Roman"/>
          <w:b w:val="false"/>
          <w:i w:val="false"/>
          <w:color w:val="000000"/>
          <w:sz w:val="28"/>
        </w:rPr>
        <w:t>
      (аудит бағдарламасына сәйкес келетін ішкі мемлекеттік аудиттің мақсаты мен нысанасы)</w:t>
      </w:r>
    </w:p>
    <w:bookmarkEnd w:id="352"/>
    <w:bookmarkStart w:name="z787" w:id="353"/>
    <w:p>
      <w:pPr>
        <w:spacing w:after="0"/>
        <w:ind w:left="0"/>
        <w:jc w:val="both"/>
      </w:pPr>
      <w:r>
        <w:rPr>
          <w:rFonts w:ascii="Times New Roman"/>
          <w:b w:val="false"/>
          <w:i w:val="false"/>
          <w:color w:val="000000"/>
          <w:sz w:val="28"/>
        </w:rPr>
        <w:t>
      7. Ішкі мемлекеттік аудитпен қамтылған кезең:</w:t>
      </w:r>
    </w:p>
    <w:bookmarkEnd w:id="353"/>
    <w:bookmarkStart w:name="z788" w:id="354"/>
    <w:p>
      <w:pPr>
        <w:spacing w:after="0"/>
        <w:ind w:left="0"/>
        <w:jc w:val="both"/>
      </w:pPr>
      <w:r>
        <w:rPr>
          <w:rFonts w:ascii="Times New Roman"/>
          <w:b w:val="false"/>
          <w:i w:val="false"/>
          <w:color w:val="000000"/>
          <w:sz w:val="28"/>
        </w:rPr>
        <w:t>
      _______________________________________________________________</w:t>
      </w:r>
    </w:p>
    <w:bookmarkEnd w:id="354"/>
    <w:bookmarkStart w:name="z789" w:id="355"/>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355"/>
    <w:bookmarkStart w:name="z790" w:id="356"/>
    <w:p>
      <w:pPr>
        <w:spacing w:after="0"/>
        <w:ind w:left="0"/>
        <w:jc w:val="both"/>
      </w:pPr>
      <w:r>
        <w:rPr>
          <w:rFonts w:ascii="Times New Roman"/>
          <w:b w:val="false"/>
          <w:i w:val="false"/>
          <w:color w:val="000000"/>
          <w:sz w:val="28"/>
        </w:rPr>
        <w:t>
      8. Ішкі мемлекеттік аудитті жүргізу мерзімі: ______бастап ________ дейін</w:t>
      </w:r>
    </w:p>
    <w:bookmarkEnd w:id="356"/>
    <w:bookmarkStart w:name="z791" w:id="357"/>
    <w:p>
      <w:pPr>
        <w:spacing w:after="0"/>
        <w:ind w:left="0"/>
        <w:jc w:val="both"/>
      </w:pPr>
      <w:r>
        <w:rPr>
          <w:rFonts w:ascii="Times New Roman"/>
          <w:b w:val="false"/>
          <w:i w:val="false"/>
          <w:color w:val="000000"/>
          <w:sz w:val="28"/>
        </w:rPr>
        <w:t>
      (мемлекеттік аудит объектісінде ішкі мемлекеттік аудитті жүргізудің басталған және аяқталған күні)</w:t>
      </w:r>
    </w:p>
    <w:bookmarkEnd w:id="357"/>
    <w:bookmarkStart w:name="z792" w:id="358"/>
    <w:p>
      <w:pPr>
        <w:spacing w:after="0"/>
        <w:ind w:left="0"/>
        <w:jc w:val="both"/>
      </w:pPr>
      <w:r>
        <w:rPr>
          <w:rFonts w:ascii="Times New Roman"/>
          <w:b w:val="false"/>
          <w:i w:val="false"/>
          <w:color w:val="000000"/>
          <w:sz w:val="28"/>
        </w:rPr>
        <w:t>
      9. Мемлекеттік аудит объектісінің лауазымды адамдары:</w:t>
      </w:r>
    </w:p>
    <w:bookmarkEnd w:id="358"/>
    <w:bookmarkStart w:name="z793" w:id="359"/>
    <w:p>
      <w:pPr>
        <w:spacing w:after="0"/>
        <w:ind w:left="0"/>
        <w:jc w:val="both"/>
      </w:pPr>
      <w:r>
        <w:rPr>
          <w:rFonts w:ascii="Times New Roman"/>
          <w:b w:val="false"/>
          <w:i w:val="false"/>
          <w:color w:val="000000"/>
          <w:sz w:val="28"/>
        </w:rPr>
        <w:t>
      _______________________________________________________________</w:t>
      </w:r>
    </w:p>
    <w:bookmarkEnd w:id="359"/>
    <w:bookmarkStart w:name="z794" w:id="360"/>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объектісінің лауазымды адамдарының тегі, аты, әкесінің аты (ол болған жағдайда), сондай-ақ ішкі мемлекеттік аудитпен қамтылған кезеңде жұмыс істеген және құжаттарға қол қою құқығы болған мемлекеттік аудит объектісінің лауазымды адамдарының тегі, аты, әкесінің аты (ол болған жағдайда)</w:t>
      </w:r>
    </w:p>
    <w:bookmarkEnd w:id="360"/>
    <w:bookmarkStart w:name="z795" w:id="361"/>
    <w:p>
      <w:pPr>
        <w:spacing w:after="0"/>
        <w:ind w:left="0"/>
        <w:jc w:val="both"/>
      </w:pPr>
      <w:r>
        <w:rPr>
          <w:rFonts w:ascii="Times New Roman"/>
          <w:b w:val="false"/>
          <w:i w:val="false"/>
          <w:color w:val="000000"/>
          <w:sz w:val="28"/>
        </w:rPr>
        <w:t>
      10. Алдыңғы мемлекеттік аудиттің (бақылаудың) және тексерулердің нәтижелері туралы мәліметтер:</w:t>
      </w:r>
    </w:p>
    <w:bookmarkEnd w:id="361"/>
    <w:bookmarkStart w:name="z796" w:id="362"/>
    <w:p>
      <w:pPr>
        <w:spacing w:after="0"/>
        <w:ind w:left="0"/>
        <w:jc w:val="both"/>
      </w:pPr>
      <w:r>
        <w:rPr>
          <w:rFonts w:ascii="Times New Roman"/>
          <w:b w:val="false"/>
          <w:i w:val="false"/>
          <w:color w:val="000000"/>
          <w:sz w:val="28"/>
        </w:rPr>
        <w:t>
      _______________________________________________________________</w:t>
      </w:r>
    </w:p>
    <w:bookmarkEnd w:id="362"/>
    <w:bookmarkStart w:name="z797" w:id="363"/>
    <w:p>
      <w:pPr>
        <w:spacing w:after="0"/>
        <w:ind w:left="0"/>
        <w:jc w:val="both"/>
      </w:pPr>
      <w:r>
        <w:rPr>
          <w:rFonts w:ascii="Times New Roman"/>
          <w:b w:val="false"/>
          <w:i w:val="false"/>
          <w:color w:val="000000"/>
          <w:sz w:val="28"/>
        </w:rPr>
        <w:t>
      (ішкі мемлекеттік аудит органы жүргізетін мемлекеттік аудиттің нысанасына сәйкес келетін басқа да мемлекеттік аудит және қаржылық бақылау органдары, құқық қорғау органдары және басқа да бақылау және қадағалау органдары бұрын қамтыған мәселелер бойынша ғана қысқаша мәліметтер, мемлекеттік аудит объектісі қабылдаған анықталған бұзушылықтарды жою жөніндегі шаралар);</w:t>
      </w:r>
    </w:p>
    <w:bookmarkEnd w:id="363"/>
    <w:bookmarkStart w:name="z798" w:id="364"/>
    <w:p>
      <w:pPr>
        <w:spacing w:after="0"/>
        <w:ind w:left="0"/>
        <w:jc w:val="both"/>
      </w:pPr>
      <w:r>
        <w:rPr>
          <w:rFonts w:ascii="Times New Roman"/>
          <w:b w:val="false"/>
          <w:i w:val="false"/>
          <w:color w:val="000000"/>
          <w:sz w:val="28"/>
        </w:rPr>
        <w:t>
      11. Жүргізілген ішкі мемлекеттік аудиттің нәтижелері туралы мәліметтер (осы бөлімде мемлекеттік аудиттің мақсатына қол жеткізілгендігін растау үшін жеткілікті жүргізілген ішкі мемлекеттік аудит нәтижелері туралы мәліметтер көрсетіледі):</w:t>
      </w:r>
    </w:p>
    <w:bookmarkEnd w:id="364"/>
    <w:bookmarkStart w:name="z799" w:id="365"/>
    <w:p>
      <w:pPr>
        <w:spacing w:after="0"/>
        <w:ind w:left="0"/>
        <w:jc w:val="both"/>
      </w:pPr>
      <w:r>
        <w:rPr>
          <w:rFonts w:ascii="Times New Roman"/>
          <w:b w:val="false"/>
          <w:i w:val="false"/>
          <w:color w:val="000000"/>
          <w:sz w:val="28"/>
        </w:rPr>
        <w:t>
      1. Аудит бағдарламасы сұрағының нөмірі мен атауы:</w:t>
      </w:r>
    </w:p>
    <w:bookmarkEnd w:id="365"/>
    <w:bookmarkStart w:name="z800" w:id="366"/>
    <w:p>
      <w:pPr>
        <w:spacing w:after="0"/>
        <w:ind w:left="0"/>
        <w:jc w:val="both"/>
      </w:pPr>
      <w:r>
        <w:rPr>
          <w:rFonts w:ascii="Times New Roman"/>
          <w:b w:val="false"/>
          <w:i w:val="false"/>
          <w:color w:val="000000"/>
          <w:sz w:val="28"/>
        </w:rPr>
        <w:t>
      аудит бағдарламасы сұрағына жауап _______________________________</w:t>
      </w:r>
    </w:p>
    <w:bookmarkEnd w:id="366"/>
    <w:bookmarkStart w:name="z801" w:id="367"/>
    <w:p>
      <w:pPr>
        <w:spacing w:after="0"/>
        <w:ind w:left="0"/>
        <w:jc w:val="both"/>
      </w:pPr>
      <w:r>
        <w:rPr>
          <w:rFonts w:ascii="Times New Roman"/>
          <w:b w:val="false"/>
          <w:i w:val="false"/>
          <w:color w:val="000000"/>
          <w:sz w:val="28"/>
        </w:rPr>
        <w:t>
      2. Аудит бағдарламасы сұрағының нөмірі мен атауы:</w:t>
      </w:r>
    </w:p>
    <w:bookmarkEnd w:id="367"/>
    <w:bookmarkStart w:name="z802" w:id="368"/>
    <w:p>
      <w:pPr>
        <w:spacing w:after="0"/>
        <w:ind w:left="0"/>
        <w:jc w:val="both"/>
      </w:pPr>
      <w:r>
        <w:rPr>
          <w:rFonts w:ascii="Times New Roman"/>
          <w:b w:val="false"/>
          <w:i w:val="false"/>
          <w:color w:val="000000"/>
          <w:sz w:val="28"/>
        </w:rPr>
        <w:t>
      аудит бағдарламасы сұрағына жауап _______________________________ және аудит бағдарламасында көзделген сұрақтардың кезектілігіне сәйкес және тағы басқалары.</w:t>
      </w:r>
    </w:p>
    <w:bookmarkEnd w:id="368"/>
    <w:bookmarkStart w:name="z803" w:id="369"/>
    <w:p>
      <w:pPr>
        <w:spacing w:after="0"/>
        <w:ind w:left="0"/>
        <w:jc w:val="both"/>
      </w:pPr>
      <w:r>
        <w:rPr>
          <w:rFonts w:ascii="Times New Roman"/>
          <w:b w:val="false"/>
          <w:i w:val="false"/>
          <w:color w:val="000000"/>
          <w:sz w:val="28"/>
        </w:rPr>
        <w:t>
      12.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bookmarkEnd w:id="369"/>
    <w:bookmarkStart w:name="z804" w:id="370"/>
    <w:p>
      <w:pPr>
        <w:spacing w:after="0"/>
        <w:ind w:left="0"/>
        <w:jc w:val="both"/>
      </w:pPr>
      <w:r>
        <w:rPr>
          <w:rFonts w:ascii="Times New Roman"/>
          <w:b w:val="false"/>
          <w:i w:val="false"/>
          <w:color w:val="000000"/>
          <w:sz w:val="28"/>
        </w:rPr>
        <w:t>
      13. Ішкі мемлекеттік аудитті жүргізудегі кедергілер:</w:t>
      </w:r>
    </w:p>
    <w:bookmarkEnd w:id="370"/>
    <w:bookmarkStart w:name="z805" w:id="371"/>
    <w:p>
      <w:pPr>
        <w:spacing w:after="0"/>
        <w:ind w:left="0"/>
        <w:jc w:val="both"/>
      </w:pPr>
      <w:r>
        <w:rPr>
          <w:rFonts w:ascii="Times New Roman"/>
          <w:b w:val="false"/>
          <w:i w:val="false"/>
          <w:color w:val="000000"/>
          <w:sz w:val="28"/>
        </w:rPr>
        <w:t>
      _______________________________________________________________</w:t>
      </w:r>
    </w:p>
    <w:bookmarkEnd w:id="371"/>
    <w:bookmarkStart w:name="z806" w:id="372"/>
    <w:p>
      <w:pPr>
        <w:spacing w:after="0"/>
        <w:ind w:left="0"/>
        <w:jc w:val="both"/>
      </w:pPr>
      <w:r>
        <w:rPr>
          <w:rFonts w:ascii="Times New Roman"/>
          <w:b w:val="false"/>
          <w:i w:val="false"/>
          <w:color w:val="000000"/>
          <w:sz w:val="28"/>
        </w:rPr>
        <w:t>
      (мемлекеттік аудит объектісі лауазымды адамдарының ішкі мемлекеттік аудит органы қызметкерлерінің ішкі мемлекеттік аудит жүргізуіне кедергі келтіру фактілері туралы мәліметтер көрсетіледі (кедергі жасау нысаны көрсетілсін: қажетті құжаттарды, материалдарды және өзге де мәліметтерді және мемлекеттік аудит объектісінің қызметі туралы ақпаратты беруден бас тарту, мемлекеттік аудит жүргізуге рұқсат беруден бас тарту немесе оны жүзеге асыруға өзге де кедергі жасау, анық емес ақпарат беру.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аудиторлық есепте оның нөмірі мен күні көрсетіледі)</w:t>
      </w:r>
    </w:p>
    <w:bookmarkEnd w:id="372"/>
    <w:bookmarkStart w:name="z807" w:id="373"/>
    <w:p>
      <w:pPr>
        <w:spacing w:after="0"/>
        <w:ind w:left="0"/>
        <w:jc w:val="both"/>
      </w:pPr>
      <w:r>
        <w:rPr>
          <w:rFonts w:ascii="Times New Roman"/>
          <w:b w:val="false"/>
          <w:i w:val="false"/>
          <w:color w:val="000000"/>
          <w:sz w:val="28"/>
        </w:rPr>
        <w:t>
      14. Ішкі мемлекеттік аудит барысында қабылданған шаралар:</w:t>
      </w:r>
    </w:p>
    <w:bookmarkEnd w:id="373"/>
    <w:bookmarkStart w:name="z808" w:id="374"/>
    <w:p>
      <w:pPr>
        <w:spacing w:after="0"/>
        <w:ind w:left="0"/>
        <w:jc w:val="both"/>
      </w:pPr>
      <w:r>
        <w:rPr>
          <w:rFonts w:ascii="Times New Roman"/>
          <w:b w:val="false"/>
          <w:i w:val="false"/>
          <w:color w:val="000000"/>
          <w:sz w:val="28"/>
        </w:rPr>
        <w:t>
      _______________________________________________________________</w:t>
      </w:r>
    </w:p>
    <w:bookmarkEnd w:id="374"/>
    <w:bookmarkStart w:name="z809" w:id="375"/>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қабылдаған шаралар туралы мәліметтер (айыппұлдарды, өсімпұлдарды қосымша есептеу, бюджетке негізсіз пайдаланылған қаражатты өтеу, бухгалтерлік есеп пен қаржылық есептілік бойынша қаражатты қалпына келтіру, тауарларды, жұмыстарды және көрсетілетін қызметтерді берушілердің шарттық міндеттемелерді орындауы, мемлекеттік аудит объектісінің лауазымды адамдарына қабылданған тәртіптік жазалау шаралары және басқалар) көрсетіледі.)</w:t>
      </w:r>
    </w:p>
    <w:bookmarkEnd w:id="375"/>
    <w:bookmarkStart w:name="z810" w:id="376"/>
    <w:p>
      <w:pPr>
        <w:spacing w:after="0"/>
        <w:ind w:left="0"/>
        <w:jc w:val="both"/>
      </w:pPr>
      <w:r>
        <w:rPr>
          <w:rFonts w:ascii="Times New Roman"/>
          <w:b w:val="false"/>
          <w:i w:val="false"/>
          <w:color w:val="000000"/>
          <w:sz w:val="28"/>
        </w:rPr>
        <w:t>
      15. "Мемлекеттік аудит және қаржылық бақылау туралы" Қазақстан Республикасы Заңының 37-бабына сәйкес мемлекеттік аудит объектісінің басшысы кәсіпкерлік субъектілері мен мүдделеріне мемлекеттік аудиттің аудиторлық іс-шаралары әсер еткен өзге де тұлғалардың анықталған қаржылық бұзушылықтары туралы хабарлайды.</w:t>
      </w:r>
    </w:p>
    <w:bookmarkEnd w:id="376"/>
    <w:bookmarkStart w:name="z811" w:id="377"/>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bookmarkEnd w:id="377"/>
    <w:bookmarkStart w:name="z812" w:id="378"/>
    <w:p>
      <w:pPr>
        <w:spacing w:after="0"/>
        <w:ind w:left="0"/>
        <w:jc w:val="both"/>
      </w:pPr>
      <w:r>
        <w:rPr>
          <w:rFonts w:ascii="Times New Roman"/>
          <w:b w:val="false"/>
          <w:i w:val="false"/>
          <w:color w:val="000000"/>
          <w:sz w:val="28"/>
        </w:rPr>
        <w:t>
      Қосымша: ______ парақта: (мемлекеттік аудит объектісінде тікелей жиналған, сондай-ақ Қазақстан Республикасының заңнамасын сақтай отырып, басқа да дұрыс көздерден алынған құжаттарды тізбектеңіз)</w:t>
      </w:r>
    </w:p>
    <w:bookmarkEnd w:id="378"/>
    <w:bookmarkStart w:name="z813" w:id="379"/>
    <w:p>
      <w:pPr>
        <w:spacing w:after="0"/>
        <w:ind w:left="0"/>
        <w:jc w:val="both"/>
      </w:pPr>
      <w:r>
        <w:rPr>
          <w:rFonts w:ascii="Times New Roman"/>
          <w:b w:val="false"/>
          <w:i w:val="false"/>
          <w:color w:val="000000"/>
          <w:sz w:val="28"/>
        </w:rPr>
        <w:t>
      Мемлекеттік аудит тобы/мемлекеттік аудитор:</w:t>
      </w:r>
    </w:p>
    <w:bookmarkEnd w:id="379"/>
    <w:bookmarkStart w:name="z814" w:id="380"/>
    <w:p>
      <w:pPr>
        <w:spacing w:after="0"/>
        <w:ind w:left="0"/>
        <w:jc w:val="both"/>
      </w:pPr>
      <w:r>
        <w:rPr>
          <w:rFonts w:ascii="Times New Roman"/>
          <w:b w:val="false"/>
          <w:i w:val="false"/>
          <w:color w:val="000000"/>
          <w:sz w:val="28"/>
        </w:rPr>
        <w:t>
      _______________________________________________________________</w:t>
      </w:r>
    </w:p>
    <w:bookmarkEnd w:id="380"/>
    <w:bookmarkStart w:name="z815" w:id="381"/>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381"/>
    <w:bookmarkStart w:name="z816" w:id="382"/>
    <w:p>
      <w:pPr>
        <w:spacing w:after="0"/>
        <w:ind w:left="0"/>
        <w:jc w:val="both"/>
      </w:pPr>
      <w:r>
        <w:rPr>
          <w:rFonts w:ascii="Times New Roman"/>
          <w:b w:val="false"/>
          <w:i w:val="false"/>
          <w:color w:val="000000"/>
          <w:sz w:val="28"/>
        </w:rPr>
        <w:t>
      _______________________________________________________________</w:t>
      </w:r>
    </w:p>
    <w:bookmarkEnd w:id="382"/>
    <w:bookmarkStart w:name="z817" w:id="383"/>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383"/>
    <w:bookmarkStart w:name="z818" w:id="384"/>
    <w:p>
      <w:pPr>
        <w:spacing w:after="0"/>
        <w:ind w:left="0"/>
        <w:jc w:val="both"/>
      </w:pPr>
      <w:r>
        <w:rPr>
          <w:rFonts w:ascii="Times New Roman"/>
          <w:b w:val="false"/>
          <w:i w:val="false"/>
          <w:color w:val="000000"/>
          <w:sz w:val="28"/>
        </w:rPr>
        <w:t>
      _______________________________________________________________</w:t>
      </w:r>
    </w:p>
    <w:bookmarkEnd w:id="384"/>
    <w:bookmarkStart w:name="z819" w:id="385"/>
    <w:p>
      <w:pPr>
        <w:spacing w:after="0"/>
        <w:ind w:left="0"/>
        <w:jc w:val="both"/>
      </w:pPr>
      <w:r>
        <w:rPr>
          <w:rFonts w:ascii="Times New Roman"/>
          <w:b w:val="false"/>
          <w:i w:val="false"/>
          <w:color w:val="000000"/>
          <w:sz w:val="28"/>
        </w:rPr>
        <w:t>
      Мемлекеттік аудит объектісінің басшысы:</w:t>
      </w:r>
    </w:p>
    <w:bookmarkEnd w:id="385"/>
    <w:bookmarkStart w:name="z820" w:id="386"/>
    <w:p>
      <w:pPr>
        <w:spacing w:after="0"/>
        <w:ind w:left="0"/>
        <w:jc w:val="both"/>
      </w:pPr>
      <w:r>
        <w:rPr>
          <w:rFonts w:ascii="Times New Roman"/>
          <w:b w:val="false"/>
          <w:i w:val="false"/>
          <w:color w:val="000000"/>
          <w:sz w:val="28"/>
        </w:rPr>
        <w:t>
      _______________________________________________________________</w:t>
      </w:r>
    </w:p>
    <w:bookmarkEnd w:id="386"/>
    <w:bookmarkStart w:name="z821" w:id="387"/>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387"/>
    <w:bookmarkStart w:name="z822" w:id="388"/>
    <w:p>
      <w:pPr>
        <w:spacing w:after="0"/>
        <w:ind w:left="0"/>
        <w:jc w:val="both"/>
      </w:pPr>
      <w:r>
        <w:rPr>
          <w:rFonts w:ascii="Times New Roman"/>
          <w:b w:val="false"/>
          <w:i w:val="false"/>
          <w:color w:val="000000"/>
          <w:sz w:val="28"/>
        </w:rPr>
        <w:t>
      Аудиторлық есепті танысуға алған күні: 20___жылғы "____" __________.</w:t>
      </w:r>
    </w:p>
    <w:bookmarkEnd w:id="388"/>
    <w:bookmarkStart w:name="z823" w:id="389"/>
    <w:p>
      <w:pPr>
        <w:spacing w:after="0"/>
        <w:ind w:left="0"/>
        <w:jc w:val="both"/>
      </w:pPr>
      <w:r>
        <w:rPr>
          <w:rFonts w:ascii="Times New Roman"/>
          <w:b w:val="false"/>
          <w:i w:val="false"/>
          <w:color w:val="000000"/>
          <w:sz w:val="28"/>
        </w:rPr>
        <w:t>
      _______________________________________________________________</w:t>
      </w:r>
    </w:p>
    <w:bookmarkEnd w:id="389"/>
    <w:bookmarkStart w:name="z824" w:id="390"/>
    <w:p>
      <w:pPr>
        <w:spacing w:after="0"/>
        <w:ind w:left="0"/>
        <w:jc w:val="both"/>
      </w:pPr>
      <w:r>
        <w:rPr>
          <w:rFonts w:ascii="Times New Roman"/>
          <w:b w:val="false"/>
          <w:i w:val="false"/>
          <w:color w:val="000000"/>
          <w:sz w:val="28"/>
        </w:rPr>
        <w:t>
      (Мемлекеттік аудит объектісі басшысының тегі, аты, әкесінің аты (ол болған жағдайда), қолы</w:t>
      </w:r>
    </w:p>
    <w:bookmarkEnd w:id="390"/>
    <w:bookmarkStart w:name="z825" w:id="391"/>
    <w:p>
      <w:pPr>
        <w:spacing w:after="0"/>
        <w:ind w:left="0"/>
        <w:jc w:val="both"/>
      </w:pPr>
      <w:r>
        <w:rPr>
          <w:rFonts w:ascii="Times New Roman"/>
          <w:b w:val="false"/>
          <w:i w:val="false"/>
          <w:color w:val="000000"/>
          <w:sz w:val="28"/>
        </w:rPr>
        <w:t>
      Қарсылықтардың бар екені туралы белгі:</w:t>
      </w:r>
    </w:p>
    <w:bookmarkEnd w:id="391"/>
    <w:bookmarkStart w:name="z826" w:id="392"/>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парағындағы мемлекеттік аудит объектісінің басшысы қарсылықтардың бар екені туралы жазба жасайды.</w:t>
      </w:r>
    </w:p>
    <w:bookmarkEnd w:id="392"/>
    <w:bookmarkStart w:name="z827" w:id="393"/>
    <w:p>
      <w:pPr>
        <w:spacing w:after="0"/>
        <w:ind w:left="0"/>
        <w:jc w:val="both"/>
      </w:pPr>
      <w:r>
        <w:rPr>
          <w:rFonts w:ascii="Times New Roman"/>
          <w:b w:val="false"/>
          <w:i w:val="false"/>
          <w:color w:val="000000"/>
          <w:sz w:val="28"/>
        </w:rPr>
        <w:t>
      Нысанды толтыру бойынша түсіндірме:</w:t>
      </w:r>
    </w:p>
    <w:bookmarkEnd w:id="393"/>
    <w:bookmarkStart w:name="z828" w:id="394"/>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bookmarkEnd w:id="394"/>
    <w:bookmarkStart w:name="z829" w:id="395"/>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bookmarkEnd w:id="395"/>
    <w:bookmarkStart w:name="z830" w:id="396"/>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bookmarkEnd w:id="396"/>
    <w:bookmarkStart w:name="z831" w:id="397"/>
    <w:p>
      <w:pPr>
        <w:spacing w:after="0"/>
        <w:ind w:left="0"/>
        <w:jc w:val="both"/>
      </w:pPr>
      <w:r>
        <w:rPr>
          <w:rFonts w:ascii="Times New Roman"/>
          <w:b w:val="false"/>
          <w:i w:val="false"/>
          <w:color w:val="000000"/>
          <w:sz w:val="28"/>
        </w:rPr>
        <w:t>
      Аудиторлық есепте көрсетілген қосымшаларға сілтеме жасалады.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398"/>
    <w:p>
      <w:pPr>
        <w:spacing w:after="0"/>
        <w:ind w:left="0"/>
        <w:jc w:val="left"/>
      </w:pPr>
      <w:r>
        <w:rPr>
          <w:rFonts w:ascii="Times New Roman"/>
          <w:b/>
          <w:i w:val="false"/>
          <w:color w:val="000000"/>
        </w:rPr>
        <w:t xml:space="preserve"> Шоғырландырылған қаржылық есептілік/қаржылық есептілік бойынша аудиторлық есеп</w:t>
      </w:r>
    </w:p>
    <w:bookmarkEnd w:id="398"/>
    <w:p>
      <w:pPr>
        <w:spacing w:after="0"/>
        <w:ind w:left="0"/>
        <w:jc w:val="both"/>
      </w:pPr>
      <w:r>
        <w:rPr>
          <w:rFonts w:ascii="Times New Roman"/>
          <w:b w:val="false"/>
          <w:i w:val="false"/>
          <w:color w:val="ff0000"/>
          <w:sz w:val="28"/>
        </w:rPr>
        <w:t xml:space="preserve">
      Ескерту. 8-қосымша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2" w:id="399"/>
    <w:p>
      <w:pPr>
        <w:spacing w:after="0"/>
        <w:ind w:left="0"/>
        <w:jc w:val="both"/>
      </w:pPr>
      <w:r>
        <w:rPr>
          <w:rFonts w:ascii="Times New Roman"/>
          <w:b w:val="false"/>
          <w:i w:val="false"/>
          <w:color w:val="000000"/>
          <w:sz w:val="28"/>
        </w:rPr>
        <w:t>
      _____________________________________________________________</w:t>
      </w:r>
    </w:p>
    <w:bookmarkEnd w:id="399"/>
    <w:bookmarkStart w:name="z833" w:id="400"/>
    <w:p>
      <w:pPr>
        <w:spacing w:after="0"/>
        <w:ind w:left="0"/>
        <w:jc w:val="both"/>
      </w:pPr>
      <w:r>
        <w:rPr>
          <w:rFonts w:ascii="Times New Roman"/>
          <w:b w:val="false"/>
          <w:i w:val="false"/>
          <w:color w:val="000000"/>
          <w:sz w:val="28"/>
        </w:rPr>
        <w:t>
       (Аудит объектісінің атауы)</w:t>
      </w:r>
    </w:p>
    <w:bookmarkEnd w:id="400"/>
    <w:bookmarkStart w:name="z834" w:id="401"/>
    <w:p>
      <w:pPr>
        <w:spacing w:after="0"/>
        <w:ind w:left="0"/>
        <w:jc w:val="both"/>
      </w:pPr>
      <w:r>
        <w:rPr>
          <w:rFonts w:ascii="Times New Roman"/>
          <w:b w:val="false"/>
          <w:i w:val="false"/>
          <w:color w:val="000000"/>
          <w:sz w:val="28"/>
        </w:rPr>
        <w:t>
      1. Біз аудит жүргіздік…</w:t>
      </w:r>
    </w:p>
    <w:bookmarkEnd w:id="401"/>
    <w:bookmarkStart w:name="z835" w:id="402"/>
    <w:p>
      <w:pPr>
        <w:spacing w:after="0"/>
        <w:ind w:left="0"/>
        <w:jc w:val="both"/>
      </w:pPr>
      <w:r>
        <w:rPr>
          <w:rFonts w:ascii="Times New Roman"/>
          <w:b w:val="false"/>
          <w:i w:val="false"/>
          <w:color w:val="000000"/>
          <w:sz w:val="28"/>
        </w:rPr>
        <w:t>
      2. Мемлекеттік аудит объектісінің лауазымды тұлғалары:</w:t>
      </w:r>
    </w:p>
    <w:bookmarkEnd w:id="402"/>
    <w:bookmarkStart w:name="z836" w:id="403"/>
    <w:p>
      <w:pPr>
        <w:spacing w:after="0"/>
        <w:ind w:left="0"/>
        <w:jc w:val="both"/>
      </w:pPr>
      <w:r>
        <w:rPr>
          <w:rFonts w:ascii="Times New Roman"/>
          <w:b w:val="false"/>
          <w:i w:val="false"/>
          <w:color w:val="000000"/>
          <w:sz w:val="28"/>
        </w:rPr>
        <w:t>
      3. Шоғырландырылған қаржылық есептілік/қаржылық есептілік үшін мемлекеттік орган (мекеме) басшылығының жауапкершілігі</w:t>
      </w:r>
    </w:p>
    <w:bookmarkEnd w:id="403"/>
    <w:bookmarkStart w:name="z837" w:id="404"/>
    <w:p>
      <w:pPr>
        <w:spacing w:after="0"/>
        <w:ind w:left="0"/>
        <w:jc w:val="both"/>
      </w:pPr>
      <w:r>
        <w:rPr>
          <w:rFonts w:ascii="Times New Roman"/>
          <w:b w:val="false"/>
          <w:i w:val="false"/>
          <w:color w:val="000000"/>
          <w:sz w:val="28"/>
        </w:rPr>
        <w:t>
      Мемлекеттік органның (мекеменің) басшылығы жауапты болады…</w:t>
      </w:r>
    </w:p>
    <w:bookmarkEnd w:id="404"/>
    <w:bookmarkStart w:name="z838" w:id="405"/>
    <w:p>
      <w:pPr>
        <w:spacing w:after="0"/>
        <w:ind w:left="0"/>
        <w:jc w:val="both"/>
      </w:pPr>
      <w:r>
        <w:rPr>
          <w:rFonts w:ascii="Times New Roman"/>
          <w:b w:val="false"/>
          <w:i w:val="false"/>
          <w:color w:val="000000"/>
          <w:sz w:val="28"/>
        </w:rPr>
        <w:t>
      4. Аудитордың жауапкершілігі</w:t>
      </w:r>
    </w:p>
    <w:bookmarkEnd w:id="405"/>
    <w:bookmarkStart w:name="z839" w:id="406"/>
    <w:p>
      <w:pPr>
        <w:spacing w:after="0"/>
        <w:ind w:left="0"/>
        <w:jc w:val="both"/>
      </w:pPr>
      <w:r>
        <w:rPr>
          <w:rFonts w:ascii="Times New Roman"/>
          <w:b w:val="false"/>
          <w:i w:val="false"/>
          <w:color w:val="000000"/>
          <w:sz w:val="28"/>
        </w:rPr>
        <w:t>
      Біздің жауапкершілік …негізделеді</w:t>
      </w:r>
    </w:p>
    <w:bookmarkEnd w:id="406"/>
    <w:bookmarkStart w:name="z840" w:id="407"/>
    <w:p>
      <w:pPr>
        <w:spacing w:after="0"/>
        <w:ind w:left="0"/>
        <w:jc w:val="both"/>
      </w:pPr>
      <w:r>
        <w:rPr>
          <w:rFonts w:ascii="Times New Roman"/>
          <w:b w:val="false"/>
          <w:i w:val="false"/>
          <w:color w:val="000000"/>
          <w:sz w:val="28"/>
        </w:rPr>
        <w:t>
      5. Алдыңғы ішкі мемлекеттік аудиттің нәтижелері туралы мәліметтер:</w:t>
      </w:r>
    </w:p>
    <w:bookmarkEnd w:id="407"/>
    <w:bookmarkStart w:name="z841" w:id="408"/>
    <w:p>
      <w:pPr>
        <w:spacing w:after="0"/>
        <w:ind w:left="0"/>
        <w:jc w:val="both"/>
      </w:pPr>
      <w:r>
        <w:rPr>
          <w:rFonts w:ascii="Times New Roman"/>
          <w:b w:val="false"/>
          <w:i w:val="false"/>
          <w:color w:val="000000"/>
          <w:sz w:val="28"/>
        </w:rPr>
        <w:t>
      6. Ішкі мемлекеттік аудит жүргізуге кедергі жасау</w:t>
      </w:r>
    </w:p>
    <w:bookmarkEnd w:id="408"/>
    <w:bookmarkStart w:name="z842" w:id="409"/>
    <w:p>
      <w:pPr>
        <w:spacing w:after="0"/>
        <w:ind w:left="0"/>
        <w:jc w:val="both"/>
      </w:pPr>
      <w:r>
        <w:rPr>
          <w:rFonts w:ascii="Times New Roman"/>
          <w:b w:val="false"/>
          <w:i w:val="false"/>
          <w:color w:val="000000"/>
          <w:sz w:val="28"/>
        </w:rPr>
        <w:t>
      7. Аудиторлық пікір білдіруге негіз</w:t>
      </w:r>
    </w:p>
    <w:bookmarkEnd w:id="409"/>
    <w:bookmarkStart w:name="z843" w:id="410"/>
    <w:p>
      <w:pPr>
        <w:spacing w:after="0"/>
        <w:ind w:left="0"/>
        <w:jc w:val="both"/>
      </w:pPr>
      <w:r>
        <w:rPr>
          <w:rFonts w:ascii="Times New Roman"/>
          <w:b w:val="false"/>
          <w:i w:val="false"/>
          <w:color w:val="000000"/>
          <w:sz w:val="28"/>
        </w:rPr>
        <w:t>
      8. Аудитордың пікірі</w:t>
      </w:r>
    </w:p>
    <w:bookmarkEnd w:id="410"/>
    <w:bookmarkStart w:name="z844" w:id="411"/>
    <w:p>
      <w:pPr>
        <w:spacing w:after="0"/>
        <w:ind w:left="0"/>
        <w:jc w:val="both"/>
      </w:pPr>
      <w:r>
        <w:rPr>
          <w:rFonts w:ascii="Times New Roman"/>
          <w:b w:val="false"/>
          <w:i w:val="false"/>
          <w:color w:val="000000"/>
          <w:sz w:val="28"/>
        </w:rPr>
        <w:t>
      Біздің пікіріміз бойынша бухгалтерлік есепті жүргізу белгіленген талаптарға сәйкес келеді, шоғырландырылған қаржылық есептілік/қаржылық есептілік сенімді есеп деректері негізінде жасалды, елеулі қателер жоқ және біз шоғырландырылған қаржылық есептілік/қаржылық есептілік бойынша оң аудиторлық есепті қабылдаймыз/Біздің пікіріміз бойынша қаржылық және шаруашылық операцияларды жасау кезінде белгіленген нормалардың талаптарынан ауытқуға жол берілді, шоғырландырылған қаржылық есептілік/қаржылық есептілік елеулі бұрмаланушылықтар қамтиды, осыған байланысты біз қаржылық есептілік бойынша аудиторлық есеп ескертпемен қабылданады/Бухгалтерлік есептің жүргізілмеуіне байланысты, бухгалтерлік құжаттардың болмауына байланысты біз пікір білдіруден бас тартамыз</w:t>
      </w:r>
    </w:p>
    <w:bookmarkEnd w:id="411"/>
    <w:bookmarkStart w:name="z845" w:id="412"/>
    <w:p>
      <w:pPr>
        <w:spacing w:after="0"/>
        <w:ind w:left="0"/>
        <w:jc w:val="both"/>
      </w:pPr>
      <w:r>
        <w:rPr>
          <w:rFonts w:ascii="Times New Roman"/>
          <w:b w:val="false"/>
          <w:i w:val="false"/>
          <w:color w:val="000000"/>
          <w:sz w:val="28"/>
        </w:rPr>
        <w:t>
      9. Мемлекеттік аудит барысында объект қабылдаған шаралар</w:t>
      </w:r>
    </w:p>
    <w:bookmarkEnd w:id="412"/>
    <w:bookmarkStart w:name="z846" w:id="413"/>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 екі (үш) данада жасалды (керегінің астын сызу керек).</w:t>
      </w:r>
    </w:p>
    <w:bookmarkEnd w:id="413"/>
    <w:bookmarkStart w:name="z847" w:id="414"/>
    <w:p>
      <w:pPr>
        <w:spacing w:after="0"/>
        <w:ind w:left="0"/>
        <w:jc w:val="both"/>
      </w:pPr>
      <w:r>
        <w:rPr>
          <w:rFonts w:ascii="Times New Roman"/>
          <w:b w:val="false"/>
          <w:i w:val="false"/>
          <w:color w:val="000000"/>
          <w:sz w:val="28"/>
        </w:rPr>
        <w:t>
      Қосымшалар ______ парақта: (тікелей мемлекеттік аудит объектісінде жиналған, сондай-ақ Қазақстан Республикасының заңнамасын сақтай отырып, басқа дәйекті көздерден алынған, оның негізінде мемлекеттік аудиторлар бұзушылықтар мен кемшіліктердің бар немесе жоқ екенін анықтаған құжаттарды, сондай-ақ шоғырландырылған қаржылық есептілік/қаржылық есептілік бойынша аудиторлық есепте жазылған фактілерді растайтын және шоғырландырылған қаржылық есептіліктің/қаржылық есептіліктің, бухгалтерлік есептің дәйектілігі, негізділігі туралы пікір білдірілген және мемлекеттік аудит объектісінің қаржылық жай-күйі берілген өзге де материалдарды тізбелеңіз).</w:t>
      </w:r>
    </w:p>
    <w:bookmarkEnd w:id="414"/>
    <w:bookmarkStart w:name="z848" w:id="415"/>
    <w:p>
      <w:pPr>
        <w:spacing w:after="0"/>
        <w:ind w:left="0"/>
        <w:jc w:val="both"/>
      </w:pPr>
      <w:r>
        <w:rPr>
          <w:rFonts w:ascii="Times New Roman"/>
          <w:b w:val="false"/>
          <w:i w:val="false"/>
          <w:color w:val="000000"/>
          <w:sz w:val="28"/>
        </w:rPr>
        <w:t>
      Мемлекеттік аудит тобы: _________________________________________</w:t>
      </w:r>
    </w:p>
    <w:bookmarkEnd w:id="415"/>
    <w:bookmarkStart w:name="z849" w:id="416"/>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416"/>
    <w:bookmarkStart w:name="z850" w:id="417"/>
    <w:p>
      <w:pPr>
        <w:spacing w:after="0"/>
        <w:ind w:left="0"/>
        <w:jc w:val="both"/>
      </w:pPr>
      <w:r>
        <w:rPr>
          <w:rFonts w:ascii="Times New Roman"/>
          <w:b w:val="false"/>
          <w:i w:val="false"/>
          <w:color w:val="000000"/>
          <w:sz w:val="28"/>
        </w:rPr>
        <w:t>
      _______________________________________________________________</w:t>
      </w:r>
    </w:p>
    <w:bookmarkEnd w:id="417"/>
    <w:bookmarkStart w:name="z851" w:id="418"/>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418"/>
    <w:bookmarkStart w:name="z852" w:id="419"/>
    <w:p>
      <w:pPr>
        <w:spacing w:after="0"/>
        <w:ind w:left="0"/>
        <w:jc w:val="both"/>
      </w:pPr>
      <w:r>
        <w:rPr>
          <w:rFonts w:ascii="Times New Roman"/>
          <w:b w:val="false"/>
          <w:i w:val="false"/>
          <w:color w:val="000000"/>
          <w:sz w:val="28"/>
        </w:rPr>
        <w:t>
      Қаржылық есептілік бойынша аудиторлық есепті танысу үшін алған күні:</w:t>
      </w:r>
    </w:p>
    <w:bookmarkEnd w:id="419"/>
    <w:bookmarkStart w:name="z853" w:id="420"/>
    <w:p>
      <w:pPr>
        <w:spacing w:after="0"/>
        <w:ind w:left="0"/>
        <w:jc w:val="both"/>
      </w:pPr>
      <w:r>
        <w:rPr>
          <w:rFonts w:ascii="Times New Roman"/>
          <w:b w:val="false"/>
          <w:i w:val="false"/>
          <w:color w:val="000000"/>
          <w:sz w:val="28"/>
        </w:rPr>
        <w:t>
      20___жылғы "____" ___________</w:t>
      </w:r>
    </w:p>
    <w:bookmarkEnd w:id="420"/>
    <w:bookmarkStart w:name="z854" w:id="421"/>
    <w:p>
      <w:pPr>
        <w:spacing w:after="0"/>
        <w:ind w:left="0"/>
        <w:jc w:val="both"/>
      </w:pPr>
      <w:r>
        <w:rPr>
          <w:rFonts w:ascii="Times New Roman"/>
          <w:b w:val="false"/>
          <w:i w:val="false"/>
          <w:color w:val="000000"/>
          <w:sz w:val="28"/>
        </w:rPr>
        <w:t>
      _______________________________________________________________</w:t>
      </w:r>
    </w:p>
    <w:bookmarkEnd w:id="421"/>
    <w:bookmarkStart w:name="z855" w:id="422"/>
    <w:p>
      <w:pPr>
        <w:spacing w:after="0"/>
        <w:ind w:left="0"/>
        <w:jc w:val="both"/>
      </w:pPr>
      <w:r>
        <w:rPr>
          <w:rFonts w:ascii="Times New Roman"/>
          <w:b w:val="false"/>
          <w:i w:val="false"/>
          <w:color w:val="000000"/>
          <w:sz w:val="28"/>
        </w:rPr>
        <w:t>
      (мемлекеттік аудит объектісі басшысының тегі, аты, әкесінің аты (ол болған жағдайда), қолы)</w:t>
      </w:r>
    </w:p>
    <w:bookmarkEnd w:id="422"/>
    <w:bookmarkStart w:name="z856" w:id="423"/>
    <w:p>
      <w:pPr>
        <w:spacing w:after="0"/>
        <w:ind w:left="0"/>
        <w:jc w:val="both"/>
      </w:pPr>
      <w:r>
        <w:rPr>
          <w:rFonts w:ascii="Times New Roman"/>
          <w:b w:val="false"/>
          <w:i w:val="false"/>
          <w:color w:val="000000"/>
          <w:sz w:val="28"/>
        </w:rPr>
        <w:t>
      Қарсылықтың болуы туралы белгі</w:t>
      </w:r>
    </w:p>
    <w:bookmarkEnd w:id="423"/>
    <w:bookmarkStart w:name="z857" w:id="424"/>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есептің соңғы парағындағы аудиторлық іс-шара нәтижелерімен келіспеген кезде мемлекеттік аудит объектісінің басшысы қарсылықтардың бар екендігі туралы жазба жасайды.</w:t>
      </w:r>
    </w:p>
    <w:bookmarkEnd w:id="424"/>
    <w:bookmarkStart w:name="z858" w:id="425"/>
    <w:p>
      <w:pPr>
        <w:spacing w:after="0"/>
        <w:ind w:left="0"/>
        <w:jc w:val="both"/>
      </w:pPr>
      <w:r>
        <w:rPr>
          <w:rFonts w:ascii="Times New Roman"/>
          <w:b w:val="false"/>
          <w:i w:val="false"/>
          <w:color w:val="000000"/>
          <w:sz w:val="28"/>
        </w:rPr>
        <w:t>
      Нысанды толтыру бойынша түсіндірме:</w:t>
      </w:r>
    </w:p>
    <w:bookmarkEnd w:id="425"/>
    <w:bookmarkStart w:name="z859" w:id="426"/>
    <w:p>
      <w:pPr>
        <w:spacing w:after="0"/>
        <w:ind w:left="0"/>
        <w:jc w:val="both"/>
      </w:pPr>
      <w:r>
        <w:rPr>
          <w:rFonts w:ascii="Times New Roman"/>
          <w:b w:val="false"/>
          <w:i w:val="false"/>
          <w:color w:val="000000"/>
          <w:sz w:val="28"/>
        </w:rPr>
        <w:t>
      Қажет болған жағдайда талдамалық кестелер жасалады, олар аудиторлық есепке қосымша ретінде ресімделеді. Қаржылық есептілік бойынша аудиторлық есепте көрсетілген қосымшаларға сілтеме жасау міндетті.</w:t>
      </w:r>
    </w:p>
    <w:bookmarkEnd w:id="426"/>
    <w:bookmarkStart w:name="z860" w:id="427"/>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шоғырландырылған қаржылық есептілік/қаржылық есептілік жөніндегі аудиторлық есептің 6-бөлімінде оның нөмірі мен күні көрсетіледі.</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428"/>
    <w:p>
      <w:pPr>
        <w:spacing w:after="0"/>
        <w:ind w:left="0"/>
        <w:jc w:val="left"/>
      </w:pPr>
      <w:r>
        <w:rPr>
          <w:rFonts w:ascii="Times New Roman"/>
          <w:b/>
          <w:i w:val="false"/>
          <w:color w:val="000000"/>
        </w:rPr>
        <w:t xml:space="preserve"> Аудит жүргізуге кедергі жасау фактісі бойынша акті</w:t>
      </w:r>
    </w:p>
    <w:bookmarkEnd w:id="428"/>
    <w:p>
      <w:pPr>
        <w:spacing w:after="0"/>
        <w:ind w:left="0"/>
        <w:jc w:val="both"/>
      </w:pPr>
      <w:r>
        <w:rPr>
          <w:rFonts w:ascii="Times New Roman"/>
          <w:b w:val="false"/>
          <w:i w:val="false"/>
          <w:color w:val="ff0000"/>
          <w:sz w:val="28"/>
        </w:rPr>
        <w:t xml:space="preserve">
      Ескерту. 9-қосымша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қаласы 20____ жылғы "___" _________</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 </w:t>
      </w:r>
      <w:r>
        <w:rPr>
          <w:rFonts w:ascii="Times New Roman"/>
          <w:b w:val="false"/>
          <w:i w:val="false"/>
          <w:color w:val="000000"/>
          <w:sz w:val="28"/>
        </w:rPr>
        <w:t>18 бабына</w:t>
      </w:r>
      <w:r>
        <w:rPr>
          <w:rFonts w:ascii="Times New Roman"/>
          <w:b w:val="false"/>
          <w:i w:val="false"/>
          <w:color w:val="000000"/>
          <w:sz w:val="28"/>
        </w:rPr>
        <w:t xml:space="preserve"> (бұдан әрі – Заң), ____ жылға арналған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 мемлекеттік аудит объектілерінің тізбесіне сәйкес_________________________________________</w:t>
      </w:r>
    </w:p>
    <w:p>
      <w:pPr>
        <w:spacing w:after="0"/>
        <w:ind w:left="0"/>
        <w:jc w:val="both"/>
      </w:pPr>
      <w:r>
        <w:rPr>
          <w:rFonts w:ascii="Times New Roman"/>
          <w:b w:val="false"/>
          <w:i w:val="false"/>
          <w:color w:val="000000"/>
          <w:sz w:val="28"/>
        </w:rPr>
        <w:t>
      (тексерілетін органның, мекеменің, ұйымның атауы)</w:t>
      </w:r>
    </w:p>
    <w:p>
      <w:pPr>
        <w:spacing w:after="0"/>
        <w:ind w:left="0"/>
        <w:jc w:val="both"/>
      </w:pPr>
      <w:r>
        <w:rPr>
          <w:rFonts w:ascii="Times New Roman"/>
          <w:b w:val="false"/>
          <w:i w:val="false"/>
          <w:color w:val="000000"/>
          <w:sz w:val="28"/>
        </w:rPr>
        <w:t>
      ____________________________________ аудиторлық іс-шара жүргізеді.</w:t>
      </w:r>
    </w:p>
    <w:p>
      <w:pPr>
        <w:spacing w:after="0"/>
        <w:ind w:left="0"/>
        <w:jc w:val="both"/>
      </w:pPr>
      <w:r>
        <w:rPr>
          <w:rFonts w:ascii="Times New Roman"/>
          <w:b w:val="false"/>
          <w:i w:val="false"/>
          <w:color w:val="000000"/>
          <w:sz w:val="28"/>
        </w:rPr>
        <w:t>
      (аудиторлық іс-шараның атауы)</w:t>
      </w:r>
    </w:p>
    <w:p>
      <w:pPr>
        <w:spacing w:after="0"/>
        <w:ind w:left="0"/>
        <w:jc w:val="both"/>
      </w:pPr>
      <w:r>
        <w:rPr>
          <w:rFonts w:ascii="Times New Roman"/>
          <w:b w:val="false"/>
          <w:i w:val="false"/>
          <w:color w:val="000000"/>
          <w:sz w:val="28"/>
        </w:rPr>
        <w:t>
      Тексерілетін объектінің лауазымды адамы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_____________________________________________________________-де</w:t>
      </w:r>
    </w:p>
    <w:p>
      <w:pPr>
        <w:spacing w:after="0"/>
        <w:ind w:left="0"/>
        <w:jc w:val="both"/>
      </w:pPr>
      <w:r>
        <w:rPr>
          <w:rFonts w:ascii="Times New Roman"/>
          <w:b w:val="false"/>
          <w:i w:val="false"/>
          <w:color w:val="000000"/>
          <w:sz w:val="28"/>
        </w:rPr>
        <w:t>
      көрінген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p>
      <w:pPr>
        <w:spacing w:after="0"/>
        <w:ind w:left="0"/>
        <w:jc w:val="both"/>
      </w:pPr>
      <w:r>
        <w:rPr>
          <w:rFonts w:ascii="Times New Roman"/>
          <w:b w:val="false"/>
          <w:i w:val="false"/>
          <w:color w:val="000000"/>
          <w:sz w:val="28"/>
        </w:rPr>
        <w:t>
      мемлекеттік аудит жүргізуге кедергіге жол берді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 қызметкерінің лауазымы, тегі, аты, әкесінің аты (ол болған жағдайда)</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36-бабының </w:t>
      </w:r>
      <w:r>
        <w:rPr>
          <w:rFonts w:ascii="Times New Roman"/>
          <w:b w:val="false"/>
          <w:i w:val="false"/>
          <w:color w:val="000000"/>
          <w:sz w:val="28"/>
        </w:rPr>
        <w:t>1-тармағын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 Қазақстан Республикасының заңнамасына сәйкес лауазымды адамдардың жауаптылығына әкеп соғады.</w:t>
      </w:r>
    </w:p>
    <w:p>
      <w:pPr>
        <w:spacing w:after="0"/>
        <w:ind w:left="0"/>
        <w:jc w:val="both"/>
      </w:pPr>
      <w:r>
        <w:rPr>
          <w:rFonts w:ascii="Times New Roman"/>
          <w:b w:val="false"/>
          <w:i w:val="false"/>
          <w:color w:val="000000"/>
          <w:sz w:val="28"/>
        </w:rPr>
        <w:t>
      Осы акті екі данада жасалды, біреуі</w:t>
      </w:r>
    </w:p>
    <w:p>
      <w:pPr>
        <w:spacing w:after="0"/>
        <w:ind w:left="0"/>
        <w:jc w:val="both"/>
      </w:pPr>
      <w:r>
        <w:rPr>
          <w:rFonts w:ascii="Times New Roman"/>
          <w:b w:val="false"/>
          <w:i w:val="false"/>
          <w:color w:val="000000"/>
          <w:sz w:val="28"/>
        </w:rPr>
        <w:t>
      _______________________________________________________________ (мемлекеттік аудит объектісінің атауы)</w:t>
      </w:r>
    </w:p>
    <w:p>
      <w:pPr>
        <w:spacing w:after="0"/>
        <w:ind w:left="0"/>
        <w:jc w:val="both"/>
      </w:pPr>
      <w:r>
        <w:rPr>
          <w:rFonts w:ascii="Times New Roman"/>
          <w:b w:val="false"/>
          <w:i w:val="false"/>
          <w:color w:val="000000"/>
          <w:sz w:val="28"/>
        </w:rPr>
        <w:t>
      басшысы (лауазымды адамы) __________________________ тапсырылды.</w:t>
      </w:r>
    </w:p>
    <w:p>
      <w:pPr>
        <w:spacing w:after="0"/>
        <w:ind w:left="0"/>
        <w:jc w:val="both"/>
      </w:pPr>
      <w:r>
        <w:rPr>
          <w:rFonts w:ascii="Times New Roman"/>
          <w:b w:val="false"/>
          <w:i w:val="false"/>
          <w:color w:val="000000"/>
          <w:sz w:val="28"/>
        </w:rPr>
        <w:t>
      (аудит объектісінің лауазымды адамының лауазымы, тегі, аты, әкесінің аты (ол болған жағдайда)</w:t>
      </w:r>
    </w:p>
    <w:p>
      <w:pPr>
        <w:spacing w:after="0"/>
        <w:ind w:left="0"/>
        <w:jc w:val="both"/>
      </w:pPr>
      <w:r>
        <w:rPr>
          <w:rFonts w:ascii="Times New Roman"/>
          <w:b w:val="false"/>
          <w:i w:val="false"/>
          <w:color w:val="000000"/>
          <w:sz w:val="28"/>
        </w:rPr>
        <w:t>
      Ішкі мемлекеттік аудит органының лауазымды адамы</w:t>
      </w:r>
    </w:p>
    <w:p>
      <w:pPr>
        <w:spacing w:after="0"/>
        <w:ind w:left="0"/>
        <w:jc w:val="both"/>
      </w:pPr>
      <w:r>
        <w:rPr>
          <w:rFonts w:ascii="Times New Roman"/>
          <w:b w:val="false"/>
          <w:i w:val="false"/>
          <w:color w:val="000000"/>
          <w:sz w:val="28"/>
        </w:rPr>
        <w:t>
      _______________________________________________________________ (лауазымы, тегі, аты, әкесінің аты (ол болған жағдайда), қолы)</w:t>
      </w:r>
    </w:p>
    <w:p>
      <w:pPr>
        <w:spacing w:after="0"/>
        <w:ind w:left="0"/>
        <w:jc w:val="both"/>
      </w:pPr>
      <w:r>
        <w:rPr>
          <w:rFonts w:ascii="Times New Roman"/>
          <w:b w:val="false"/>
          <w:i w:val="false"/>
          <w:color w:val="000000"/>
          <w:sz w:val="28"/>
        </w:rPr>
        <w:t>
      Актінің бір данасын алдым _______________________________________</w:t>
      </w:r>
    </w:p>
    <w:p>
      <w:pPr>
        <w:spacing w:after="0"/>
        <w:ind w:left="0"/>
        <w:jc w:val="both"/>
      </w:pPr>
      <w:r>
        <w:rPr>
          <w:rFonts w:ascii="Times New Roman"/>
          <w:b w:val="false"/>
          <w:i w:val="false"/>
          <w:color w:val="000000"/>
          <w:sz w:val="28"/>
        </w:rPr>
        <w:t>
      (мемлекеттік аудит объектісінің лауазымды адамының лауазымы, тегі, аты, әкесінің аты (ол болған жағдайда), қолы, қол қоюдан бас тартқан жағдайда - алудан бас тартты деп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429"/>
    <w:p>
      <w:pPr>
        <w:spacing w:after="0"/>
        <w:ind w:left="0"/>
        <w:jc w:val="left"/>
      </w:pPr>
      <w:r>
        <w:rPr>
          <w:rFonts w:ascii="Times New Roman"/>
          <w:b/>
          <w:i w:val="false"/>
          <w:color w:val="000000"/>
        </w:rPr>
        <w:t xml:space="preserve"> Бақылау өлшемі (қарап тексеру) актісі</w:t>
      </w:r>
    </w:p>
    <w:bookmarkEnd w:id="429"/>
    <w:p>
      <w:pPr>
        <w:spacing w:after="0"/>
        <w:ind w:left="0"/>
        <w:jc w:val="both"/>
      </w:pPr>
      <w:r>
        <w:rPr>
          <w:rFonts w:ascii="Times New Roman"/>
          <w:b w:val="false"/>
          <w:i w:val="false"/>
          <w:color w:val="ff0000"/>
          <w:sz w:val="28"/>
        </w:rPr>
        <w:t xml:space="preserve">
      Ескерту. 10-қосымша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                                     _______________</w:t>
      </w:r>
    </w:p>
    <w:p>
      <w:pPr>
        <w:spacing w:after="0"/>
        <w:ind w:left="0"/>
        <w:jc w:val="both"/>
      </w:pPr>
      <w:r>
        <w:rPr>
          <w:rFonts w:ascii="Times New Roman"/>
          <w:b w:val="false"/>
          <w:i w:val="false"/>
          <w:color w:val="000000"/>
          <w:sz w:val="28"/>
        </w:rPr>
        <w:t xml:space="preserve">       (жасалған жері)                                           (жасалған күні)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аудиторлық іс-шара жүргізуге 20 __ жылғы _______ тапсырмасына сәйкес</w:t>
      </w:r>
    </w:p>
    <w:p>
      <w:pPr>
        <w:spacing w:after="0"/>
        <w:ind w:left="0"/>
        <w:jc w:val="both"/>
      </w:pPr>
      <w:r>
        <w:rPr>
          <w:rFonts w:ascii="Times New Roman"/>
          <w:b w:val="false"/>
          <w:i w:val="false"/>
          <w:color w:val="000000"/>
          <w:sz w:val="28"/>
        </w:rPr>
        <w:t>
      _____________________________________________________объектісінде</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Жүргізіліп жатқан _______________________________ мемлекеттік аудит</w:t>
      </w:r>
    </w:p>
    <w:p>
      <w:pPr>
        <w:spacing w:after="0"/>
        <w:ind w:left="0"/>
        <w:jc w:val="both"/>
      </w:pPr>
      <w:r>
        <w:rPr>
          <w:rFonts w:ascii="Times New Roman"/>
          <w:b w:val="false"/>
          <w:i w:val="false"/>
          <w:color w:val="000000"/>
          <w:sz w:val="28"/>
        </w:rPr>
        <w:t>
      (аудиторлық іс-шараның, тексерудің атауы) барысында ішкі мемлекеттік аудит органының қызметкері (қызметкерлері) (сарапшы, маман)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аудитордың, мемлекеттік ассисенттің және тартылған сарапшылардың, мамандардың тегі, аты, әкесінің аты (ол болған жағдайда), лауазымы көрсетілсін) мына өкілдердің________________________қатысуымен</w:t>
      </w:r>
    </w:p>
    <w:p>
      <w:pPr>
        <w:spacing w:after="0"/>
        <w:ind w:left="0"/>
        <w:jc w:val="both"/>
      </w:pPr>
      <w:r>
        <w:rPr>
          <w:rFonts w:ascii="Times New Roman"/>
          <w:b w:val="false"/>
          <w:i w:val="false"/>
          <w:color w:val="000000"/>
          <w:sz w:val="28"/>
        </w:rPr>
        <w:t>
      (аудит объектісі өкілдерінің, тапсырыс берушінің, қажет болған кезде (мердігердің құрылыс-монтаж жұмыстары, авторлық қадағалау және техникалық қадағалау бойынша) тауарларды, жұмыстарды, қызметтерді жеткізушінің және тағы сол сияқты, тегі, аты, әкесінің аты (ол болған жағдайда), лауазымы көрсетілсін)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өлшемі (қарап тексеру) объектісі мен нысанасы көрсетілсін) дұрыстығын растау мақсатында бақылау өлшемін (қарап тексеруді) жүргізіп, нәтижесінде мыналарды анықтады ______________________________________.</w:t>
      </w:r>
    </w:p>
    <w:p>
      <w:pPr>
        <w:spacing w:after="0"/>
        <w:ind w:left="0"/>
        <w:jc w:val="both"/>
      </w:pPr>
      <w:r>
        <w:rPr>
          <w:rFonts w:ascii="Times New Roman"/>
          <w:b w:val="false"/>
          <w:i w:val="false"/>
          <w:color w:val="000000"/>
          <w:sz w:val="28"/>
        </w:rPr>
        <w:t>
      (объектінің есептік деректерімен немесе жобалау-сметалық құжаттамамен, мемлекеттік сатып алу туралы шарт талаптарымен, орындалған жұмыстар, көрсетілген қызметтер актілерімен салыстыра отырып, бақылау өлшемін (қарап тексеру) жүргізу сәтіне нақты деректер көрсетілсін)</w:t>
      </w:r>
    </w:p>
    <w:p>
      <w:pPr>
        <w:spacing w:after="0"/>
        <w:ind w:left="0"/>
        <w:jc w:val="both"/>
      </w:pPr>
      <w:r>
        <w:rPr>
          <w:rFonts w:ascii="Times New Roman"/>
          <w:b w:val="false"/>
          <w:i w:val="false"/>
          <w:color w:val="000000"/>
          <w:sz w:val="28"/>
        </w:rPr>
        <w:t>
      Актіге қосымша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(түсініктеме, қарап тексеруге байланысты фото және басқа материалдар)</w:t>
      </w:r>
    </w:p>
    <w:p>
      <w:pPr>
        <w:spacing w:after="0"/>
        <w:ind w:left="0"/>
        <w:jc w:val="both"/>
      </w:pPr>
      <w:r>
        <w:rPr>
          <w:rFonts w:ascii="Times New Roman"/>
          <w:b w:val="false"/>
          <w:i w:val="false"/>
          <w:color w:val="000000"/>
          <w:sz w:val="28"/>
        </w:rPr>
        <w:t>
      Ішкі мемлекеттік орган қызметкер(лер)і (тартылған сарапшы, маман):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сол сияқты өкілдері: 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Жасалған акті даналарының саны: 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(аудиторлық іс-шара айтылып жүзеге асырылатын мемлекеттік аудит объектісі басшысының немесе лауазымды тұлғасының тегі, аты, әкесінің аты (ол болған жағдайда), қолы)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(алған күн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іс-шараға</w:t>
            </w:r>
            <w:r>
              <w:br/>
            </w:r>
            <w:r>
              <w:rPr>
                <w:rFonts w:ascii="Times New Roman"/>
                <w:b w:val="false"/>
                <w:i w:val="false"/>
                <w:color w:val="000000"/>
                <w:sz w:val="20"/>
              </w:rPr>
              <w:t>жауапты адам</w:t>
            </w:r>
            <w:r>
              <w:br/>
            </w:r>
            <w:r>
              <w:rPr>
                <w:rFonts w:ascii="Times New Roman"/>
                <w:b w:val="false"/>
                <w:i w:val="false"/>
                <w:color w:val="000000"/>
                <w:sz w:val="20"/>
              </w:rPr>
              <w:t>___________________________</w:t>
            </w:r>
            <w:r>
              <w:br/>
            </w:r>
            <w:r>
              <w:rPr>
                <w:rFonts w:ascii="Times New Roman"/>
                <w:b w:val="false"/>
                <w:i w:val="false"/>
                <w:color w:val="000000"/>
                <w:sz w:val="20"/>
              </w:rPr>
              <w:t>(Аудиторлық іс-шара жүргізуге</w:t>
            </w:r>
            <w:r>
              <w:br/>
            </w:r>
            <w:r>
              <w:rPr>
                <w:rFonts w:ascii="Times New Roman"/>
                <w:b w:val="false"/>
                <w:i w:val="false"/>
                <w:color w:val="000000"/>
                <w:sz w:val="20"/>
              </w:rPr>
              <w:t>жауапты адамның тегі, аты,</w:t>
            </w:r>
            <w:r>
              <w:br/>
            </w:r>
            <w:r>
              <w:rPr>
                <w:rFonts w:ascii="Times New Roman"/>
                <w:b w:val="false"/>
                <w:i w:val="false"/>
                <w:color w:val="000000"/>
                <w:sz w:val="20"/>
              </w:rPr>
              <w:t>әкесінің аты</w:t>
            </w:r>
            <w:r>
              <w:br/>
            </w:r>
            <w:r>
              <w:rPr>
                <w:rFonts w:ascii="Times New Roman"/>
                <w:b w:val="false"/>
                <w:i w:val="false"/>
                <w:color w:val="000000"/>
                <w:sz w:val="20"/>
              </w:rPr>
              <w:t>(ол болған жағдайда)</w:t>
            </w:r>
          </w:p>
        </w:tc>
      </w:tr>
    </w:tbl>
    <w:bookmarkStart w:name="z185" w:id="430"/>
    <w:p>
      <w:pPr>
        <w:spacing w:after="0"/>
        <w:ind w:left="0"/>
        <w:jc w:val="left"/>
      </w:pPr>
      <w:r>
        <w:rPr>
          <w:rFonts w:ascii="Times New Roman"/>
          <w:b/>
          <w:i w:val="false"/>
          <w:color w:val="000000"/>
        </w:rPr>
        <w:t xml:space="preserve"> Мемлекеттік аудит тобы жетекшісінің (мемлекеттік аудитордың) аудит бағдарламасының орындалу барысы туралы апта сайынғы есебі</w:t>
      </w:r>
    </w:p>
    <w:bookmarkEnd w:id="430"/>
    <w:p>
      <w:pPr>
        <w:spacing w:after="0"/>
        <w:ind w:left="0"/>
        <w:jc w:val="both"/>
      </w:pPr>
      <w:r>
        <w:rPr>
          <w:rFonts w:ascii="Times New Roman"/>
          <w:b w:val="false"/>
          <w:i w:val="false"/>
          <w:color w:val="ff0000"/>
          <w:sz w:val="28"/>
        </w:rPr>
        <w:t xml:space="preserve">
      Ескерту. 11-қосымша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Аудиторлық іс - шара: "__________________________________________"</w:t>
      </w:r>
    </w:p>
    <w:p>
      <w:pPr>
        <w:spacing w:after="0"/>
        <w:ind w:left="0"/>
        <w:jc w:val="both"/>
      </w:pPr>
      <w:r>
        <w:rPr>
          <w:rFonts w:ascii="Times New Roman"/>
          <w:b w:val="false"/>
          <w:i w:val="false"/>
          <w:color w:val="000000"/>
          <w:sz w:val="28"/>
        </w:rPr>
        <w:t>
      Мемлекеттік аудит объектісінің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Жүргізілу мерзімі: басталатын және аяқталатын күні: 20___ жылғы __ _________ бастап 20___ жылғы __ ____________ дейін</w:t>
      </w:r>
    </w:p>
    <w:p>
      <w:pPr>
        <w:spacing w:after="0"/>
        <w:ind w:left="0"/>
        <w:jc w:val="both"/>
      </w:pPr>
      <w:r>
        <w:rPr>
          <w:rFonts w:ascii="Times New Roman"/>
          <w:b w:val="false"/>
          <w:i w:val="false"/>
          <w:color w:val="000000"/>
          <w:sz w:val="28"/>
        </w:rPr>
        <w:t>
      Есепті кезең: __________бастап_____________дейін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қамтуға жауапты адам (аудиторлық тапсырмаға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 мәселесі бойынша жүргізілген аудит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жоспарланған жұмыс күндерінің саны (аудиторлық тапсырмаға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нақты жұмыс күндерінің саны (аудиторлық тапсырмаға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қараудың нақты мерзімінің жоспарланған мерзімнен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 жетекшісі/мемлекеттік аудитор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431"/>
    <w:p>
      <w:pPr>
        <w:spacing w:after="0"/>
        <w:ind w:left="0"/>
        <w:jc w:val="left"/>
      </w:pPr>
      <w:r>
        <w:rPr>
          <w:rFonts w:ascii="Times New Roman"/>
          <w:b/>
          <w:i w:val="false"/>
          <w:color w:val="000000"/>
        </w:rPr>
        <w:t xml:space="preserve"> Үстеме тексеру актісі</w:t>
      </w:r>
    </w:p>
    <w:bookmarkEnd w:id="431"/>
    <w:p>
      <w:pPr>
        <w:spacing w:after="0"/>
        <w:ind w:left="0"/>
        <w:jc w:val="both"/>
      </w:pPr>
      <w:r>
        <w:rPr>
          <w:rFonts w:ascii="Times New Roman"/>
          <w:b w:val="false"/>
          <w:i w:val="false"/>
          <w:color w:val="ff0000"/>
          <w:sz w:val="28"/>
        </w:rPr>
        <w:t xml:space="preserve">
      Ескерту. 12-қосымша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1" w:id="432"/>
    <w:p>
      <w:pPr>
        <w:spacing w:after="0"/>
        <w:ind w:left="0"/>
        <w:jc w:val="both"/>
      </w:pPr>
      <w:r>
        <w:rPr>
          <w:rFonts w:ascii="Times New Roman"/>
          <w:b w:val="false"/>
          <w:i w:val="false"/>
          <w:color w:val="000000"/>
          <w:sz w:val="28"/>
        </w:rPr>
        <w:t>
      ______________________</w:t>
      </w:r>
    </w:p>
    <w:bookmarkEnd w:id="432"/>
    <w:bookmarkStart w:name="z862" w:id="433"/>
    <w:p>
      <w:pPr>
        <w:spacing w:after="0"/>
        <w:ind w:left="0"/>
        <w:jc w:val="both"/>
      </w:pPr>
      <w:r>
        <w:rPr>
          <w:rFonts w:ascii="Times New Roman"/>
          <w:b w:val="false"/>
          <w:i w:val="false"/>
          <w:color w:val="000000"/>
          <w:sz w:val="28"/>
        </w:rPr>
        <w:t>
      (жасалу орны)</w:t>
      </w:r>
    </w:p>
    <w:bookmarkEnd w:id="433"/>
    <w:bookmarkStart w:name="z863" w:id="434"/>
    <w:p>
      <w:pPr>
        <w:spacing w:after="0"/>
        <w:ind w:left="0"/>
        <w:jc w:val="both"/>
      </w:pPr>
      <w:r>
        <w:rPr>
          <w:rFonts w:ascii="Times New Roman"/>
          <w:b w:val="false"/>
          <w:i w:val="false"/>
          <w:color w:val="000000"/>
          <w:sz w:val="28"/>
        </w:rPr>
        <w:t>
      20___жыл ____________</w:t>
      </w:r>
    </w:p>
    <w:bookmarkEnd w:id="434"/>
    <w:bookmarkStart w:name="z864" w:id="435"/>
    <w:p>
      <w:pPr>
        <w:spacing w:after="0"/>
        <w:ind w:left="0"/>
        <w:jc w:val="both"/>
      </w:pPr>
      <w:r>
        <w:rPr>
          <w:rFonts w:ascii="Times New Roman"/>
          <w:b w:val="false"/>
          <w:i w:val="false"/>
          <w:color w:val="000000"/>
          <w:sz w:val="28"/>
        </w:rPr>
        <w:t>
      1. Ішкі мемлекеттік аудит (үстеме тексеру) объектісінің атауы: _________</w:t>
      </w:r>
    </w:p>
    <w:bookmarkEnd w:id="435"/>
    <w:bookmarkStart w:name="z865" w:id="436"/>
    <w:p>
      <w:pPr>
        <w:spacing w:after="0"/>
        <w:ind w:left="0"/>
        <w:jc w:val="both"/>
      </w:pPr>
      <w:r>
        <w:rPr>
          <w:rFonts w:ascii="Times New Roman"/>
          <w:b w:val="false"/>
          <w:i w:val="false"/>
          <w:color w:val="000000"/>
          <w:sz w:val="28"/>
        </w:rPr>
        <w:t>
      (ішкі мемлекеттік аудит (үстеме тексеру) объектісінің толық атауы, мемлекеттік тіркеу туралы деректер, банк және салық деректемелері, бизнес-сәйкестендіру нөмірі көрсетілсін)</w:t>
      </w:r>
    </w:p>
    <w:bookmarkEnd w:id="436"/>
    <w:bookmarkStart w:name="z866" w:id="437"/>
    <w:p>
      <w:pPr>
        <w:spacing w:after="0"/>
        <w:ind w:left="0"/>
        <w:jc w:val="both"/>
      </w:pPr>
      <w:r>
        <w:rPr>
          <w:rFonts w:ascii="Times New Roman"/>
          <w:b w:val="false"/>
          <w:i w:val="false"/>
          <w:color w:val="000000"/>
          <w:sz w:val="28"/>
        </w:rPr>
        <w:t>
      2. Ішкі мемлекеттік аудит (үстеме тексеру) жүргізуге тапсырма: ________</w:t>
      </w:r>
    </w:p>
    <w:bookmarkEnd w:id="437"/>
    <w:bookmarkStart w:name="z867" w:id="438"/>
    <w:p>
      <w:pPr>
        <w:spacing w:after="0"/>
        <w:ind w:left="0"/>
        <w:jc w:val="both"/>
      </w:pPr>
      <w:r>
        <w:rPr>
          <w:rFonts w:ascii="Times New Roman"/>
          <w:b w:val="false"/>
          <w:i w:val="false"/>
          <w:color w:val="000000"/>
          <w:sz w:val="28"/>
        </w:rPr>
        <w:t>
      (тапсырманың күні мен нөмірі, ішкі мемлекеттік аудит жүргізуге тапсырмаға қол қойған адамның тегі, аты, әкесінің аты (ол болған жағдайда), лауазымы көрсетілсін)</w:t>
      </w:r>
    </w:p>
    <w:bookmarkEnd w:id="438"/>
    <w:bookmarkStart w:name="z868" w:id="439"/>
    <w:p>
      <w:pPr>
        <w:spacing w:after="0"/>
        <w:ind w:left="0"/>
        <w:jc w:val="both"/>
      </w:pPr>
      <w:r>
        <w:rPr>
          <w:rFonts w:ascii="Times New Roman"/>
          <w:b w:val="false"/>
          <w:i w:val="false"/>
          <w:color w:val="000000"/>
          <w:sz w:val="28"/>
        </w:rPr>
        <w:t>
      3. Үстеме тексеру жүргізілді: _____________________________________</w:t>
      </w:r>
    </w:p>
    <w:bookmarkEnd w:id="439"/>
    <w:bookmarkStart w:name="z869" w:id="440"/>
    <w:p>
      <w:pPr>
        <w:spacing w:after="0"/>
        <w:ind w:left="0"/>
        <w:jc w:val="both"/>
      </w:pPr>
      <w:r>
        <w:rPr>
          <w:rFonts w:ascii="Times New Roman"/>
          <w:b w:val="false"/>
          <w:i w:val="false"/>
          <w:color w:val="000000"/>
          <w:sz w:val="28"/>
        </w:rPr>
        <w:t>
      (үстеме тексеру жүргізген ішкі мемлекеттік аудит органы қызметкерінің (қызметкерлерінің), мемлекеттік органдар маманының (мамандарының), мемлекеттік емес аудиторлық ұйымдар қызметкерінің (қызметкерлерінің) және үстеме тексеру жүргізуге тартылған сарапшының (сарапшылардың) тегі, аты, әкесінің аты (болған жағдайда), лауазымы)</w:t>
      </w:r>
    </w:p>
    <w:bookmarkEnd w:id="440"/>
    <w:bookmarkStart w:name="z870" w:id="441"/>
    <w:p>
      <w:pPr>
        <w:spacing w:after="0"/>
        <w:ind w:left="0"/>
        <w:jc w:val="both"/>
      </w:pPr>
      <w:r>
        <w:rPr>
          <w:rFonts w:ascii="Times New Roman"/>
          <w:b w:val="false"/>
          <w:i w:val="false"/>
          <w:color w:val="000000"/>
          <w:sz w:val="28"/>
        </w:rPr>
        <w:t>
      4. Үстеме тексеру нысанасы/мәселесі: ______________________________</w:t>
      </w:r>
    </w:p>
    <w:bookmarkEnd w:id="441"/>
    <w:bookmarkStart w:name="z871" w:id="442"/>
    <w:p>
      <w:pPr>
        <w:spacing w:after="0"/>
        <w:ind w:left="0"/>
        <w:jc w:val="both"/>
      </w:pPr>
      <w:r>
        <w:rPr>
          <w:rFonts w:ascii="Times New Roman"/>
          <w:b w:val="false"/>
          <w:i w:val="false"/>
          <w:color w:val="000000"/>
          <w:sz w:val="28"/>
        </w:rPr>
        <w:t>
      (ішкі мемлекеттік аудит (үстеме тексеру) жүргізуге тапсырмаға сәйкес үстеме тексеру нысанасы/мәселесі көрсетілсін)</w:t>
      </w:r>
    </w:p>
    <w:bookmarkEnd w:id="442"/>
    <w:bookmarkStart w:name="z872" w:id="443"/>
    <w:p>
      <w:pPr>
        <w:spacing w:after="0"/>
        <w:ind w:left="0"/>
        <w:jc w:val="both"/>
      </w:pPr>
      <w:r>
        <w:rPr>
          <w:rFonts w:ascii="Times New Roman"/>
          <w:b w:val="false"/>
          <w:i w:val="false"/>
          <w:color w:val="000000"/>
          <w:sz w:val="28"/>
        </w:rPr>
        <w:t>
      5. Үстеме тексерумен қамтылған кезең: _____________________________</w:t>
      </w:r>
    </w:p>
    <w:bookmarkEnd w:id="443"/>
    <w:bookmarkStart w:name="z873" w:id="444"/>
    <w:p>
      <w:pPr>
        <w:spacing w:after="0"/>
        <w:ind w:left="0"/>
        <w:jc w:val="both"/>
      </w:pPr>
      <w:r>
        <w:rPr>
          <w:rFonts w:ascii="Times New Roman"/>
          <w:b w:val="false"/>
          <w:i w:val="false"/>
          <w:color w:val="000000"/>
          <w:sz w:val="28"/>
        </w:rPr>
        <w:t>
      (мемлекеттік аудит (үстеме тексеру) объектісі қызметінің тексерілген кезеңі көрсетілсін)</w:t>
      </w:r>
    </w:p>
    <w:bookmarkEnd w:id="444"/>
    <w:bookmarkStart w:name="z874" w:id="445"/>
    <w:p>
      <w:pPr>
        <w:spacing w:after="0"/>
        <w:ind w:left="0"/>
        <w:jc w:val="both"/>
      </w:pPr>
      <w:r>
        <w:rPr>
          <w:rFonts w:ascii="Times New Roman"/>
          <w:b w:val="false"/>
          <w:i w:val="false"/>
          <w:color w:val="000000"/>
          <w:sz w:val="28"/>
        </w:rPr>
        <w:t>
      6. Үстеме тексеру жүргізу мерзімі: __-ден ___ дейін</w:t>
      </w:r>
    </w:p>
    <w:bookmarkEnd w:id="445"/>
    <w:bookmarkStart w:name="z875" w:id="446"/>
    <w:p>
      <w:pPr>
        <w:spacing w:after="0"/>
        <w:ind w:left="0"/>
        <w:jc w:val="both"/>
      </w:pPr>
      <w:r>
        <w:rPr>
          <w:rFonts w:ascii="Times New Roman"/>
          <w:b w:val="false"/>
          <w:i w:val="false"/>
          <w:color w:val="000000"/>
          <w:sz w:val="28"/>
        </w:rPr>
        <w:t>
      (үстеме тексеру жүргізу басталған және аяқталған күн көрсетілсін)</w:t>
      </w:r>
    </w:p>
    <w:bookmarkEnd w:id="446"/>
    <w:bookmarkStart w:name="z876" w:id="447"/>
    <w:p>
      <w:pPr>
        <w:spacing w:after="0"/>
        <w:ind w:left="0"/>
        <w:jc w:val="both"/>
      </w:pPr>
      <w:r>
        <w:rPr>
          <w:rFonts w:ascii="Times New Roman"/>
          <w:b w:val="false"/>
          <w:i w:val="false"/>
          <w:color w:val="000000"/>
          <w:sz w:val="28"/>
        </w:rPr>
        <w:t>
      7. Ішкі мемлекеттік аудит (үстеме тексеру) объектісінің лауазымды тұлғалар: ____________________________________________________________</w:t>
      </w:r>
    </w:p>
    <w:bookmarkEnd w:id="447"/>
    <w:bookmarkStart w:name="z877" w:id="448"/>
    <w:p>
      <w:pPr>
        <w:spacing w:after="0"/>
        <w:ind w:left="0"/>
        <w:jc w:val="both"/>
      </w:pPr>
      <w:r>
        <w:rPr>
          <w:rFonts w:ascii="Times New Roman"/>
          <w:b w:val="false"/>
          <w:i w:val="false"/>
          <w:color w:val="000000"/>
          <w:sz w:val="28"/>
        </w:rPr>
        <w:t>
      (үстеме тексеру оған айтылып жүргізілген ішкі мемлекеттік аудит объектісінің лауазымды адамдарының тегі, аты, әкесінің аты (ол болған жағдайда), сондай-ақ үстеме тексерумен қамтылған кезедңде жұмыс істеген және құжаттарға қол қою құқығы бар ішкі мемлекеттік аудит объектісінің лауазымды адамдарының тегі, аты, әкесінің аты (ол болған жағдайда) көрсетілсін)</w:t>
      </w:r>
    </w:p>
    <w:bookmarkEnd w:id="448"/>
    <w:bookmarkStart w:name="z878" w:id="449"/>
    <w:p>
      <w:pPr>
        <w:spacing w:after="0"/>
        <w:ind w:left="0"/>
        <w:jc w:val="both"/>
      </w:pPr>
      <w:r>
        <w:rPr>
          <w:rFonts w:ascii="Times New Roman"/>
          <w:b w:val="false"/>
          <w:i w:val="false"/>
          <w:color w:val="000000"/>
          <w:sz w:val="28"/>
        </w:rPr>
        <w:t>
      8. Жүргізілген үстеме тексеру нәтижелері туралы мәліметтер: _______________________________________________________________</w:t>
      </w:r>
    </w:p>
    <w:bookmarkEnd w:id="449"/>
    <w:bookmarkStart w:name="z879" w:id="450"/>
    <w:p>
      <w:pPr>
        <w:spacing w:after="0"/>
        <w:ind w:left="0"/>
        <w:jc w:val="both"/>
      </w:pPr>
      <w:r>
        <w:rPr>
          <w:rFonts w:ascii="Times New Roman"/>
          <w:b w:val="false"/>
          <w:i w:val="false"/>
          <w:color w:val="000000"/>
          <w:sz w:val="28"/>
        </w:rPr>
        <w:t>
      (бұл бөлімде негізгі мемлекеттік аудит объектісінде мемлекеттік аудит мақсатына қол жеткізу қамтамасыз етіле отырып, үстеме тексеру нысанасының/мәселесінің объективті, дәйекті және жеткілікті қаралғанын растау үшін жеткілікті жүргізілген үстеме тексеру нәтижелері туралы мәліметтер)</w:t>
      </w:r>
    </w:p>
    <w:bookmarkEnd w:id="450"/>
    <w:bookmarkStart w:name="z880" w:id="451"/>
    <w:p>
      <w:pPr>
        <w:spacing w:after="0"/>
        <w:ind w:left="0"/>
        <w:jc w:val="both"/>
      </w:pPr>
      <w:r>
        <w:rPr>
          <w:rFonts w:ascii="Times New Roman"/>
          <w:b w:val="false"/>
          <w:i w:val="false"/>
          <w:color w:val="000000"/>
          <w:sz w:val="28"/>
        </w:rPr>
        <w:t>
      9. Үстеме тексеру жүргізуге кедергі жасау:</w:t>
      </w:r>
    </w:p>
    <w:bookmarkEnd w:id="451"/>
    <w:bookmarkStart w:name="z881" w:id="452"/>
    <w:p>
      <w:pPr>
        <w:spacing w:after="0"/>
        <w:ind w:left="0"/>
        <w:jc w:val="both"/>
      </w:pPr>
      <w:r>
        <w:rPr>
          <w:rFonts w:ascii="Times New Roman"/>
          <w:b w:val="false"/>
          <w:i w:val="false"/>
          <w:color w:val="000000"/>
          <w:sz w:val="28"/>
        </w:rPr>
        <w:t>
      _______________________________________________________________</w:t>
      </w:r>
    </w:p>
    <w:bookmarkEnd w:id="452"/>
    <w:bookmarkStart w:name="z882" w:id="453"/>
    <w:p>
      <w:pPr>
        <w:spacing w:after="0"/>
        <w:ind w:left="0"/>
        <w:jc w:val="both"/>
      </w:pPr>
      <w:r>
        <w:rPr>
          <w:rFonts w:ascii="Times New Roman"/>
          <w:b w:val="false"/>
          <w:i w:val="false"/>
          <w:color w:val="000000"/>
          <w:sz w:val="28"/>
        </w:rPr>
        <w:t>
      (ішкі мемлекеттік аудит объектісінің лауазымды адамдарының үстеме тексеру жүргізуіне кедергі жасау фактілері туралы мәліметтер көрсетілсін)</w:t>
      </w:r>
    </w:p>
    <w:bookmarkEnd w:id="453"/>
    <w:bookmarkStart w:name="z883" w:id="454"/>
    <w:p>
      <w:pPr>
        <w:spacing w:after="0"/>
        <w:ind w:left="0"/>
        <w:jc w:val="both"/>
      </w:pPr>
      <w:r>
        <w:rPr>
          <w:rFonts w:ascii="Times New Roman"/>
          <w:b w:val="false"/>
          <w:i w:val="false"/>
          <w:color w:val="000000"/>
          <w:sz w:val="28"/>
        </w:rPr>
        <w:t>
      10. Үстеме тексеру барысында қабылданған шаралар:</w:t>
      </w:r>
    </w:p>
    <w:bookmarkEnd w:id="454"/>
    <w:bookmarkStart w:name="z884" w:id="455"/>
    <w:p>
      <w:pPr>
        <w:spacing w:after="0"/>
        <w:ind w:left="0"/>
        <w:jc w:val="both"/>
      </w:pPr>
      <w:r>
        <w:rPr>
          <w:rFonts w:ascii="Times New Roman"/>
          <w:b w:val="false"/>
          <w:i w:val="false"/>
          <w:color w:val="000000"/>
          <w:sz w:val="28"/>
        </w:rPr>
        <w:t>
      _______________________________________________________________</w:t>
      </w:r>
    </w:p>
    <w:bookmarkEnd w:id="455"/>
    <w:bookmarkStart w:name="z885" w:id="456"/>
    <w:p>
      <w:pPr>
        <w:spacing w:after="0"/>
        <w:ind w:left="0"/>
        <w:jc w:val="both"/>
      </w:pPr>
      <w:r>
        <w:rPr>
          <w:rFonts w:ascii="Times New Roman"/>
          <w:b w:val="false"/>
          <w:i w:val="false"/>
          <w:color w:val="000000"/>
          <w:sz w:val="28"/>
        </w:rPr>
        <w:t>
      (үстеме тексеру барысында анықталған бұзушылықтарды жою бойынша ішкі мемлекеттік аудит объектісі қабылдаған шаралар туралы мәліметтер (айыппұлдар, өсімпұлдар есептеу, бюджетке негізсіз пайдаланылған қаражатты өтеу, бухгалтерлік есеп және қаржылық есептілік бойынша қаражатты қалпына келтіру, тауарларды, жұмыстар мен қызметтерді жеткізушілердің шарттық міндеттемелерін орындауы, ішкі мемлекеттік аудит объектісінің лауазымды тұлғаларына қолданылған тәртіптік жазалау шаралары және тағы басқалар).</w:t>
      </w:r>
    </w:p>
    <w:bookmarkEnd w:id="456"/>
    <w:bookmarkStart w:name="z886" w:id="457"/>
    <w:p>
      <w:pPr>
        <w:spacing w:after="0"/>
        <w:ind w:left="0"/>
        <w:jc w:val="both"/>
      </w:pPr>
      <w:r>
        <w:rPr>
          <w:rFonts w:ascii="Times New Roman"/>
          <w:b w:val="false"/>
          <w:i w:val="false"/>
          <w:color w:val="000000"/>
          <w:sz w:val="28"/>
        </w:rPr>
        <w:t>
      Үстеме тексеру актісі екі (үш) данада жасалған (қажетінің астын сызыңыз).</w:t>
      </w:r>
    </w:p>
    <w:bookmarkEnd w:id="457"/>
    <w:bookmarkStart w:name="z887" w:id="458"/>
    <w:p>
      <w:pPr>
        <w:spacing w:after="0"/>
        <w:ind w:left="0"/>
        <w:jc w:val="both"/>
      </w:pPr>
      <w:r>
        <w:rPr>
          <w:rFonts w:ascii="Times New Roman"/>
          <w:b w:val="false"/>
          <w:i w:val="false"/>
          <w:color w:val="000000"/>
          <w:sz w:val="28"/>
        </w:rPr>
        <w:t>
      Қосымшалар ______ парақта: (тікелей ішкі мемлекеттік аудит (үстеме тексеру) объектісінде аудиторлық дәлелдер ретінде жиналған, сондай-ақ Қазақстан Республикасының заңнамасын сақтай отырып, басқа дәйекті көздерден алынған құжаттарды тізбелеңіз).</w:t>
      </w:r>
    </w:p>
    <w:bookmarkEnd w:id="458"/>
    <w:bookmarkStart w:name="z888" w:id="459"/>
    <w:p>
      <w:pPr>
        <w:spacing w:after="0"/>
        <w:ind w:left="0"/>
        <w:jc w:val="both"/>
      </w:pPr>
      <w:r>
        <w:rPr>
          <w:rFonts w:ascii="Times New Roman"/>
          <w:b w:val="false"/>
          <w:i w:val="false"/>
          <w:color w:val="000000"/>
          <w:sz w:val="28"/>
        </w:rPr>
        <w:t>
      Мемлекеттік аудит тобы/мемлекеттік аудитор:</w:t>
      </w:r>
    </w:p>
    <w:bookmarkEnd w:id="459"/>
    <w:bookmarkStart w:name="z889" w:id="460"/>
    <w:p>
      <w:pPr>
        <w:spacing w:after="0"/>
        <w:ind w:left="0"/>
        <w:jc w:val="both"/>
      </w:pPr>
      <w:r>
        <w:rPr>
          <w:rFonts w:ascii="Times New Roman"/>
          <w:b w:val="false"/>
          <w:i w:val="false"/>
          <w:color w:val="000000"/>
          <w:sz w:val="28"/>
        </w:rPr>
        <w:t>
      _______________________________________________________________</w:t>
      </w:r>
    </w:p>
    <w:bookmarkEnd w:id="460"/>
    <w:bookmarkStart w:name="z890" w:id="461"/>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461"/>
    <w:bookmarkStart w:name="z891" w:id="462"/>
    <w:p>
      <w:pPr>
        <w:spacing w:after="0"/>
        <w:ind w:left="0"/>
        <w:jc w:val="both"/>
      </w:pPr>
      <w:r>
        <w:rPr>
          <w:rFonts w:ascii="Times New Roman"/>
          <w:b w:val="false"/>
          <w:i w:val="false"/>
          <w:color w:val="000000"/>
          <w:sz w:val="28"/>
        </w:rPr>
        <w:t>
      _______________________________________________________________</w:t>
      </w:r>
    </w:p>
    <w:bookmarkEnd w:id="462"/>
    <w:bookmarkStart w:name="z892" w:id="463"/>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463"/>
    <w:bookmarkStart w:name="z893" w:id="464"/>
    <w:p>
      <w:pPr>
        <w:spacing w:after="0"/>
        <w:ind w:left="0"/>
        <w:jc w:val="both"/>
      </w:pPr>
      <w:r>
        <w:rPr>
          <w:rFonts w:ascii="Times New Roman"/>
          <w:b w:val="false"/>
          <w:i w:val="false"/>
          <w:color w:val="000000"/>
          <w:sz w:val="28"/>
        </w:rPr>
        <w:t>
      Ішкі мемлекеттік аудит (үстеме тексеру) объектісінің басшысы:</w:t>
      </w:r>
    </w:p>
    <w:bookmarkEnd w:id="464"/>
    <w:bookmarkStart w:name="z894" w:id="465"/>
    <w:p>
      <w:pPr>
        <w:spacing w:after="0"/>
        <w:ind w:left="0"/>
        <w:jc w:val="both"/>
      </w:pPr>
      <w:r>
        <w:rPr>
          <w:rFonts w:ascii="Times New Roman"/>
          <w:b w:val="false"/>
          <w:i w:val="false"/>
          <w:color w:val="000000"/>
          <w:sz w:val="28"/>
        </w:rPr>
        <w:t>
      _______________________________________________________________</w:t>
      </w:r>
    </w:p>
    <w:bookmarkEnd w:id="465"/>
    <w:bookmarkStart w:name="z895" w:id="466"/>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466"/>
    <w:bookmarkStart w:name="z896" w:id="467"/>
    <w:p>
      <w:pPr>
        <w:spacing w:after="0"/>
        <w:ind w:left="0"/>
        <w:jc w:val="both"/>
      </w:pPr>
      <w:r>
        <w:rPr>
          <w:rFonts w:ascii="Times New Roman"/>
          <w:b w:val="false"/>
          <w:i w:val="false"/>
          <w:color w:val="000000"/>
          <w:sz w:val="28"/>
        </w:rPr>
        <w:t>
      Үстеме тексеру актісін танысуға берілген күн: 20__ жыл "____"_______</w:t>
      </w:r>
    </w:p>
    <w:bookmarkEnd w:id="467"/>
    <w:bookmarkStart w:name="z897" w:id="468"/>
    <w:p>
      <w:pPr>
        <w:spacing w:after="0"/>
        <w:ind w:left="0"/>
        <w:jc w:val="both"/>
      </w:pPr>
      <w:r>
        <w:rPr>
          <w:rFonts w:ascii="Times New Roman"/>
          <w:b w:val="false"/>
          <w:i w:val="false"/>
          <w:color w:val="000000"/>
          <w:sz w:val="28"/>
        </w:rPr>
        <w:t>
      _______________________________________________________________</w:t>
      </w:r>
    </w:p>
    <w:bookmarkEnd w:id="468"/>
    <w:bookmarkStart w:name="z898" w:id="469"/>
    <w:p>
      <w:pPr>
        <w:spacing w:after="0"/>
        <w:ind w:left="0"/>
        <w:jc w:val="both"/>
      </w:pPr>
      <w:r>
        <w:rPr>
          <w:rFonts w:ascii="Times New Roman"/>
          <w:b w:val="false"/>
          <w:i w:val="false"/>
          <w:color w:val="000000"/>
          <w:sz w:val="28"/>
        </w:rPr>
        <w:t>
      (мемлекеттік аудит объектісінің басшысының тегі, аты, әкесінің аты (ол болған жағдайда), қолы)</w:t>
      </w:r>
    </w:p>
    <w:bookmarkEnd w:id="469"/>
    <w:bookmarkStart w:name="z899" w:id="470"/>
    <w:p>
      <w:pPr>
        <w:spacing w:after="0"/>
        <w:ind w:left="0"/>
        <w:jc w:val="both"/>
      </w:pPr>
      <w:r>
        <w:rPr>
          <w:rFonts w:ascii="Times New Roman"/>
          <w:b w:val="false"/>
          <w:i w:val="false"/>
          <w:color w:val="000000"/>
          <w:sz w:val="28"/>
        </w:rPr>
        <w:t>
      Нысанды толтыру бойынша түсініктеме:</w:t>
      </w:r>
    </w:p>
    <w:bookmarkEnd w:id="470"/>
    <w:bookmarkStart w:name="z900" w:id="471"/>
    <w:p>
      <w:pPr>
        <w:spacing w:after="0"/>
        <w:ind w:left="0"/>
        <w:jc w:val="both"/>
      </w:pPr>
      <w:r>
        <w:rPr>
          <w:rFonts w:ascii="Times New Roman"/>
          <w:b w:val="false"/>
          <w:i w:val="false"/>
          <w:color w:val="000000"/>
          <w:sz w:val="28"/>
        </w:rPr>
        <w:t>
      Үстеме тексеру нәтижелері бойынша анықталған бұзушылықтар және кемшіліктер фактілері аудиторлық дәлелдерге және (немесе) өзге де құжаттар мен ақпараттарға негізделеді.</w:t>
      </w:r>
    </w:p>
    <w:bookmarkEnd w:id="471"/>
    <w:bookmarkStart w:name="z901" w:id="472"/>
    <w:p>
      <w:pPr>
        <w:spacing w:after="0"/>
        <w:ind w:left="0"/>
        <w:jc w:val="both"/>
      </w:pPr>
      <w:r>
        <w:rPr>
          <w:rFonts w:ascii="Times New Roman"/>
          <w:b w:val="false"/>
          <w:i w:val="false"/>
          <w:color w:val="000000"/>
          <w:sz w:val="28"/>
        </w:rPr>
        <w:t>
      Әрбір бұзушылық фактісі, сондай-ақ анықталған жетіспеушіліктер бұзушылықтың сипаты мен түрі сипаттала отырып, дәйекті тәртіппен нөмірленеді және тіркеледі.</w:t>
      </w:r>
    </w:p>
    <w:bookmarkEnd w:id="472"/>
    <w:bookmarkStart w:name="z902" w:id="473"/>
    <w:p>
      <w:pPr>
        <w:spacing w:after="0"/>
        <w:ind w:left="0"/>
        <w:jc w:val="both"/>
      </w:pPr>
      <w:r>
        <w:rPr>
          <w:rFonts w:ascii="Times New Roman"/>
          <w:b w:val="false"/>
          <w:i w:val="false"/>
          <w:color w:val="000000"/>
          <w:sz w:val="28"/>
        </w:rPr>
        <w:t>
      Бұзушылық сипаттамасында бұзушылықтарды растаушы құжаттарға сілтеме жасалады.</w:t>
      </w:r>
    </w:p>
    <w:bookmarkEnd w:id="473"/>
    <w:bookmarkStart w:name="z903" w:id="474"/>
    <w:p>
      <w:pPr>
        <w:spacing w:after="0"/>
        <w:ind w:left="0"/>
        <w:jc w:val="both"/>
      </w:pPr>
      <w:r>
        <w:rPr>
          <w:rFonts w:ascii="Times New Roman"/>
          <w:b w:val="false"/>
          <w:i w:val="false"/>
          <w:color w:val="000000"/>
          <w:sz w:val="28"/>
        </w:rPr>
        <w:t>
      Үстеме тексеру нәтижелері бойынша оның негізінде қорытынды қалыптастырылатын аудиторлық дәлелдер аудиторлық іс-шараның мақсаттары мен міндеттеріне сәйкес, объективті, дәйекті және жеткілікті болуы тиіс.</w:t>
      </w:r>
    </w:p>
    <w:bookmarkEnd w:id="474"/>
    <w:bookmarkStart w:name="z904" w:id="475"/>
    <w:p>
      <w:pPr>
        <w:spacing w:after="0"/>
        <w:ind w:left="0"/>
        <w:jc w:val="both"/>
      </w:pPr>
      <w:r>
        <w:rPr>
          <w:rFonts w:ascii="Times New Roman"/>
          <w:b w:val="false"/>
          <w:i w:val="false"/>
          <w:color w:val="000000"/>
          <w:sz w:val="28"/>
        </w:rPr>
        <w:t>
      Үстеме тексеру актісінің барлық беттеріне үстеме тексеру жүргізген ішкі мемлекеттік аудит органының қызметкерлері және ішкі мемлекеттік аудит объектісінің басшысы қол қояды.</w:t>
      </w:r>
    </w:p>
    <w:bookmarkEnd w:id="475"/>
    <w:bookmarkStart w:name="z905" w:id="476"/>
    <w:p>
      <w:pPr>
        <w:spacing w:after="0"/>
        <w:ind w:left="0"/>
        <w:jc w:val="both"/>
      </w:pPr>
      <w:r>
        <w:rPr>
          <w:rFonts w:ascii="Times New Roman"/>
          <w:b w:val="false"/>
          <w:i w:val="false"/>
          <w:color w:val="000000"/>
          <w:sz w:val="28"/>
        </w:rPr>
        <w:t>
      Мемлекеттік аудит (үстеме тексеру) объектісінің басшысы не оны ауыстыратын адам үстеме тексеру актісімен танысудан немесе аудиторлық есепке қол қоюдан бас тартқан кезде мемлекеттік аудитор үстеме тексеру актісінде мемлекеттік аудит (үстеме тексеру) объектісінің лауазымды адамының танысудан және (немесе) қол қоюдан бас тарту туралы тиісті жазба жүргізеді және үстеме тексеру актісі мемлекеттік аудит (үстеме тексеру) объектісінің кеңсесі арқылы беріледі.</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Қарсылық 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жанындағы</w:t>
            </w:r>
            <w:r>
              <w:br/>
            </w:r>
            <w:r>
              <w:rPr>
                <w:rFonts w:ascii="Times New Roman"/>
                <w:b w:val="false"/>
                <w:i w:val="false"/>
                <w:color w:val="000000"/>
                <w:sz w:val="20"/>
              </w:rPr>
              <w:t>апелляциялық комиссия</w:t>
            </w:r>
            <w:r>
              <w:br/>
            </w:r>
            <w:r>
              <w:rPr>
                <w:rFonts w:ascii="Times New Roman"/>
                <w:b w:val="false"/>
                <w:i w:val="false"/>
                <w:color w:val="000000"/>
                <w:sz w:val="20"/>
              </w:rPr>
              <w:t>Көшірмесі: Ішкі мемлекеттік</w:t>
            </w:r>
            <w:r>
              <w:br/>
            </w:r>
            <w:r>
              <w:rPr>
                <w:rFonts w:ascii="Times New Roman"/>
                <w:b w:val="false"/>
                <w:i w:val="false"/>
                <w:color w:val="000000"/>
                <w:sz w:val="20"/>
              </w:rPr>
              <w:t>аудит және қаржылық бақылау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_____________________</w:t>
            </w:r>
            <w:r>
              <w:br/>
            </w:r>
            <w:r>
              <w:rPr>
                <w:rFonts w:ascii="Times New Roman"/>
                <w:b w:val="false"/>
                <w:i w:val="false"/>
                <w:color w:val="000000"/>
                <w:sz w:val="20"/>
              </w:rPr>
              <w:t>(жасалған жері)</w:t>
            </w:r>
          </w:p>
        </w:tc>
      </w:tr>
    </w:tbl>
    <w:p>
      <w:pPr>
        <w:spacing w:after="0"/>
        <w:ind w:left="0"/>
        <w:jc w:val="both"/>
      </w:pPr>
      <w:r>
        <w:rPr>
          <w:rFonts w:ascii="Times New Roman"/>
          <w:b w:val="false"/>
          <w:i w:val="false"/>
          <w:color w:val="ff0000"/>
          <w:sz w:val="28"/>
        </w:rPr>
        <w:t xml:space="preserve">
      Ескерту. Қағида 12-1-қосымшамен толықтырылды – ҚР Премьер-Министрінің Бірінші орынбасары – ҚР Қаржы министрінің 28.02.2019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06" w:id="477"/>
    <w:p>
      <w:pPr>
        <w:spacing w:after="0"/>
        <w:ind w:left="0"/>
        <w:jc w:val="both"/>
      </w:pPr>
      <w:r>
        <w:rPr>
          <w:rFonts w:ascii="Times New Roman"/>
          <w:b w:val="false"/>
          <w:i w:val="false"/>
          <w:color w:val="000000"/>
          <w:sz w:val="28"/>
        </w:rPr>
        <w:t>
      1. _____________________________________________________________</w:t>
      </w:r>
    </w:p>
    <w:bookmarkEnd w:id="477"/>
    <w:p>
      <w:pPr>
        <w:spacing w:after="0"/>
        <w:ind w:left="0"/>
        <w:jc w:val="both"/>
      </w:pPr>
      <w:bookmarkStart w:name="z907" w:id="478"/>
      <w:r>
        <w:rPr>
          <w:rFonts w:ascii="Times New Roman"/>
          <w:b w:val="false"/>
          <w:i w:val="false"/>
          <w:color w:val="000000"/>
          <w:sz w:val="28"/>
        </w:rPr>
        <w:t xml:space="preserve">
             (тегін, атын, әкесінің атын (ол болған жағдайда) немесе қарсылық </w:t>
      </w:r>
    </w:p>
    <w:bookmarkEnd w:id="478"/>
    <w:p>
      <w:pPr>
        <w:spacing w:after="0"/>
        <w:ind w:left="0"/>
        <w:jc w:val="both"/>
      </w:pPr>
      <w:r>
        <w:rPr>
          <w:rFonts w:ascii="Times New Roman"/>
          <w:b w:val="false"/>
          <w:i w:val="false"/>
          <w:color w:val="000000"/>
          <w:sz w:val="28"/>
        </w:rPr>
        <w:t>иесінің толық атауын, оның тұрғылықты жерін (орналасқан жерін) көрсетіңіз)</w:t>
      </w:r>
    </w:p>
    <w:bookmarkStart w:name="z908" w:id="479"/>
    <w:p>
      <w:pPr>
        <w:spacing w:after="0"/>
        <w:ind w:left="0"/>
        <w:jc w:val="both"/>
      </w:pPr>
      <w:r>
        <w:rPr>
          <w:rFonts w:ascii="Times New Roman"/>
          <w:b w:val="false"/>
          <w:i w:val="false"/>
          <w:color w:val="000000"/>
          <w:sz w:val="28"/>
        </w:rPr>
        <w:t>
      2. _____________________________________________________________</w:t>
      </w:r>
    </w:p>
    <w:bookmarkEnd w:id="479"/>
    <w:bookmarkStart w:name="z909" w:id="480"/>
    <w:p>
      <w:pPr>
        <w:spacing w:after="0"/>
        <w:ind w:left="0"/>
        <w:jc w:val="both"/>
      </w:pPr>
      <w:r>
        <w:rPr>
          <w:rFonts w:ascii="Times New Roman"/>
          <w:b w:val="false"/>
          <w:i w:val="false"/>
          <w:color w:val="000000"/>
          <w:sz w:val="28"/>
        </w:rPr>
        <w:t>
                         (бизнес-сәйкестендіру нөмірін көрсетіңіз)</w:t>
      </w:r>
    </w:p>
    <w:bookmarkEnd w:id="480"/>
    <w:bookmarkStart w:name="z910" w:id="481"/>
    <w:p>
      <w:pPr>
        <w:spacing w:after="0"/>
        <w:ind w:left="0"/>
        <w:jc w:val="both"/>
      </w:pPr>
      <w:r>
        <w:rPr>
          <w:rFonts w:ascii="Times New Roman"/>
          <w:b w:val="false"/>
          <w:i w:val="false"/>
          <w:color w:val="000000"/>
          <w:sz w:val="28"/>
        </w:rPr>
        <w:t>
      3. Мемлекеттік аудит жүргізген ішкі мемлекеттік аудит жөніндегі уәкілетті органның атауы: ____________________________________________</w:t>
      </w:r>
    </w:p>
    <w:bookmarkEnd w:id="481"/>
    <w:bookmarkStart w:name="z911" w:id="482"/>
    <w:p>
      <w:pPr>
        <w:spacing w:after="0"/>
        <w:ind w:left="0"/>
        <w:jc w:val="both"/>
      </w:pPr>
      <w:r>
        <w:rPr>
          <w:rFonts w:ascii="Times New Roman"/>
          <w:b w:val="false"/>
          <w:i w:val="false"/>
          <w:color w:val="000000"/>
          <w:sz w:val="28"/>
        </w:rPr>
        <w:t>
      4. Қарсылық беретін мемлекеттік аудит объектісіөз талаптарын негіздейтін мән-жайлар және осы мән-жайларды растайтын дәлелдемелер</w:t>
      </w:r>
    </w:p>
    <w:bookmarkEnd w:id="482"/>
    <w:bookmarkStart w:name="z912" w:id="483"/>
    <w:p>
      <w:pPr>
        <w:spacing w:after="0"/>
        <w:ind w:left="0"/>
        <w:jc w:val="both"/>
      </w:pPr>
      <w:r>
        <w:rPr>
          <w:rFonts w:ascii="Times New Roman"/>
          <w:b w:val="false"/>
          <w:i w:val="false"/>
          <w:color w:val="000000"/>
          <w:sz w:val="28"/>
        </w:rPr>
        <w:t>
      _______________________________________________________________</w:t>
      </w:r>
    </w:p>
    <w:bookmarkEnd w:id="483"/>
    <w:bookmarkStart w:name="z913" w:id="484"/>
    <w:p>
      <w:pPr>
        <w:spacing w:after="0"/>
        <w:ind w:left="0"/>
        <w:jc w:val="both"/>
      </w:pPr>
      <w:r>
        <w:rPr>
          <w:rFonts w:ascii="Times New Roman"/>
          <w:b w:val="false"/>
          <w:i w:val="false"/>
          <w:color w:val="000000"/>
          <w:sz w:val="28"/>
        </w:rPr>
        <w:t>
      5. Қоса тіркелген құжаттар тізімі:</w:t>
      </w:r>
    </w:p>
    <w:bookmarkEnd w:id="484"/>
    <w:bookmarkStart w:name="z914" w:id="485"/>
    <w:p>
      <w:pPr>
        <w:spacing w:after="0"/>
        <w:ind w:left="0"/>
        <w:jc w:val="both"/>
      </w:pPr>
      <w:r>
        <w:rPr>
          <w:rFonts w:ascii="Times New Roman"/>
          <w:b w:val="false"/>
          <w:i w:val="false"/>
          <w:color w:val="000000"/>
          <w:sz w:val="28"/>
        </w:rPr>
        <w:t>
      _______________________________________________________________</w:t>
      </w:r>
    </w:p>
    <w:bookmarkEnd w:id="485"/>
    <w:bookmarkStart w:name="z915" w:id="486"/>
    <w:p>
      <w:pPr>
        <w:spacing w:after="0"/>
        <w:ind w:left="0"/>
        <w:jc w:val="both"/>
      </w:pPr>
      <w:r>
        <w:rPr>
          <w:rFonts w:ascii="Times New Roman"/>
          <w:b w:val="false"/>
          <w:i w:val="false"/>
          <w:color w:val="000000"/>
          <w:sz w:val="28"/>
        </w:rPr>
        <w:t>
      (мемлекеттік аудит объектісі өз талаптарын негіздейтін мән-жайларды растайтын құжаттар, қарсылыққа қатысы бар өзге де құжаттар)</w:t>
      </w:r>
    </w:p>
    <w:bookmarkEnd w:id="486"/>
    <w:bookmarkStart w:name="z916" w:id="487"/>
    <w:p>
      <w:pPr>
        <w:spacing w:after="0"/>
        <w:ind w:left="0"/>
        <w:jc w:val="both"/>
      </w:pPr>
      <w:r>
        <w:rPr>
          <w:rFonts w:ascii="Times New Roman"/>
          <w:b w:val="false"/>
          <w:i w:val="false"/>
          <w:color w:val="000000"/>
          <w:sz w:val="28"/>
        </w:rPr>
        <w:t>
      Мемлекеттік аудит объектісінің басшысы:</w:t>
      </w:r>
    </w:p>
    <w:bookmarkEnd w:id="487"/>
    <w:bookmarkStart w:name="z917" w:id="488"/>
    <w:p>
      <w:pPr>
        <w:spacing w:after="0"/>
        <w:ind w:left="0"/>
        <w:jc w:val="both"/>
      </w:pPr>
      <w:r>
        <w:rPr>
          <w:rFonts w:ascii="Times New Roman"/>
          <w:b w:val="false"/>
          <w:i w:val="false"/>
          <w:color w:val="000000"/>
          <w:sz w:val="28"/>
        </w:rPr>
        <w:t>
      _______________________________________________________________</w:t>
      </w:r>
    </w:p>
    <w:bookmarkEnd w:id="488"/>
    <w:bookmarkStart w:name="z918" w:id="48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бұйрығы)</w:t>
            </w:r>
            <w:r>
              <w:br/>
            </w:r>
            <w:r>
              <w:rPr>
                <w:rFonts w:ascii="Times New Roman"/>
                <w:b w:val="false"/>
                <w:i w:val="false"/>
                <w:color w:val="000000"/>
                <w:sz w:val="20"/>
              </w:rPr>
              <w:t>20___жылғы "____" _______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9" w:id="490"/>
    <w:p>
      <w:pPr>
        <w:spacing w:after="0"/>
        <w:ind w:left="0"/>
        <w:jc w:val="left"/>
      </w:pPr>
      <w:r>
        <w:rPr>
          <w:rFonts w:ascii="Times New Roman"/>
          <w:b/>
          <w:i w:val="false"/>
          <w:color w:val="000000"/>
        </w:rPr>
        <w:t xml:space="preserve"> Ішкі мемлекеттік аудит қорытындысы бойынша </w:t>
      </w:r>
      <w:r>
        <w:br/>
      </w:r>
      <w:r>
        <w:rPr>
          <w:rFonts w:ascii="Times New Roman"/>
          <w:b/>
          <w:i w:val="false"/>
          <w:color w:val="000000"/>
        </w:rPr>
        <w:t>АУДИТОРЛЫҚ ҚОРЫТЫНДЫ</w:t>
      </w:r>
    </w:p>
    <w:bookmarkEnd w:id="490"/>
    <w:p>
      <w:pPr>
        <w:spacing w:after="0"/>
        <w:ind w:left="0"/>
        <w:jc w:val="both"/>
      </w:pPr>
      <w:r>
        <w:rPr>
          <w:rFonts w:ascii="Times New Roman"/>
          <w:b w:val="false"/>
          <w:i w:val="false"/>
          <w:color w:val="ff0000"/>
          <w:sz w:val="28"/>
        </w:rPr>
        <w:t xml:space="preserve">
      Ескерту. 13-қосымша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9" w:id="491"/>
    <w:p>
      <w:pPr>
        <w:spacing w:after="0"/>
        <w:ind w:left="0"/>
        <w:jc w:val="both"/>
      </w:pPr>
      <w:r>
        <w:rPr>
          <w:rFonts w:ascii="Times New Roman"/>
          <w:b w:val="false"/>
          <w:i w:val="false"/>
          <w:color w:val="000000"/>
          <w:sz w:val="28"/>
        </w:rPr>
        <w:t>
      1. Мемлекеттік аудит объектісі: ____________________________________</w:t>
      </w:r>
    </w:p>
    <w:bookmarkEnd w:id="491"/>
    <w:bookmarkStart w:name="z920" w:id="492"/>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бизнес-сәйкестендіру нөмірі көрсетілсін)</w:t>
      </w:r>
    </w:p>
    <w:bookmarkEnd w:id="492"/>
    <w:bookmarkStart w:name="z921" w:id="493"/>
    <w:p>
      <w:pPr>
        <w:spacing w:after="0"/>
        <w:ind w:left="0"/>
        <w:jc w:val="both"/>
      </w:pPr>
      <w:r>
        <w:rPr>
          <w:rFonts w:ascii="Times New Roman"/>
          <w:b w:val="false"/>
          <w:i w:val="false"/>
          <w:color w:val="000000"/>
          <w:sz w:val="28"/>
        </w:rPr>
        <w:t>
      2. Ішкі мемлекеттік аудиттің мақсаты (нысанасы): ____________________</w:t>
      </w:r>
    </w:p>
    <w:bookmarkEnd w:id="493"/>
    <w:bookmarkStart w:name="z922" w:id="494"/>
    <w:p>
      <w:pPr>
        <w:spacing w:after="0"/>
        <w:ind w:left="0"/>
        <w:jc w:val="both"/>
      </w:pPr>
      <w:r>
        <w:rPr>
          <w:rFonts w:ascii="Times New Roman"/>
          <w:b w:val="false"/>
          <w:i w:val="false"/>
          <w:color w:val="000000"/>
          <w:sz w:val="28"/>
        </w:rPr>
        <w:t>
      (ішкі мемлекеттік аудит жүргізуге тапсырмаға сәйкес ішкі мемлекеттік аудит мақсаты мен нысанасы)</w:t>
      </w:r>
    </w:p>
    <w:bookmarkEnd w:id="494"/>
    <w:bookmarkStart w:name="z923" w:id="495"/>
    <w:p>
      <w:pPr>
        <w:spacing w:after="0"/>
        <w:ind w:left="0"/>
        <w:jc w:val="both"/>
      </w:pPr>
      <w:r>
        <w:rPr>
          <w:rFonts w:ascii="Times New Roman"/>
          <w:b w:val="false"/>
          <w:i w:val="false"/>
          <w:color w:val="000000"/>
          <w:sz w:val="28"/>
        </w:rPr>
        <w:t>
      3. Ішкі мемлекеттік аудитпен қамтылған кезең: ______________________</w:t>
      </w:r>
    </w:p>
    <w:bookmarkEnd w:id="495"/>
    <w:bookmarkStart w:name="z924" w:id="496"/>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496"/>
    <w:bookmarkStart w:name="z925" w:id="497"/>
    <w:p>
      <w:pPr>
        <w:spacing w:after="0"/>
        <w:ind w:left="0"/>
        <w:jc w:val="both"/>
      </w:pPr>
      <w:r>
        <w:rPr>
          <w:rFonts w:ascii="Times New Roman"/>
          <w:b w:val="false"/>
          <w:i w:val="false"/>
          <w:color w:val="000000"/>
          <w:sz w:val="28"/>
        </w:rPr>
        <w:t>
      4. Жүргізілген ішкі мемлекеттік аудиттің нәтижелері: _________________</w:t>
      </w:r>
    </w:p>
    <w:bookmarkEnd w:id="497"/>
    <w:bookmarkStart w:name="z926" w:id="498"/>
    <w:p>
      <w:pPr>
        <w:spacing w:after="0"/>
        <w:ind w:left="0"/>
        <w:jc w:val="both"/>
      </w:pPr>
      <w:r>
        <w:rPr>
          <w:rFonts w:ascii="Times New Roman"/>
          <w:b w:val="false"/>
          <w:i w:val="false"/>
          <w:color w:val="000000"/>
          <w:sz w:val="28"/>
        </w:rPr>
        <w:t>
      (мемлекеттік аудитпен қамтудың жалпы сомасы; бұзушылықтар, ережелері бұзылған нормативтік құқықтық актілердің баптары, тармақтары мен тармақшалары сипаттамалары көрсетіле отырып, анықталған қаржы бұзушылықтарының сомасы;</w:t>
      </w:r>
    </w:p>
    <w:bookmarkEnd w:id="498"/>
    <w:bookmarkStart w:name="z927" w:id="499"/>
    <w:p>
      <w:pPr>
        <w:spacing w:after="0"/>
        <w:ind w:left="0"/>
        <w:jc w:val="both"/>
      </w:pPr>
      <w:r>
        <w:rPr>
          <w:rFonts w:ascii="Times New Roman"/>
          <w:b w:val="false"/>
          <w:i w:val="false"/>
          <w:color w:val="000000"/>
          <w:sz w:val="28"/>
        </w:rPr>
        <w:t>
      бұзушылықтар, ережелері бұзылған нормативтік құқықтық актілердің баптары, тармақтары мен тармақшалары сипаттамалары көрсетіле отырып, рәсімдік сипаттағы бұзушылықтар сомасы; мемлекеттік аудит объектісі қабылдаған жұмыстарды орындау, қызметтерді көрсету, тауарларды жеткізу жолымен бюджетке өтеуді, қалпына келтіруді қамтамасыз ету және (немесе) анықталған қаржылық бұзушылықтар сомасын есеп бойынша көрсету арқылы шаралар көрсетіледі)</w:t>
      </w:r>
    </w:p>
    <w:bookmarkEnd w:id="499"/>
    <w:bookmarkStart w:name="z928" w:id="500"/>
    <w:p>
      <w:pPr>
        <w:spacing w:after="0"/>
        <w:ind w:left="0"/>
        <w:jc w:val="both"/>
      </w:pPr>
      <w:r>
        <w:rPr>
          <w:rFonts w:ascii="Times New Roman"/>
          <w:b w:val="false"/>
          <w:i w:val="false"/>
          <w:color w:val="000000"/>
          <w:sz w:val="28"/>
        </w:rPr>
        <w:t>
      5. Ішкі мемлекеттік аудит қорытындысы бойынша тұжырымдар:_________________________________________________________</w:t>
      </w:r>
    </w:p>
    <w:bookmarkEnd w:id="500"/>
    <w:bookmarkStart w:name="z929" w:id="501"/>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 қызметінің нәтижелерінің жалпы бағасы; анықталған жағдайда бұзушылықтар мен кемшіліктердің себептері, сондай-ақ олар әкеп соғуы мүмкін салдарлар көрсетіледі)</w:t>
      </w:r>
    </w:p>
    <w:bookmarkEnd w:id="501"/>
    <w:bookmarkStart w:name="z930" w:id="502"/>
    <w:p>
      <w:pPr>
        <w:spacing w:after="0"/>
        <w:ind w:left="0"/>
        <w:jc w:val="both"/>
      </w:pPr>
      <w:r>
        <w:rPr>
          <w:rFonts w:ascii="Times New Roman"/>
          <w:b w:val="false"/>
          <w:i w:val="false"/>
          <w:color w:val="000000"/>
          <w:sz w:val="28"/>
        </w:rPr>
        <w:t>
      6. Ішкі мемлекеттік аудит қорытындысы бойынша ұсынымдар*: _______________________________________________________________</w:t>
      </w:r>
    </w:p>
    <w:bookmarkEnd w:id="502"/>
    <w:bookmarkStart w:name="z931" w:id="503"/>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 ұсынымдар, сондай-ақ тиімділікті арттыру және мемлекеттік аудит объектісінің қызметін жетілдіру бойынша шаралар көрсетіледі)</w:t>
      </w:r>
    </w:p>
    <w:bookmarkEnd w:id="503"/>
    <w:bookmarkStart w:name="z932" w:id="504"/>
    <w:p>
      <w:pPr>
        <w:spacing w:after="0"/>
        <w:ind w:left="0"/>
        <w:jc w:val="both"/>
      </w:pPr>
      <w:r>
        <w:rPr>
          <w:rFonts w:ascii="Times New Roman"/>
          <w:b w:val="false"/>
          <w:i w:val="false"/>
          <w:color w:val="000000"/>
          <w:sz w:val="28"/>
        </w:rPr>
        <w:t>
      7. Қаржылық бақылаудың ден қою шаралары:________________________</w:t>
      </w:r>
    </w:p>
    <w:bookmarkEnd w:id="504"/>
    <w:bookmarkStart w:name="z933" w:id="505"/>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5-бабы </w:t>
      </w:r>
      <w:r>
        <w:rPr>
          <w:rFonts w:ascii="Times New Roman"/>
          <w:b w:val="false"/>
          <w:i w:val="false"/>
          <w:color w:val="000000"/>
          <w:sz w:val="28"/>
        </w:rPr>
        <w:t>2-тармағына</w:t>
      </w:r>
      <w:r>
        <w:rPr>
          <w:rFonts w:ascii="Times New Roman"/>
          <w:b w:val="false"/>
          <w:i w:val="false"/>
          <w:color w:val="000000"/>
          <w:sz w:val="28"/>
        </w:rPr>
        <w:t xml:space="preserve"> (бұдан әрі – Заң) сәйкес қажетті қаржылық бақылаудың ден қою шаралары мен мемлекеттік сатып алу туралы заңнамада көзделген шаралар көрсетіледі)</w:t>
      </w:r>
    </w:p>
    <w:bookmarkEnd w:id="505"/>
    <w:bookmarkStart w:name="z934" w:id="506"/>
    <w:p>
      <w:pPr>
        <w:spacing w:after="0"/>
        <w:ind w:left="0"/>
        <w:jc w:val="both"/>
      </w:pPr>
      <w:r>
        <w:rPr>
          <w:rFonts w:ascii="Times New Roman"/>
          <w:b w:val="false"/>
          <w:i w:val="false"/>
          <w:color w:val="000000"/>
          <w:sz w:val="28"/>
        </w:rPr>
        <w:t>
      8. Ұсынымдарды қарау нәтижелері туралы ақпарат беру мерзімі растайтын құжаттарды қоса 20__ жылдың "___" _____________ дейін.</w:t>
      </w:r>
    </w:p>
    <w:bookmarkEnd w:id="506"/>
    <w:bookmarkStart w:name="z935" w:id="507"/>
    <w:p>
      <w:pPr>
        <w:spacing w:after="0"/>
        <w:ind w:left="0"/>
        <w:jc w:val="both"/>
      </w:pPr>
      <w:r>
        <w:rPr>
          <w:rFonts w:ascii="Times New Roman"/>
          <w:b w:val="false"/>
          <w:i w:val="false"/>
          <w:color w:val="000000"/>
          <w:sz w:val="28"/>
        </w:rPr>
        <w:t xml:space="preserve">
      Сонымен қатар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 ұсынымдарды қарау нәтижелері туралы ақпаратты растайтын құжаттарды қоса көрсетілген мерзімдерде жіберуге міндетті екенін хабарлаймыз.</w:t>
      </w:r>
    </w:p>
    <w:bookmarkEnd w:id="507"/>
    <w:bookmarkStart w:name="z936" w:id="508"/>
    <w:p>
      <w:pPr>
        <w:spacing w:after="0"/>
        <w:ind w:left="0"/>
        <w:jc w:val="both"/>
      </w:pPr>
      <w:r>
        <w:rPr>
          <w:rFonts w:ascii="Times New Roman"/>
          <w:b w:val="false"/>
          <w:i w:val="false"/>
          <w:color w:val="000000"/>
          <w:sz w:val="28"/>
        </w:rPr>
        <w:t>
      Аудиторлық іс-шараға жауапты адам</w:t>
      </w:r>
    </w:p>
    <w:bookmarkEnd w:id="508"/>
    <w:bookmarkStart w:name="z937" w:id="509"/>
    <w:p>
      <w:pPr>
        <w:spacing w:after="0"/>
        <w:ind w:left="0"/>
        <w:jc w:val="both"/>
      </w:pPr>
      <w:r>
        <w:rPr>
          <w:rFonts w:ascii="Times New Roman"/>
          <w:b w:val="false"/>
          <w:i w:val="false"/>
          <w:color w:val="000000"/>
          <w:sz w:val="28"/>
        </w:rPr>
        <w:t>
      _______________________________________________________________</w:t>
      </w:r>
    </w:p>
    <w:bookmarkEnd w:id="509"/>
    <w:bookmarkStart w:name="z938" w:id="510"/>
    <w:p>
      <w:pPr>
        <w:spacing w:after="0"/>
        <w:ind w:left="0"/>
        <w:jc w:val="both"/>
      </w:pPr>
      <w:r>
        <w:rPr>
          <w:rFonts w:ascii="Times New Roman"/>
          <w:b w:val="false"/>
          <w:i w:val="false"/>
          <w:color w:val="000000"/>
          <w:sz w:val="28"/>
        </w:rPr>
        <w:t>
      (қолы, тегі, аты, әкесінің аты (ол болған жағдайда)</w:t>
      </w:r>
    </w:p>
    <w:bookmarkEnd w:id="510"/>
    <w:bookmarkStart w:name="z939" w:id="511"/>
    <w:p>
      <w:pPr>
        <w:spacing w:after="0"/>
        <w:ind w:left="0"/>
        <w:jc w:val="both"/>
      </w:pPr>
      <w:r>
        <w:rPr>
          <w:rFonts w:ascii="Times New Roman"/>
          <w:b w:val="false"/>
          <w:i w:val="false"/>
          <w:color w:val="000000"/>
          <w:sz w:val="28"/>
        </w:rPr>
        <w:t>
      *Бұзушылықтар мен кемшіліктер анықталмаған жағдайда ұсынымдар шығарылмайды.</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(мемелекеттік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болған жағдайда)</w:t>
            </w:r>
          </w:p>
        </w:tc>
      </w:tr>
    </w:tbl>
    <w:bookmarkStart w:name="z191" w:id="512"/>
    <w:p>
      <w:pPr>
        <w:spacing w:after="0"/>
        <w:ind w:left="0"/>
        <w:jc w:val="left"/>
      </w:pPr>
      <w:r>
        <w:rPr>
          <w:rFonts w:ascii="Times New Roman"/>
          <w:b/>
          <w:i w:val="false"/>
          <w:color w:val="000000"/>
        </w:rPr>
        <w:t xml:space="preserve"> Анықталған бұзушылықтарды жоюға және оларға жол берген тұлғалардың жауапкершілігін қарау туралы нұсқама</w:t>
      </w:r>
    </w:p>
    <w:bookmarkEnd w:id="512"/>
    <w:p>
      <w:pPr>
        <w:spacing w:after="0"/>
        <w:ind w:left="0"/>
        <w:jc w:val="both"/>
      </w:pPr>
      <w:r>
        <w:rPr>
          <w:rFonts w:ascii="Times New Roman"/>
          <w:b w:val="false"/>
          <w:i w:val="false"/>
          <w:color w:val="ff0000"/>
          <w:sz w:val="28"/>
        </w:rPr>
        <w:t xml:space="preserve">
      Ескерту. 14-қосымша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0" w:id="513"/>
    <w:p>
      <w:pPr>
        <w:spacing w:after="0"/>
        <w:ind w:left="0"/>
        <w:jc w:val="both"/>
      </w:pPr>
      <w:r>
        <w:rPr>
          <w:rFonts w:ascii="Times New Roman"/>
          <w:b w:val="false"/>
          <w:i w:val="false"/>
          <w:color w:val="000000"/>
          <w:sz w:val="28"/>
        </w:rPr>
        <w:t>
      ________________________________________________________________________ (мемлекеттік аудит объектісінің ұйымдық-құқықтық нысаны, мемлекеттік аудит объектісінің толық атауы, бизнес-сәйкестендіру нөмірі көрсету) жүргізілген (мемлекеттік аудиттің түрі</w:t>
      </w:r>
    </w:p>
    <w:bookmarkEnd w:id="513"/>
    <w:bookmarkStart w:name="z941" w:id="514"/>
    <w:p>
      <w:pPr>
        <w:spacing w:after="0"/>
        <w:ind w:left="0"/>
        <w:jc w:val="both"/>
      </w:pPr>
      <w:r>
        <w:rPr>
          <w:rFonts w:ascii="Times New Roman"/>
          <w:b w:val="false"/>
          <w:i w:val="false"/>
          <w:color w:val="000000"/>
          <w:sz w:val="28"/>
        </w:rPr>
        <w:t>
      _______________________________________________________________</w:t>
      </w:r>
    </w:p>
    <w:bookmarkEnd w:id="514"/>
    <w:bookmarkStart w:name="z942" w:id="515"/>
    <w:p>
      <w:pPr>
        <w:spacing w:after="0"/>
        <w:ind w:left="0"/>
        <w:jc w:val="both"/>
      </w:pPr>
      <w:r>
        <w:rPr>
          <w:rFonts w:ascii="Times New Roman"/>
          <w:b w:val="false"/>
          <w:i w:val="false"/>
          <w:color w:val="000000"/>
          <w:sz w:val="28"/>
        </w:rPr>
        <w:t>
      ішкі мемлекеттік аудитімен (20___ жылғы "__"_____№_____ аудиторлық есеп, 20__ жылғы "____"______________№_____аудиторлық қорытынды) ________ мың теңге сомасында қаржылық бұзушылықтар анықталды.</w:t>
      </w:r>
    </w:p>
    <w:bookmarkEnd w:id="515"/>
    <w:bookmarkStart w:name="z943" w:id="516"/>
    <w:p>
      <w:pPr>
        <w:spacing w:after="0"/>
        <w:ind w:left="0"/>
        <w:jc w:val="both"/>
      </w:pPr>
      <w:r>
        <w:rPr>
          <w:rFonts w:ascii="Times New Roman"/>
          <w:b w:val="false"/>
          <w:i w:val="false"/>
          <w:color w:val="000000"/>
          <w:sz w:val="28"/>
        </w:rPr>
        <w:t>
      Оның ішінде _____ мың теңге бюджетке өтеуге (аударуға), жұмыстар орындау, қызметтер көрсету, тауарлар жеткізу жолымен ______ мың теңге қалпына келтіруге, есепке алу бойынша көрсету жолымен ______ мың теңге қалпына келтіруге жатады.</w:t>
      </w:r>
    </w:p>
    <w:bookmarkEnd w:id="516"/>
    <w:bookmarkStart w:name="z944" w:id="517"/>
    <w:p>
      <w:pPr>
        <w:spacing w:after="0"/>
        <w:ind w:left="0"/>
        <w:jc w:val="both"/>
      </w:pPr>
      <w:r>
        <w:rPr>
          <w:rFonts w:ascii="Times New Roman"/>
          <w:b w:val="false"/>
          <w:i w:val="false"/>
          <w:color w:val="000000"/>
          <w:sz w:val="28"/>
        </w:rPr>
        <w:t>
      Рәсімдік сипаттағы бұзушылықтар ____ мың теңге сомасында анықталды.</w:t>
      </w:r>
    </w:p>
    <w:bookmarkEnd w:id="517"/>
    <w:bookmarkStart w:name="z945" w:id="518"/>
    <w:p>
      <w:pPr>
        <w:spacing w:after="0"/>
        <w:ind w:left="0"/>
        <w:jc w:val="both"/>
      </w:pPr>
      <w:r>
        <w:rPr>
          <w:rFonts w:ascii="Times New Roman"/>
          <w:b w:val="false"/>
          <w:i w:val="false"/>
          <w:color w:val="000000"/>
          <w:sz w:val="28"/>
        </w:rPr>
        <w:t>
      Ішкі мемлекеттік аудит барысында мынадай шаралар қабылданды:</w:t>
      </w:r>
    </w:p>
    <w:bookmarkEnd w:id="518"/>
    <w:bookmarkStart w:name="z946" w:id="519"/>
    <w:p>
      <w:pPr>
        <w:spacing w:after="0"/>
        <w:ind w:left="0"/>
        <w:jc w:val="both"/>
      </w:pPr>
      <w:r>
        <w:rPr>
          <w:rFonts w:ascii="Times New Roman"/>
          <w:b w:val="false"/>
          <w:i w:val="false"/>
          <w:color w:val="000000"/>
          <w:sz w:val="28"/>
        </w:rPr>
        <w:t>
      _______________________________________________________________</w:t>
      </w:r>
    </w:p>
    <w:bookmarkEnd w:id="519"/>
    <w:bookmarkStart w:name="z947" w:id="520"/>
    <w:p>
      <w:pPr>
        <w:spacing w:after="0"/>
        <w:ind w:left="0"/>
        <w:jc w:val="both"/>
      </w:pPr>
      <w:r>
        <w:rPr>
          <w:rFonts w:ascii="Times New Roman"/>
          <w:b w:val="false"/>
          <w:i w:val="false"/>
          <w:color w:val="000000"/>
          <w:sz w:val="28"/>
        </w:rPr>
        <w:t>
      (аудит объектісі қабылдаған шараларды бюджетке өтеуді қамтамасыз ету, жұмыстарды орындау, қызметтерді көрсету, тауарларды жеткізу және (немесе) анықталған бұзушылықтар сомасын есепке алу бойынша көрсету жолымен қалпына келтіру арқылы және Мемлекеттік сатып алу туралы заңнамада көзделген шараларды көрсету).</w:t>
      </w:r>
    </w:p>
    <w:bookmarkEnd w:id="520"/>
    <w:bookmarkStart w:name="z948" w:id="521"/>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 xml:space="preserve">5-бабына </w:t>
      </w:r>
      <w:r>
        <w:rPr>
          <w:rFonts w:ascii="Times New Roman"/>
          <w:b w:val="false"/>
          <w:i w:val="false"/>
          <w:color w:val="000000"/>
          <w:sz w:val="28"/>
        </w:rPr>
        <w:t>(бұдан әрі – Заң) сәйкес:</w:t>
      </w:r>
    </w:p>
    <w:bookmarkEnd w:id="521"/>
    <w:bookmarkStart w:name="z949" w:id="522"/>
    <w:p>
      <w:pPr>
        <w:spacing w:after="0"/>
        <w:ind w:left="0"/>
        <w:jc w:val="both"/>
      </w:pPr>
      <w:r>
        <w:rPr>
          <w:rFonts w:ascii="Times New Roman"/>
          <w:b w:val="false"/>
          <w:i w:val="false"/>
          <w:color w:val="000000"/>
          <w:sz w:val="28"/>
        </w:rPr>
        <w:t>
      1) бюджетке ________ бюджеттік сыныптама кодына ________ мың теңге сомасын өтеуді (аударуды);</w:t>
      </w:r>
    </w:p>
    <w:bookmarkEnd w:id="522"/>
    <w:bookmarkStart w:name="z950" w:id="523"/>
    <w:p>
      <w:pPr>
        <w:spacing w:after="0"/>
        <w:ind w:left="0"/>
        <w:jc w:val="both"/>
      </w:pPr>
      <w:r>
        <w:rPr>
          <w:rFonts w:ascii="Times New Roman"/>
          <w:b w:val="false"/>
          <w:i w:val="false"/>
          <w:color w:val="000000"/>
          <w:sz w:val="28"/>
        </w:rPr>
        <w:t>
      2) ______________ теңге сомасында ______________ (тауарлар атауы) жеткізуді қамтамасыз етуді,</w:t>
      </w:r>
    </w:p>
    <w:bookmarkEnd w:id="523"/>
    <w:bookmarkStart w:name="z951" w:id="524"/>
    <w:p>
      <w:pPr>
        <w:spacing w:after="0"/>
        <w:ind w:left="0"/>
        <w:jc w:val="both"/>
      </w:pPr>
      <w:r>
        <w:rPr>
          <w:rFonts w:ascii="Times New Roman"/>
          <w:b w:val="false"/>
          <w:i w:val="false"/>
          <w:color w:val="000000"/>
          <w:sz w:val="28"/>
        </w:rPr>
        <w:t>
      ______________ теңге сомасында ________________</w:t>
      </w:r>
    </w:p>
    <w:bookmarkEnd w:id="524"/>
    <w:bookmarkStart w:name="z952" w:id="525"/>
    <w:p>
      <w:pPr>
        <w:spacing w:after="0"/>
        <w:ind w:left="0"/>
        <w:jc w:val="both"/>
      </w:pPr>
      <w:r>
        <w:rPr>
          <w:rFonts w:ascii="Times New Roman"/>
          <w:b w:val="false"/>
          <w:i w:val="false"/>
          <w:color w:val="000000"/>
          <w:sz w:val="28"/>
        </w:rPr>
        <w:t>
      (жұмыстардың немесе қызметтердің атауы) орындауды/көрсетуді қамтамасыз етуді;</w:t>
      </w:r>
    </w:p>
    <w:bookmarkEnd w:id="525"/>
    <w:bookmarkStart w:name="z953" w:id="526"/>
    <w:p>
      <w:pPr>
        <w:spacing w:after="0"/>
        <w:ind w:left="0"/>
        <w:jc w:val="both"/>
      </w:pPr>
      <w:r>
        <w:rPr>
          <w:rFonts w:ascii="Times New Roman"/>
          <w:b w:val="false"/>
          <w:i w:val="false"/>
          <w:color w:val="000000"/>
          <w:sz w:val="28"/>
        </w:rPr>
        <w:t>
      3) бухгалтерлік есеп пен қаржылық есептілік бойынша ______ теңге сомасында қалпына келтіруді;</w:t>
      </w:r>
    </w:p>
    <w:bookmarkEnd w:id="526"/>
    <w:bookmarkStart w:name="z954" w:id="527"/>
    <w:p>
      <w:pPr>
        <w:spacing w:after="0"/>
        <w:ind w:left="0"/>
        <w:jc w:val="both"/>
      </w:pPr>
      <w:r>
        <w:rPr>
          <w:rFonts w:ascii="Times New Roman"/>
          <w:b w:val="false"/>
          <w:i w:val="false"/>
          <w:color w:val="000000"/>
          <w:sz w:val="28"/>
        </w:rPr>
        <w:t>
      4) мемлекеттік сатып алу саласындағы бұзушылықтар бойынша жүргізілген мемлекеттік сатып алу тәсіліне сәйкес нақты сатып алу бойынша бұзушылықтарды жоюға ықпал ететін қажетті шараларды көрсетуді;</w:t>
      </w:r>
    </w:p>
    <w:bookmarkEnd w:id="527"/>
    <w:bookmarkStart w:name="z955" w:id="528"/>
    <w:p>
      <w:pPr>
        <w:spacing w:after="0"/>
        <w:ind w:left="0"/>
        <w:jc w:val="both"/>
      </w:pPr>
      <w:r>
        <w:rPr>
          <w:rFonts w:ascii="Times New Roman"/>
          <w:b w:val="false"/>
          <w:i w:val="false"/>
          <w:color w:val="000000"/>
          <w:sz w:val="28"/>
        </w:rPr>
        <w:t>
      5) анықталған бұзушылықтарға жол берген лауазымды тұлғалардың тәртіптік жауапкершілігін қарауды ҰСЫНАМЫН.</w:t>
      </w:r>
    </w:p>
    <w:bookmarkEnd w:id="528"/>
    <w:bookmarkStart w:name="z956" w:id="529"/>
    <w:p>
      <w:pPr>
        <w:spacing w:after="0"/>
        <w:ind w:left="0"/>
        <w:jc w:val="both"/>
      </w:pPr>
      <w:r>
        <w:rPr>
          <w:rFonts w:ascii="Times New Roman"/>
          <w:b w:val="false"/>
          <w:i w:val="false"/>
          <w:color w:val="000000"/>
          <w:sz w:val="28"/>
        </w:rPr>
        <w:t>
      Нұсқаманың орындалуы туралы 20 __ жылғы "__" ___________ дейінгі мерзімде растайтын құжаттарды (төлем тапсырмаларының, бұйрықтардың көшірмелері және тағы басқалар ) қоса бере отырып, хабарлансын.</w:t>
      </w:r>
    </w:p>
    <w:bookmarkEnd w:id="529"/>
    <w:bookmarkStart w:name="z957" w:id="530"/>
    <w:p>
      <w:pPr>
        <w:spacing w:after="0"/>
        <w:ind w:left="0"/>
        <w:jc w:val="both"/>
      </w:pPr>
      <w:r>
        <w:rPr>
          <w:rFonts w:ascii="Times New Roman"/>
          <w:b w:val="false"/>
          <w:i w:val="false"/>
          <w:color w:val="000000"/>
          <w:sz w:val="28"/>
        </w:rPr>
        <w:t xml:space="preserve">
      Сонымен бір мезгілде Сізді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 мемлекеттік органдары, ұйымдары және лауазымды тұлғалары нұсқаманың орындалғаны туралы ақпаратты растайтын құжаттарды қоса бере отырып көрсетілген мерзімдерде жіберуге міндетті екенін хабарландырамыз.</w:t>
      </w:r>
    </w:p>
    <w:bookmarkEnd w:id="530"/>
    <w:bookmarkStart w:name="z958" w:id="531"/>
    <w:p>
      <w:pPr>
        <w:spacing w:after="0"/>
        <w:ind w:left="0"/>
        <w:jc w:val="both"/>
      </w:pPr>
      <w:r>
        <w:rPr>
          <w:rFonts w:ascii="Times New Roman"/>
          <w:b w:val="false"/>
          <w:i w:val="false"/>
          <w:color w:val="000000"/>
          <w:sz w:val="28"/>
        </w:rPr>
        <w:t xml:space="preserve">
      Заңының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объектісінің лауазымды адамдары мемлекеттік аудит және қаржылық бақылау органдарының нұсқамаларын орындамағаны үшін "Әкімшілік құқық бұзушылық туралы" Қазақстан Республикасының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жауаптылықта болады.</w:t>
      </w:r>
    </w:p>
    <w:bookmarkEnd w:id="531"/>
    <w:bookmarkStart w:name="z959" w:id="532"/>
    <w:p>
      <w:pPr>
        <w:spacing w:after="0"/>
        <w:ind w:left="0"/>
        <w:jc w:val="both"/>
      </w:pPr>
      <w:r>
        <w:rPr>
          <w:rFonts w:ascii="Times New Roman"/>
          <w:b w:val="false"/>
          <w:i w:val="false"/>
          <w:color w:val="000000"/>
          <w:sz w:val="28"/>
        </w:rPr>
        <w:t>
      Ішкі мемлекеттік аудит жөніндегі ведомствоның/оның аумақтық бөлімшесінің басшысы __________________ (қолы) (тегі, аты, әкесінің аты (ол болған жағдайда)</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533"/>
    <w:p>
      <w:pPr>
        <w:spacing w:after="0"/>
        <w:ind w:left="0"/>
        <w:jc w:val="left"/>
      </w:pPr>
      <w:r>
        <w:rPr>
          <w:rFonts w:ascii="Times New Roman"/>
          <w:b/>
          <w:i w:val="false"/>
          <w:color w:val="000000"/>
        </w:rPr>
        <w:t xml:space="preserve"> Аудиторлық іс-шараның аяқталғаны туралы анықтама</w:t>
      </w:r>
    </w:p>
    <w:bookmarkEnd w:id="533"/>
    <w:p>
      <w:pPr>
        <w:spacing w:after="0"/>
        <w:ind w:left="0"/>
        <w:jc w:val="both"/>
      </w:pPr>
      <w:r>
        <w:rPr>
          <w:rFonts w:ascii="Times New Roman"/>
          <w:b w:val="false"/>
          <w:i w:val="false"/>
          <w:color w:val="ff0000"/>
          <w:sz w:val="28"/>
        </w:rPr>
        <w:t xml:space="preserve">
      Ескерту. 15-қосымша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20__ жылғы "__"____________</w:t>
            </w:r>
          </w:p>
        </w:tc>
      </w:tr>
    </w:tbl>
    <w:bookmarkStart w:name="z960" w:id="534"/>
    <w:p>
      <w:pPr>
        <w:spacing w:after="0"/>
        <w:ind w:left="0"/>
        <w:jc w:val="both"/>
      </w:pPr>
      <w:r>
        <w:rPr>
          <w:rFonts w:ascii="Times New Roman"/>
          <w:b w:val="false"/>
          <w:i w:val="false"/>
          <w:color w:val="000000"/>
          <w:sz w:val="28"/>
        </w:rPr>
        <w:t>
      1. _____________________________________________________________</w:t>
      </w:r>
    </w:p>
    <w:bookmarkEnd w:id="534"/>
    <w:bookmarkStart w:name="z961" w:id="535"/>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bookmarkEnd w:id="535"/>
    <w:bookmarkStart w:name="z962" w:id="536"/>
    <w:p>
      <w:pPr>
        <w:spacing w:after="0"/>
        <w:ind w:left="0"/>
        <w:jc w:val="both"/>
      </w:pPr>
      <w:r>
        <w:rPr>
          <w:rFonts w:ascii="Times New Roman"/>
          <w:b w:val="false"/>
          <w:i w:val="false"/>
          <w:color w:val="000000"/>
          <w:sz w:val="28"/>
        </w:rPr>
        <w:t>
      ішкі мемлекеттік аудит нәтижелері бойынша мыналар белгіленді: _____ мың теңге сомасында қаржылық бұзушылықтар; оның ішінде бюджетке өтелуге жататыны _____ мың теңге, қалпына келтіруге жататыны ______ мың теңге; ______ мың теңге сомасында рәсімдік сипаттағы бұзушылықтар; кемшіліктер:</w:t>
      </w:r>
    </w:p>
    <w:bookmarkEnd w:id="536"/>
    <w:bookmarkStart w:name="z963" w:id="537"/>
    <w:p>
      <w:pPr>
        <w:spacing w:after="0"/>
        <w:ind w:left="0"/>
        <w:jc w:val="both"/>
      </w:pPr>
      <w:r>
        <w:rPr>
          <w:rFonts w:ascii="Times New Roman"/>
          <w:b w:val="false"/>
          <w:i w:val="false"/>
          <w:color w:val="000000"/>
          <w:sz w:val="28"/>
        </w:rPr>
        <w:t>
      _______________________________________________________________</w:t>
      </w:r>
    </w:p>
    <w:bookmarkEnd w:id="537"/>
    <w:bookmarkStart w:name="z964" w:id="538"/>
    <w:p>
      <w:pPr>
        <w:spacing w:after="0"/>
        <w:ind w:left="0"/>
        <w:jc w:val="both"/>
      </w:pPr>
      <w:r>
        <w:rPr>
          <w:rFonts w:ascii="Times New Roman"/>
          <w:b w:val="false"/>
          <w:i w:val="false"/>
          <w:color w:val="000000"/>
          <w:sz w:val="28"/>
        </w:rPr>
        <w:t>
      (кемшіліктер – бұзушылықтарға жол беруге ықпал ететін іс-әрекеттер (әрекеттер немесе әрекетсіздік) (бұзушылықтардың туындау тәуекелі) тізбеленсін)</w:t>
      </w:r>
    </w:p>
    <w:bookmarkEnd w:id="538"/>
    <w:bookmarkStart w:name="z965" w:id="539"/>
    <w:p>
      <w:pPr>
        <w:spacing w:after="0"/>
        <w:ind w:left="0"/>
        <w:jc w:val="both"/>
      </w:pPr>
      <w:r>
        <w:rPr>
          <w:rFonts w:ascii="Times New Roman"/>
          <w:b w:val="false"/>
          <w:i w:val="false"/>
          <w:color w:val="000000"/>
          <w:sz w:val="28"/>
        </w:rPr>
        <w:t>
      2. Мемлекеттік аудит объектісіне 20__ "___" ________ № ___ аудиторлық қорытынды жіберілді.</w:t>
      </w:r>
    </w:p>
    <w:bookmarkEnd w:id="539"/>
    <w:bookmarkStart w:name="z966" w:id="540"/>
    <w:p>
      <w:pPr>
        <w:spacing w:after="0"/>
        <w:ind w:left="0"/>
        <w:jc w:val="both"/>
      </w:pPr>
      <w:r>
        <w:rPr>
          <w:rFonts w:ascii="Times New Roman"/>
          <w:b w:val="false"/>
          <w:i w:val="false"/>
          <w:color w:val="000000"/>
          <w:sz w:val="28"/>
        </w:rPr>
        <w:t>
      3. Қаржылық бақылаудың мынадай ден қою шаралары қолданылды:</w:t>
      </w:r>
    </w:p>
    <w:bookmarkEnd w:id="540"/>
    <w:bookmarkStart w:name="z967" w:id="541"/>
    <w:p>
      <w:pPr>
        <w:spacing w:after="0"/>
        <w:ind w:left="0"/>
        <w:jc w:val="both"/>
      </w:pPr>
      <w:r>
        <w:rPr>
          <w:rFonts w:ascii="Times New Roman"/>
          <w:b w:val="false"/>
          <w:i w:val="false"/>
          <w:color w:val="000000"/>
          <w:sz w:val="28"/>
        </w:rPr>
        <w:t>
      1) анықталған бұзушылықтарды жою және оларға жол берген лауазымды адамдардың жауаптылығын қарау туралы 20__ "___" _____ № ___ нұсқама жіберілді.</w:t>
      </w:r>
    </w:p>
    <w:bookmarkEnd w:id="541"/>
    <w:bookmarkStart w:name="z968" w:id="542"/>
    <w:p>
      <w:pPr>
        <w:spacing w:after="0"/>
        <w:ind w:left="0"/>
        <w:jc w:val="both"/>
      </w:pPr>
      <w:r>
        <w:rPr>
          <w:rFonts w:ascii="Times New Roman"/>
          <w:b w:val="false"/>
          <w:i w:val="false"/>
          <w:color w:val="000000"/>
          <w:sz w:val="28"/>
        </w:rPr>
        <w:t>
      Мемлекеттік аудит объектісі қабылдаған жұмыстарды орындау, қызметтерді көрсету, тауарларды жеткізу жолымен бюджетке өтеуді, қалпына келтіруді қамтамасыз ету және (немесе) анықталған қаржылық бұзушылықтар сомасын есеп бойынша көрсету және кінәлі адамдарды жауаптылыққа тарту арқылы шаралар көрсетілсін.</w:t>
      </w:r>
    </w:p>
    <w:bookmarkEnd w:id="542"/>
    <w:bookmarkStart w:name="z969" w:id="543"/>
    <w:p>
      <w:pPr>
        <w:spacing w:after="0"/>
        <w:ind w:left="0"/>
        <w:jc w:val="both"/>
      </w:pPr>
      <w:r>
        <w:rPr>
          <w:rFonts w:ascii="Times New Roman"/>
          <w:b w:val="false"/>
          <w:i w:val="false"/>
          <w:color w:val="000000"/>
          <w:sz w:val="28"/>
        </w:rPr>
        <w:t>
      Мемлекеттік сатып алу саласындағы бұзушылықтар бойынша жүргізілген мемлекеттік сатып алу тәсіліне сәйкес нақты сатып алу бойынша бұзушылықтарды жоюға ықпал ететін мемлекеттік аудит объектісі қабылдаған шаралар көрсетілсін</w:t>
      </w:r>
    </w:p>
    <w:bookmarkEnd w:id="543"/>
    <w:bookmarkStart w:name="z970" w:id="544"/>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 қозғалды:</w:t>
      </w:r>
    </w:p>
    <w:bookmarkEnd w:id="544"/>
    <w:bookmarkStart w:name="z971" w:id="545"/>
    <w:p>
      <w:pPr>
        <w:spacing w:after="0"/>
        <w:ind w:left="0"/>
        <w:jc w:val="both"/>
      </w:pPr>
      <w:r>
        <w:rPr>
          <w:rFonts w:ascii="Times New Roman"/>
          <w:b w:val="false"/>
          <w:i w:val="false"/>
          <w:color w:val="000000"/>
          <w:sz w:val="28"/>
        </w:rPr>
        <w:t>
      (өзіне қатысты әкімшілік іс қозғалған лауазымды адамдар (лауазымы, (тегі, аты, әкесінің аты (ол болған жағдайда), әкімшілік жаза қолдану туралы қаулының күні және нөмірі, Қазақстан Республикасы әкімшілік құқық бұзушылықтар туралы кодексінің бабы және бөлігі, салынған әкімшілік айыппұлдың сомасы, өндіріп алынған әкімшілік айыппұл сомасы; әкімшілік құқық бұзушылық туралы істі тоқтату туралы құжат;</w:t>
      </w:r>
    </w:p>
    <w:bookmarkEnd w:id="545"/>
    <w:bookmarkStart w:name="z972" w:id="546"/>
    <w:p>
      <w:pPr>
        <w:spacing w:after="0"/>
        <w:ind w:left="0"/>
        <w:jc w:val="both"/>
      </w:pPr>
      <w:r>
        <w:rPr>
          <w:rFonts w:ascii="Times New Roman"/>
          <w:b w:val="false"/>
          <w:i w:val="false"/>
          <w:color w:val="000000"/>
          <w:sz w:val="28"/>
        </w:rPr>
        <w:t>
      әкімшілік жаза қолданылмаған жағдайда себебі көрсетілсін: мысалы, әкімшілік жауапкершілік туралы хаттама уақтылы жасалмаған, талап ету мерзімінің өтуіне байланысты әкімшілік жауапкершіліктен босату және тағы басқалар );</w:t>
      </w:r>
    </w:p>
    <w:bookmarkEnd w:id="546"/>
    <w:bookmarkStart w:name="z973" w:id="547"/>
    <w:p>
      <w:pPr>
        <w:spacing w:after="0"/>
        <w:ind w:left="0"/>
        <w:jc w:val="both"/>
      </w:pPr>
      <w:r>
        <w:rPr>
          <w:rFonts w:ascii="Times New Roman"/>
          <w:b w:val="false"/>
          <w:i w:val="false"/>
          <w:color w:val="000000"/>
          <w:sz w:val="28"/>
        </w:rPr>
        <w:t>
      3) материалдарды тиісті аудиторлық дәлелдерімен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берілді:</w:t>
      </w:r>
    </w:p>
    <w:bookmarkEnd w:id="547"/>
    <w:bookmarkStart w:name="z974" w:id="548"/>
    <w:p>
      <w:pPr>
        <w:spacing w:after="0"/>
        <w:ind w:left="0"/>
        <w:jc w:val="both"/>
      </w:pPr>
      <w:r>
        <w:rPr>
          <w:rFonts w:ascii="Times New Roman"/>
          <w:b w:val="false"/>
          <w:i w:val="false"/>
          <w:color w:val="000000"/>
          <w:sz w:val="28"/>
        </w:rPr>
        <w:t>
      (материалдар берілген құқық қорғау орган немесе әкімшілік құқық бұзушылық туралы істерді қозғауға және (немесе) қарауға уәкілеттік берілген органның атауы, ілеспе хаттың күні мен нөмірі, тиісті орган қабылдаған шаралар);</w:t>
      </w:r>
    </w:p>
    <w:bookmarkEnd w:id="548"/>
    <w:bookmarkStart w:name="z975" w:id="549"/>
    <w:p>
      <w:pPr>
        <w:spacing w:after="0"/>
        <w:ind w:left="0"/>
        <w:jc w:val="both"/>
      </w:pPr>
      <w:r>
        <w:rPr>
          <w:rFonts w:ascii="Times New Roman"/>
          <w:b w:val="false"/>
          <w:i w:val="false"/>
          <w:color w:val="000000"/>
          <w:sz w:val="28"/>
        </w:rPr>
        <w:t>
      4)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 сотқа қуыным берілді:</w:t>
      </w:r>
    </w:p>
    <w:bookmarkEnd w:id="549"/>
    <w:bookmarkStart w:name="z976" w:id="550"/>
    <w:p>
      <w:pPr>
        <w:spacing w:after="0"/>
        <w:ind w:left="0"/>
        <w:jc w:val="both"/>
      </w:pPr>
      <w:r>
        <w:rPr>
          <w:rFonts w:ascii="Times New Roman"/>
          <w:b w:val="false"/>
          <w:i w:val="false"/>
          <w:color w:val="000000"/>
          <w:sz w:val="28"/>
        </w:rPr>
        <w:t>
      (қуыным нысанасы, қуыным күні, сот шешімінің нөмірі мен күні көрсетілген талап-арызды қарау нәтижелері көрсетілсін) берілді;</w:t>
      </w:r>
    </w:p>
    <w:bookmarkEnd w:id="550"/>
    <w:bookmarkStart w:name="z977" w:id="551"/>
    <w:p>
      <w:pPr>
        <w:spacing w:after="0"/>
        <w:ind w:left="0"/>
        <w:jc w:val="both"/>
      </w:pPr>
      <w:r>
        <w:rPr>
          <w:rFonts w:ascii="Times New Roman"/>
          <w:b w:val="false"/>
          <w:i w:val="false"/>
          <w:color w:val="000000"/>
          <w:sz w:val="28"/>
        </w:rPr>
        <w:t>
      5) ішкі мемлекеттік аудит материалдарын іске асыру туралы басқа да қажетті ақпарат.</w:t>
      </w:r>
    </w:p>
    <w:bookmarkEnd w:id="551"/>
    <w:bookmarkStart w:name="z978" w:id="552"/>
    <w:p>
      <w:pPr>
        <w:spacing w:after="0"/>
        <w:ind w:left="0"/>
        <w:jc w:val="both"/>
      </w:pPr>
      <w:r>
        <w:rPr>
          <w:rFonts w:ascii="Times New Roman"/>
          <w:b w:val="false"/>
          <w:i w:val="false"/>
          <w:color w:val="000000"/>
          <w:sz w:val="28"/>
        </w:rPr>
        <w:t>
      4. Мемлекеттік аудит объектісі аудиторлық қорытындыда берілген ұсынымдарды қарады және міндетті түрде орындау үшін жіберілген нұсқаманы орындады:</w:t>
      </w:r>
    </w:p>
    <w:bookmarkEnd w:id="552"/>
    <w:bookmarkStart w:name="z979" w:id="553"/>
    <w:p>
      <w:pPr>
        <w:spacing w:after="0"/>
        <w:ind w:left="0"/>
        <w:jc w:val="both"/>
      </w:pPr>
      <w:r>
        <w:rPr>
          <w:rFonts w:ascii="Times New Roman"/>
          <w:b w:val="false"/>
          <w:i w:val="false"/>
          <w:color w:val="000000"/>
          <w:sz w:val="28"/>
        </w:rPr>
        <w:t>
      (мемлекеттік аудит объектісінің ұсынымдарды қарау нәтижелері туралы және нұсқаманың орындалғаны туралы ілеспе хатының күні мен нөмірі көрсетілсін).</w:t>
      </w:r>
    </w:p>
    <w:bookmarkEnd w:id="553"/>
    <w:bookmarkStart w:name="z980" w:id="554"/>
    <w:p>
      <w:pPr>
        <w:spacing w:after="0"/>
        <w:ind w:left="0"/>
        <w:jc w:val="both"/>
      </w:pPr>
      <w:r>
        <w:rPr>
          <w:rFonts w:ascii="Times New Roman"/>
          <w:b w:val="false"/>
          <w:i w:val="false"/>
          <w:color w:val="000000"/>
          <w:sz w:val="28"/>
        </w:rPr>
        <w:t>
      Ішкі мемлекеттік аудит материалдарын ағымдағы архивке тапсыруға Сіздің келісіміңізді сұраймын.</w:t>
      </w:r>
    </w:p>
    <w:bookmarkEnd w:id="554"/>
    <w:bookmarkStart w:name="z981" w:id="555"/>
    <w:p>
      <w:pPr>
        <w:spacing w:after="0"/>
        <w:ind w:left="0"/>
        <w:jc w:val="both"/>
      </w:pPr>
      <w:r>
        <w:rPr>
          <w:rFonts w:ascii="Times New Roman"/>
          <w:b w:val="false"/>
          <w:i w:val="false"/>
          <w:color w:val="000000"/>
          <w:sz w:val="28"/>
        </w:rPr>
        <w:t>
      Мемлекеттік аудит тобының жетекшісі/мемлекеттік аудитор</w:t>
      </w:r>
    </w:p>
    <w:bookmarkEnd w:id="555"/>
    <w:bookmarkStart w:name="z982" w:id="556"/>
    <w:p>
      <w:pPr>
        <w:spacing w:after="0"/>
        <w:ind w:left="0"/>
        <w:jc w:val="both"/>
      </w:pPr>
      <w:r>
        <w:rPr>
          <w:rFonts w:ascii="Times New Roman"/>
          <w:b w:val="false"/>
          <w:i w:val="false"/>
          <w:color w:val="000000"/>
          <w:sz w:val="28"/>
        </w:rPr>
        <w:t>
      _______________________________________________________________</w:t>
      </w:r>
    </w:p>
    <w:bookmarkEnd w:id="556"/>
    <w:bookmarkStart w:name="z983" w:id="557"/>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557"/>
    <w:bookmarkStart w:name="z984" w:id="558"/>
    <w:p>
      <w:pPr>
        <w:spacing w:after="0"/>
        <w:ind w:left="0"/>
        <w:jc w:val="both"/>
      </w:pPr>
      <w:r>
        <w:rPr>
          <w:rFonts w:ascii="Times New Roman"/>
          <w:b w:val="false"/>
          <w:i w:val="false"/>
          <w:color w:val="000000"/>
          <w:sz w:val="28"/>
        </w:rPr>
        <w:t>
      __________________</w:t>
      </w:r>
    </w:p>
    <w:bookmarkEnd w:id="558"/>
    <w:bookmarkStart w:name="z985" w:id="559"/>
    <w:p>
      <w:pPr>
        <w:spacing w:after="0"/>
        <w:ind w:left="0"/>
        <w:jc w:val="both"/>
      </w:pPr>
      <w:r>
        <w:rPr>
          <w:rFonts w:ascii="Times New Roman"/>
          <w:b w:val="false"/>
          <w:i w:val="false"/>
          <w:color w:val="000000"/>
          <w:sz w:val="28"/>
        </w:rPr>
        <w:t>
      (қолы)</w:t>
      </w:r>
    </w:p>
    <w:bookmarkEnd w:id="559"/>
    <w:bookmarkStart w:name="z986" w:id="560"/>
    <w:p>
      <w:pPr>
        <w:spacing w:after="0"/>
        <w:ind w:left="0"/>
        <w:jc w:val="both"/>
      </w:pPr>
      <w:r>
        <w:rPr>
          <w:rFonts w:ascii="Times New Roman"/>
          <w:b w:val="false"/>
          <w:i w:val="false"/>
          <w:color w:val="000000"/>
          <w:sz w:val="28"/>
        </w:rPr>
        <w:t>
      _________жылғы "__" _______</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Сапа бақылауын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w:t>
            </w:r>
            <w:r>
              <w:br/>
            </w:r>
            <w:r>
              <w:rPr>
                <w:rFonts w:ascii="Times New Roman"/>
                <w:b w:val="false"/>
                <w:i w:val="false"/>
                <w:color w:val="000000"/>
                <w:sz w:val="20"/>
              </w:rPr>
              <w:t>басшысы/ішкі мемлекеттік</w:t>
            </w:r>
            <w:r>
              <w:br/>
            </w:r>
            <w:r>
              <w:rPr>
                <w:rFonts w:ascii="Times New Roman"/>
                <w:b w:val="false"/>
                <w:i w:val="false"/>
                <w:color w:val="000000"/>
                <w:sz w:val="20"/>
              </w:rPr>
              <w:t>аудит жөніндегі уәкілетті</w:t>
            </w:r>
            <w:r>
              <w:br/>
            </w:r>
            <w:r>
              <w:rPr>
                <w:rFonts w:ascii="Times New Roman"/>
                <w:b w:val="false"/>
                <w:i w:val="false"/>
                <w:color w:val="000000"/>
                <w:sz w:val="20"/>
              </w:rPr>
              <w:t>органының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20___ жылғы "____" _______</w:t>
            </w:r>
          </w:p>
        </w:tc>
      </w:tr>
    </w:tbl>
    <w:bookmarkStart w:name="z195" w:id="561"/>
    <w:p>
      <w:pPr>
        <w:spacing w:after="0"/>
        <w:ind w:left="0"/>
        <w:jc w:val="left"/>
      </w:pPr>
      <w:r>
        <w:rPr>
          <w:rFonts w:ascii="Times New Roman"/>
          <w:b/>
          <w:i w:val="false"/>
          <w:color w:val="000000"/>
        </w:rPr>
        <w:t xml:space="preserve"> Аудиторлық іс-шараның 1/2/3-кезеңінің сапа бақылауының қорытындысы</w:t>
      </w:r>
    </w:p>
    <w:bookmarkEnd w:id="561"/>
    <w:p>
      <w:pPr>
        <w:spacing w:after="0"/>
        <w:ind w:left="0"/>
        <w:jc w:val="both"/>
      </w:pPr>
      <w:r>
        <w:rPr>
          <w:rFonts w:ascii="Times New Roman"/>
          <w:b w:val="false"/>
          <w:i w:val="false"/>
          <w:color w:val="ff0000"/>
          <w:sz w:val="28"/>
        </w:rPr>
        <w:t xml:space="preserve">
      Ескерту. 16-қосымша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7" w:id="562"/>
    <w:p>
      <w:pPr>
        <w:spacing w:after="0"/>
        <w:ind w:left="0"/>
        <w:jc w:val="both"/>
      </w:pPr>
      <w:r>
        <w:rPr>
          <w:rFonts w:ascii="Times New Roman"/>
          <w:b w:val="false"/>
          <w:i w:val="false"/>
          <w:color w:val="000000"/>
          <w:sz w:val="28"/>
        </w:rPr>
        <w:t>
      1.______________________________________________________________</w:t>
      </w:r>
    </w:p>
    <w:bookmarkEnd w:id="562"/>
    <w:bookmarkStart w:name="z988" w:id="563"/>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 (тексеру) жүргізуге нұсқаудың нөмірі мен күні, аудиторлық іс-шара жүргізу үшін құқықтық негіздемелер)</w:t>
      </w:r>
    </w:p>
    <w:bookmarkEnd w:id="563"/>
    <w:bookmarkStart w:name="z989" w:id="564"/>
    <w:p>
      <w:pPr>
        <w:spacing w:after="0"/>
        <w:ind w:left="0"/>
        <w:jc w:val="both"/>
      </w:pPr>
      <w:r>
        <w:rPr>
          <w:rFonts w:ascii="Times New Roman"/>
          <w:b w:val="false"/>
          <w:i w:val="false"/>
          <w:color w:val="000000"/>
          <w:sz w:val="28"/>
        </w:rPr>
        <w:t>
      2. Сапа бақылауын жүргізу үшін негіздеме: __________________________</w:t>
      </w:r>
    </w:p>
    <w:bookmarkEnd w:id="564"/>
    <w:bookmarkStart w:name="z990" w:id="565"/>
    <w:p>
      <w:pPr>
        <w:spacing w:after="0"/>
        <w:ind w:left="0"/>
        <w:jc w:val="both"/>
      </w:pPr>
      <w:r>
        <w:rPr>
          <w:rFonts w:ascii="Times New Roman"/>
          <w:b w:val="false"/>
          <w:i w:val="false"/>
          <w:color w:val="000000"/>
          <w:sz w:val="28"/>
        </w:rPr>
        <w:t>
      3. Аудиторлық іс-шараның (тексерудің) мақсаты (нысанасы): __________</w:t>
      </w:r>
    </w:p>
    <w:bookmarkEnd w:id="565"/>
    <w:bookmarkStart w:name="z991" w:id="566"/>
    <w:p>
      <w:pPr>
        <w:spacing w:after="0"/>
        <w:ind w:left="0"/>
        <w:jc w:val="both"/>
      </w:pPr>
      <w:r>
        <w:rPr>
          <w:rFonts w:ascii="Times New Roman"/>
          <w:b w:val="false"/>
          <w:i w:val="false"/>
          <w:color w:val="000000"/>
          <w:sz w:val="28"/>
        </w:rPr>
        <w:t>
      4. Мемлекеттік аудит түрі: ________________________________________</w:t>
      </w:r>
    </w:p>
    <w:bookmarkEnd w:id="566"/>
    <w:bookmarkStart w:name="z992" w:id="567"/>
    <w:p>
      <w:pPr>
        <w:spacing w:after="0"/>
        <w:ind w:left="0"/>
        <w:jc w:val="both"/>
      </w:pPr>
      <w:r>
        <w:rPr>
          <w:rFonts w:ascii="Times New Roman"/>
          <w:b w:val="false"/>
          <w:i w:val="false"/>
          <w:color w:val="000000"/>
          <w:sz w:val="28"/>
        </w:rPr>
        <w:t>
      5. Аудиторлық іс-шарамен қамтылған кезең: _________________________</w:t>
      </w:r>
    </w:p>
    <w:bookmarkEnd w:id="567"/>
    <w:bookmarkStart w:name="z993" w:id="568"/>
    <w:p>
      <w:pPr>
        <w:spacing w:after="0"/>
        <w:ind w:left="0"/>
        <w:jc w:val="both"/>
      </w:pPr>
      <w:r>
        <w:rPr>
          <w:rFonts w:ascii="Times New Roman"/>
          <w:b w:val="false"/>
          <w:i w:val="false"/>
          <w:color w:val="000000"/>
          <w:sz w:val="28"/>
        </w:rPr>
        <w:t>
      6. Аудиторлық іс-шара жүргізу мерзімі: _____________________________</w:t>
      </w:r>
    </w:p>
    <w:bookmarkEnd w:id="568"/>
    <w:bookmarkStart w:name="z994" w:id="569"/>
    <w:p>
      <w:pPr>
        <w:spacing w:after="0"/>
        <w:ind w:left="0"/>
        <w:jc w:val="both"/>
      </w:pPr>
      <w:r>
        <w:rPr>
          <w:rFonts w:ascii="Times New Roman"/>
          <w:b w:val="false"/>
          <w:i w:val="false"/>
          <w:color w:val="000000"/>
          <w:sz w:val="28"/>
        </w:rPr>
        <w:t>
      7. Мемлекеттік аудит тобының құрамы (мемлекеттік аудитор)</w:t>
      </w:r>
    </w:p>
    <w:bookmarkEnd w:id="569"/>
    <w:bookmarkStart w:name="z995" w:id="570"/>
    <w:p>
      <w:pPr>
        <w:spacing w:after="0"/>
        <w:ind w:left="0"/>
        <w:jc w:val="both"/>
      </w:pPr>
      <w:r>
        <w:rPr>
          <w:rFonts w:ascii="Times New Roman"/>
          <w:b w:val="false"/>
          <w:i w:val="false"/>
          <w:color w:val="000000"/>
          <w:sz w:val="28"/>
        </w:rPr>
        <w:t>
      _______________________________________________________________</w:t>
      </w:r>
    </w:p>
    <w:bookmarkEnd w:id="570"/>
    <w:bookmarkStart w:name="z996" w:id="571"/>
    <w:p>
      <w:pPr>
        <w:spacing w:after="0"/>
        <w:ind w:left="0"/>
        <w:jc w:val="both"/>
      </w:pPr>
      <w:r>
        <w:rPr>
          <w:rFonts w:ascii="Times New Roman"/>
          <w:b w:val="false"/>
          <w:i w:val="false"/>
          <w:color w:val="000000"/>
          <w:sz w:val="28"/>
        </w:rPr>
        <w:t>
      8. Аудитпен (тексерумен) қамтылған объектілер тізбесі:</w:t>
      </w:r>
    </w:p>
    <w:bookmarkEnd w:id="571"/>
    <w:bookmarkStart w:name="z997" w:id="572"/>
    <w:p>
      <w:pPr>
        <w:spacing w:after="0"/>
        <w:ind w:left="0"/>
        <w:jc w:val="both"/>
      </w:pPr>
      <w:r>
        <w:rPr>
          <w:rFonts w:ascii="Times New Roman"/>
          <w:b w:val="false"/>
          <w:i w:val="false"/>
          <w:color w:val="000000"/>
          <w:sz w:val="28"/>
        </w:rPr>
        <w:t>
      _______________________________________________________________</w:t>
      </w:r>
    </w:p>
    <w:bookmarkEnd w:id="572"/>
    <w:bookmarkStart w:name="z998" w:id="573"/>
    <w:p>
      <w:pPr>
        <w:spacing w:after="0"/>
        <w:ind w:left="0"/>
        <w:jc w:val="both"/>
      </w:pPr>
      <w:r>
        <w:rPr>
          <w:rFonts w:ascii="Times New Roman"/>
          <w:b w:val="false"/>
          <w:i w:val="false"/>
          <w:color w:val="000000"/>
          <w:sz w:val="28"/>
        </w:rPr>
        <w:t>
      9. Аудиторлық іс-шараны ұйымдастырудың дайындық кезеңіне талаптарды сақтау (мемлекеттік аудит объектілерін алдын ала зерделеу, аудиттің, аудиторлық тапсырмалардың, аудиторлық іс-шараны жүргізуге нұсқаудың, үстеме, бірлескен және қатарлас тексерулердің жоспарын және бағдарламасын жасау): ________________________________________________</w:t>
      </w:r>
    </w:p>
    <w:bookmarkEnd w:id="573"/>
    <w:bookmarkStart w:name="z999" w:id="574"/>
    <w:p>
      <w:pPr>
        <w:spacing w:after="0"/>
        <w:ind w:left="0"/>
        <w:jc w:val="both"/>
      </w:pPr>
      <w:r>
        <w:rPr>
          <w:rFonts w:ascii="Times New Roman"/>
          <w:b w:val="false"/>
          <w:i w:val="false"/>
          <w:color w:val="000000"/>
          <w:sz w:val="28"/>
        </w:rPr>
        <w:t>
      ****</w:t>
      </w:r>
    </w:p>
    <w:bookmarkEnd w:id="574"/>
    <w:bookmarkStart w:name="z1000" w:id="575"/>
    <w:p>
      <w:pPr>
        <w:spacing w:after="0"/>
        <w:ind w:left="0"/>
        <w:jc w:val="both"/>
      </w:pPr>
      <w:r>
        <w:rPr>
          <w:rFonts w:ascii="Times New Roman"/>
          <w:b w:val="false"/>
          <w:i w:val="false"/>
          <w:color w:val="000000"/>
          <w:sz w:val="28"/>
        </w:rPr>
        <w:t>
      10. Аудит бағдарламасының мәселелерін қамту және ашу толықтығы, аудиторлық іс-шара мақсатына қол жеткізуді бағалау:</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7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7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бағдарламасы мәселесінің №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бұзушылықтардың сапа бақылауымен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Рәсімдік сипаттағы бұзушылықтардың сапа бақылауымен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есепке немесе қаржылық есептілік жөніндегі аудиторлық есепке сәйкес бұзушылық тармағының нөмірі (сапа бақылауымен расталған кезде нормативтік құқықтік актілердің бабын, тармағын және кіші тармақшасын көрсету)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аудитор тұжырымдарының негізділігін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24" w:id="578"/>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bookmarkEnd w:id="578"/>
    <w:bookmarkStart w:name="z1025" w:id="579"/>
    <w:p>
      <w:pPr>
        <w:spacing w:after="0"/>
        <w:ind w:left="0"/>
        <w:jc w:val="both"/>
      </w:pPr>
      <w:r>
        <w:rPr>
          <w:rFonts w:ascii="Times New Roman"/>
          <w:b w:val="false"/>
          <w:i w:val="false"/>
          <w:color w:val="000000"/>
          <w:sz w:val="28"/>
        </w:rPr>
        <w:t>
      11. Аудиторлық іс-шара құжаттар жобасының/құжаттарының олардың нысандары мен құрылымына белгіленген үлгілік талаптарына сәйкестігі:</w:t>
      </w:r>
    </w:p>
    <w:bookmarkEnd w:id="579"/>
    <w:bookmarkStart w:name="z1026" w:id="580"/>
    <w:p>
      <w:pPr>
        <w:spacing w:after="0"/>
        <w:ind w:left="0"/>
        <w:jc w:val="both"/>
      </w:pPr>
      <w:r>
        <w:rPr>
          <w:rFonts w:ascii="Times New Roman"/>
          <w:b w:val="false"/>
          <w:i w:val="false"/>
          <w:color w:val="000000"/>
          <w:sz w:val="28"/>
        </w:rPr>
        <w:t>
      _____________________________________________________________**</w:t>
      </w:r>
    </w:p>
    <w:bookmarkEnd w:id="580"/>
    <w:bookmarkStart w:name="z1027" w:id="581"/>
    <w:p>
      <w:pPr>
        <w:spacing w:after="0"/>
        <w:ind w:left="0"/>
        <w:jc w:val="both"/>
      </w:pPr>
      <w:r>
        <w:rPr>
          <w:rFonts w:ascii="Times New Roman"/>
          <w:b w:val="false"/>
          <w:i w:val="false"/>
          <w:color w:val="000000"/>
          <w:sz w:val="28"/>
        </w:rPr>
        <w:t>
      12. Үстеме тексеру жүргізу негіздемелерін сақтау (бар болса):</w:t>
      </w:r>
    </w:p>
    <w:bookmarkEnd w:id="581"/>
    <w:bookmarkStart w:name="z1028" w:id="582"/>
    <w:p>
      <w:pPr>
        <w:spacing w:after="0"/>
        <w:ind w:left="0"/>
        <w:jc w:val="both"/>
      </w:pPr>
      <w:r>
        <w:rPr>
          <w:rFonts w:ascii="Times New Roman"/>
          <w:b w:val="false"/>
          <w:i w:val="false"/>
          <w:color w:val="000000"/>
          <w:sz w:val="28"/>
        </w:rPr>
        <w:t>
      ___________________________________________________________****</w:t>
      </w:r>
    </w:p>
    <w:bookmarkEnd w:id="582"/>
    <w:bookmarkStart w:name="z1029" w:id="583"/>
    <w:p>
      <w:pPr>
        <w:spacing w:after="0"/>
        <w:ind w:left="0"/>
        <w:jc w:val="both"/>
      </w:pPr>
      <w:r>
        <w:rPr>
          <w:rFonts w:ascii="Times New Roman"/>
          <w:b w:val="false"/>
          <w:i w:val="false"/>
          <w:color w:val="000000"/>
          <w:sz w:val="28"/>
        </w:rPr>
        <w:t>
      13. Аудит нәтижелері туралы құжаттар жобаларының танысу үшін мемлекеттік аудит объектісінің басшылығына уақтылы жіберілуі: __________________________________________________________*****</w:t>
      </w:r>
    </w:p>
    <w:bookmarkEnd w:id="583"/>
    <w:bookmarkStart w:name="z1030" w:id="584"/>
    <w:p>
      <w:pPr>
        <w:spacing w:after="0"/>
        <w:ind w:left="0"/>
        <w:jc w:val="both"/>
      </w:pPr>
      <w:r>
        <w:rPr>
          <w:rFonts w:ascii="Times New Roman"/>
          <w:b w:val="false"/>
          <w:i w:val="false"/>
          <w:color w:val="000000"/>
          <w:sz w:val="28"/>
        </w:rPr>
        <w:t>
      14. 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Қазақстан Республикасының Әкімшілік құқық бұзушылық туралы заңнамасында көзделген құзыреті шегінде әкімшілік іс жүргізуді қозғау,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шартты сатып алу туралы заңнамада көзделген ден қою шаралары және басқалар мақсатында сотқа талап қою.*____________________________________________</w:t>
      </w:r>
    </w:p>
    <w:bookmarkEnd w:id="584"/>
    <w:bookmarkStart w:name="z1031" w:id="585"/>
    <w:p>
      <w:pPr>
        <w:spacing w:after="0"/>
        <w:ind w:left="0"/>
        <w:jc w:val="both"/>
      </w:pPr>
      <w:r>
        <w:rPr>
          <w:rFonts w:ascii="Times New Roman"/>
          <w:b w:val="false"/>
          <w:i w:val="false"/>
          <w:color w:val="000000"/>
          <w:sz w:val="28"/>
        </w:rPr>
        <w:t>
      15. Мемлекеттік аудит объектісі қабылдаған бюджетке қаржылық бұзушылық сомаларын, оның ішінде ішкі мемлекеттік аудит жүргізу барысында қалпына келтіру және өтеу жөніндегі шараларды растайтын құжаттарды тану:</w:t>
      </w:r>
    </w:p>
    <w:bookmarkEnd w:id="585"/>
    <w:bookmarkStart w:name="z1032" w:id="586"/>
    <w:p>
      <w:pPr>
        <w:spacing w:after="0"/>
        <w:ind w:left="0"/>
        <w:jc w:val="both"/>
      </w:pPr>
      <w:r>
        <w:rPr>
          <w:rFonts w:ascii="Times New Roman"/>
          <w:b w:val="false"/>
          <w:i w:val="false"/>
          <w:color w:val="000000"/>
          <w:sz w:val="28"/>
        </w:rPr>
        <w:t>
      _______________________________________________________________</w:t>
      </w:r>
    </w:p>
    <w:bookmarkEnd w:id="586"/>
    <w:bookmarkStart w:name="z1033" w:id="587"/>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Қағидалардың, ішкі мемлекеттік аудит жүргізуді регламенттейтін нормативтік құқықтық және құқықтық құжаттардың белгіленген талаптарына сәйкестігі (ішкі мемлекеттік аудит және қаржылық бақылау жүргізудің стандарттары мен өзге де регламенттейтін құжаттарының бұзылуын сипаттау):***</w:t>
      </w:r>
    </w:p>
    <w:bookmarkEnd w:id="587"/>
    <w:bookmarkStart w:name="z1034" w:id="588"/>
    <w:p>
      <w:pPr>
        <w:spacing w:after="0"/>
        <w:ind w:left="0"/>
        <w:jc w:val="both"/>
      </w:pPr>
      <w:r>
        <w:rPr>
          <w:rFonts w:ascii="Times New Roman"/>
          <w:b w:val="false"/>
          <w:i w:val="false"/>
          <w:color w:val="000000"/>
          <w:sz w:val="28"/>
        </w:rPr>
        <w:t>
      _______________________________________________________________</w:t>
      </w:r>
    </w:p>
    <w:bookmarkEnd w:id="588"/>
    <w:bookmarkStart w:name="z1035" w:id="589"/>
    <w:p>
      <w:pPr>
        <w:spacing w:after="0"/>
        <w:ind w:left="0"/>
        <w:jc w:val="both"/>
      </w:pPr>
      <w:r>
        <w:rPr>
          <w:rFonts w:ascii="Times New Roman"/>
          <w:b w:val="false"/>
          <w:i w:val="false"/>
          <w:color w:val="000000"/>
          <w:sz w:val="28"/>
        </w:rPr>
        <w:t>
      (мемлекеттік аудит және қаржылық бақылау стандарттарына сәйкес келеді, ескертулермен сәйкес келеді/сәйкес келмейді)</w:t>
      </w:r>
    </w:p>
    <w:bookmarkEnd w:id="589"/>
    <w:bookmarkStart w:name="z1036" w:id="590"/>
    <w:p>
      <w:pPr>
        <w:spacing w:after="0"/>
        <w:ind w:left="0"/>
        <w:jc w:val="both"/>
      </w:pPr>
      <w:r>
        <w:rPr>
          <w:rFonts w:ascii="Times New Roman"/>
          <w:b w:val="false"/>
          <w:i w:val="false"/>
          <w:color w:val="000000"/>
          <w:sz w:val="28"/>
        </w:rPr>
        <w:t>
      Сапа бақылауын жүргізген мемлекеттік аудитор _____________________</w:t>
      </w:r>
    </w:p>
    <w:bookmarkEnd w:id="590"/>
    <w:bookmarkStart w:name="z1037" w:id="591"/>
    <w:p>
      <w:pPr>
        <w:spacing w:after="0"/>
        <w:ind w:left="0"/>
        <w:jc w:val="both"/>
      </w:pPr>
      <w:r>
        <w:rPr>
          <w:rFonts w:ascii="Times New Roman"/>
          <w:b w:val="false"/>
          <w:i w:val="false"/>
          <w:color w:val="000000"/>
          <w:sz w:val="28"/>
        </w:rPr>
        <w:t>
      (қолы, тегі, аты, әкесінің аты (ол болған жағдайда)</w:t>
      </w:r>
    </w:p>
    <w:bookmarkEnd w:id="591"/>
    <w:bookmarkStart w:name="z1038" w:id="592"/>
    <w:p>
      <w:pPr>
        <w:spacing w:after="0"/>
        <w:ind w:left="0"/>
        <w:jc w:val="both"/>
      </w:pPr>
      <w:r>
        <w:rPr>
          <w:rFonts w:ascii="Times New Roman"/>
          <w:b w:val="false"/>
          <w:i w:val="false"/>
          <w:color w:val="000000"/>
          <w:sz w:val="28"/>
        </w:rPr>
        <w:t>
      Ескертпе:</w:t>
      </w:r>
    </w:p>
    <w:bookmarkEnd w:id="592"/>
    <w:bookmarkStart w:name="z1039" w:id="593"/>
    <w:p>
      <w:pPr>
        <w:spacing w:after="0"/>
        <w:ind w:left="0"/>
        <w:jc w:val="both"/>
      </w:pPr>
      <w:r>
        <w:rPr>
          <w:rFonts w:ascii="Times New Roman"/>
          <w:b w:val="false"/>
          <w:i w:val="false"/>
          <w:color w:val="000000"/>
          <w:sz w:val="28"/>
        </w:rPr>
        <w:t>
      *14-тармақ екінші деңгейдегі сапа бақылауын жүргізу кезінде ішкі мемлекеттік аудит жөніндегі уәкілетті органның/оның аумақтық бөлімшенің заң қызметімен келісім бойынша толтырылады.</w:t>
      </w:r>
    </w:p>
    <w:bookmarkEnd w:id="593"/>
    <w:bookmarkStart w:name="z1040" w:id="594"/>
    <w:p>
      <w:pPr>
        <w:spacing w:after="0"/>
        <w:ind w:left="0"/>
        <w:jc w:val="both"/>
      </w:pPr>
      <w:r>
        <w:rPr>
          <w:rFonts w:ascii="Times New Roman"/>
          <w:b w:val="false"/>
          <w:i w:val="false"/>
          <w:color w:val="000000"/>
          <w:sz w:val="28"/>
        </w:rPr>
        <w:t>
      ** Бірінші деңгейдегі сапаны бақылауды жүргізу кезінде/Екінші деңгейдегі сапаны бақылауды жүргізу кезінде.</w:t>
      </w:r>
    </w:p>
    <w:bookmarkEnd w:id="594"/>
    <w:bookmarkStart w:name="z1041" w:id="595"/>
    <w:p>
      <w:pPr>
        <w:spacing w:after="0"/>
        <w:ind w:left="0"/>
        <w:jc w:val="both"/>
      </w:pPr>
      <w:r>
        <w:rPr>
          <w:rFonts w:ascii="Times New Roman"/>
          <w:b w:val="false"/>
          <w:i w:val="false"/>
          <w:color w:val="000000"/>
          <w:sz w:val="28"/>
        </w:rPr>
        <w:t>
      *** Бірінші кезеңнің сапа бақылауын жүргізу кезінде/екінші және үшінші кезеңнің сапа бақылауын жүргізу кезінде.</w:t>
      </w:r>
    </w:p>
    <w:bookmarkEnd w:id="595"/>
    <w:bookmarkStart w:name="z1042" w:id="596"/>
    <w:p>
      <w:pPr>
        <w:spacing w:after="0"/>
        <w:ind w:left="0"/>
        <w:jc w:val="both"/>
      </w:pPr>
      <w:r>
        <w:rPr>
          <w:rFonts w:ascii="Times New Roman"/>
          <w:b w:val="false"/>
          <w:i w:val="false"/>
          <w:color w:val="000000"/>
          <w:sz w:val="28"/>
        </w:rPr>
        <w:t>
      **** Бірінші кезеңнің сапасын бақылауды жүргізу кезінде.</w:t>
      </w:r>
    </w:p>
    <w:bookmarkEnd w:id="596"/>
    <w:bookmarkStart w:name="z1043" w:id="597"/>
    <w:p>
      <w:pPr>
        <w:spacing w:after="0"/>
        <w:ind w:left="0"/>
        <w:jc w:val="both"/>
      </w:pPr>
      <w:r>
        <w:rPr>
          <w:rFonts w:ascii="Times New Roman"/>
          <w:b w:val="false"/>
          <w:i w:val="false"/>
          <w:color w:val="000000"/>
          <w:sz w:val="28"/>
        </w:rPr>
        <w:t>
      ***** Екінші кезеңнің сапасын бақылауды жүргізу кезінде.</w:t>
      </w:r>
    </w:p>
    <w:bookmarkEnd w:id="597"/>
    <w:bookmarkStart w:name="z1044" w:id="598"/>
    <w:p>
      <w:pPr>
        <w:spacing w:after="0"/>
        <w:ind w:left="0"/>
        <w:jc w:val="both"/>
      </w:pPr>
      <w:r>
        <w:rPr>
          <w:rFonts w:ascii="Times New Roman"/>
          <w:b w:val="false"/>
          <w:i w:val="false"/>
          <w:color w:val="000000"/>
          <w:sz w:val="28"/>
        </w:rPr>
        <w:t>
      ****** Үшінші кезеңнің сапасын бақылауды жүргізу кезінде.</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599"/>
    <w:p>
      <w:pPr>
        <w:spacing w:after="0"/>
        <w:ind w:left="0"/>
        <w:jc w:val="left"/>
      </w:pPr>
      <w:r>
        <w:rPr>
          <w:rFonts w:ascii="Times New Roman"/>
          <w:b/>
          <w:i w:val="false"/>
          <w:color w:val="000000"/>
        </w:rPr>
        <w:t xml:space="preserve"> Бұзушылықтар тізілімі</w:t>
      </w:r>
    </w:p>
    <w:bookmarkEnd w:id="599"/>
    <w:p>
      <w:pPr>
        <w:spacing w:after="0"/>
        <w:ind w:left="0"/>
        <w:jc w:val="both"/>
      </w:pPr>
      <w:r>
        <w:rPr>
          <w:rFonts w:ascii="Times New Roman"/>
          <w:b w:val="false"/>
          <w:i w:val="false"/>
          <w:color w:val="ff0000"/>
          <w:sz w:val="28"/>
        </w:rPr>
        <w:t xml:space="preserve">
      Ескерту. 17-қосымша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00"/>
          <w:p>
            <w:pPr>
              <w:spacing w:after="20"/>
              <w:ind w:left="20"/>
              <w:jc w:val="both"/>
            </w:pPr>
            <w:r>
              <w:rPr>
                <w:rFonts w:ascii="Times New Roman"/>
                <w:b w:val="false"/>
                <w:i w:val="false"/>
                <w:color w:val="000000"/>
                <w:sz w:val="20"/>
              </w:rPr>
              <w:t>
</w:t>
            </w:r>
            <w:r>
              <w:rPr>
                <w:rFonts w:ascii="Times New Roman"/>
                <w:b/>
                <w:i w:val="false"/>
                <w:color w:val="000000"/>
                <w:sz w:val="20"/>
              </w:rPr>
              <w:t>1) Бюджетке қаражат түсімі кезінде (мың теңге)</w:t>
            </w:r>
          </w:p>
          <w:bookmarkEnd w:id="60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1"/>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бизнес-сәйкестендіру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бойынша бюджет түсімдерінің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04"/>
          <w:p>
            <w:pPr>
              <w:spacing w:after="20"/>
              <w:ind w:left="20"/>
              <w:jc w:val="both"/>
            </w:pPr>
            <w:r>
              <w:rPr>
                <w:rFonts w:ascii="Times New Roman"/>
                <w:b w:val="false"/>
                <w:i w:val="false"/>
                <w:color w:val="000000"/>
                <w:sz w:val="20"/>
              </w:rPr>
              <w:t>
</w:t>
            </w:r>
            <w:r>
              <w:rPr>
                <w:rFonts w:ascii="Times New Roman"/>
                <w:b w:val="false"/>
                <w:i w:val="false"/>
                <w:color w:val="000000"/>
                <w:sz w:val="20"/>
              </w:rPr>
              <w:t>Жиыны (оның ішінде аудитке қатысқан тұлғалар бөлісінде):</w:t>
            </w:r>
          </w:p>
          <w:bookmarkEnd w:id="60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607"/>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60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08"/>
          <w:p>
            <w:pPr>
              <w:spacing w:after="20"/>
              <w:ind w:left="20"/>
              <w:jc w:val="both"/>
            </w:pPr>
            <w:r>
              <w:rPr>
                <w:rFonts w:ascii="Times New Roman"/>
                <w:b w:val="false"/>
                <w:i w:val="false"/>
                <w:color w:val="000000"/>
                <w:sz w:val="20"/>
              </w:rPr>
              <w:t>
</w:t>
            </w:r>
            <w:r>
              <w:rPr>
                <w:rFonts w:ascii="Times New Roman"/>
                <w:b w:val="false"/>
                <w:i w:val="false"/>
                <w:color w:val="000000"/>
                <w:sz w:val="20"/>
              </w:rPr>
              <w:t>2) Бюджет қаражаты мен активтерді пайдаланған кезде (мың теңге)</w:t>
            </w:r>
          </w:p>
          <w:bookmarkEnd w:id="60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6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бизнес-сәйкестендіру нөмірі бизнес-сәйкестендіру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14"/>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6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15"/>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bookmarkEnd w:id="615"/>
        </w:tc>
      </w:tr>
    </w:tbl>
    <w:bookmarkStart w:name="z1274" w:id="616"/>
    <w:p>
      <w:pPr>
        <w:spacing w:after="0"/>
        <w:ind w:left="0"/>
        <w:jc w:val="both"/>
      </w:pPr>
      <w:r>
        <w:rPr>
          <w:rFonts w:ascii="Times New Roman"/>
          <w:b w:val="false"/>
          <w:i w:val="false"/>
          <w:color w:val="000000"/>
          <w:sz w:val="28"/>
        </w:rPr>
        <w:t>
      кестенің жалғасы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617"/>
          <w:p>
            <w:pPr>
              <w:spacing w:after="20"/>
              <w:ind w:left="20"/>
              <w:jc w:val="both"/>
            </w:pPr>
            <w:r>
              <w:rPr>
                <w:rFonts w:ascii="Times New Roman"/>
                <w:b w:val="false"/>
                <w:i w:val="false"/>
                <w:color w:val="000000"/>
                <w:sz w:val="20"/>
              </w:rPr>
              <w:t>
</w:t>
            </w:r>
            <w:r>
              <w:rPr>
                <w:rFonts w:ascii="Times New Roman"/>
                <w:b/>
                <w:i w:val="false"/>
                <w:color w:val="000000"/>
                <w:sz w:val="20"/>
              </w:rPr>
              <w:t>Белгіленген қаржылық бұзушылықтардың жалпы сомасы</w:t>
            </w:r>
          </w:p>
          <w:bookmarkEnd w:id="617"/>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18"/>
          <w:p>
            <w:pPr>
              <w:spacing w:after="20"/>
              <w:ind w:left="20"/>
              <w:jc w:val="both"/>
            </w:pPr>
            <w:r>
              <w:rPr>
                <w:rFonts w:ascii="Times New Roman"/>
                <w:b w:val="false"/>
                <w:i w:val="false"/>
                <w:color w:val="000000"/>
                <w:sz w:val="20"/>
              </w:rPr>
              <w:t>
</w:t>
            </w:r>
            <w:r>
              <w:rPr>
                <w:rFonts w:ascii="Times New Roman"/>
                <w:b w:val="false"/>
                <w:i w:val="false"/>
                <w:color w:val="000000"/>
                <w:sz w:val="20"/>
              </w:rPr>
              <w:t>(23-бағана+28-бағана+33-бағана)</w:t>
            </w:r>
          </w:p>
          <w:bookmarkEnd w:id="618"/>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1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61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(24-бағана+26-бағана+29-бағана+31-бағана+34-бағана)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2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4" w:id="621"/>
    <w:p>
      <w:pPr>
        <w:spacing w:after="0"/>
        <w:ind w:left="0"/>
        <w:jc w:val="both"/>
      </w:pPr>
      <w:r>
        <w:rPr>
          <w:rFonts w:ascii="Times New Roman"/>
          <w:b w:val="false"/>
          <w:i w:val="false"/>
          <w:color w:val="000000"/>
          <w:sz w:val="28"/>
        </w:rPr>
        <w:t>
      кестенің жалғасы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622"/>
          <w:p>
            <w:pPr>
              <w:spacing w:after="20"/>
              <w:ind w:left="20"/>
              <w:jc w:val="both"/>
            </w:pPr>
            <w:r>
              <w:rPr>
                <w:rFonts w:ascii="Times New Roman"/>
                <w:b w:val="false"/>
                <w:i w:val="false"/>
                <w:color w:val="000000"/>
                <w:sz w:val="20"/>
              </w:rPr>
              <w:t>
</w:t>
            </w:r>
            <w:r>
              <w:rPr>
                <w:rFonts w:ascii="Times New Roman"/>
                <w:b w:val="false"/>
                <w:i w:val="false"/>
                <w:color w:val="000000"/>
                <w:sz w:val="20"/>
              </w:rPr>
              <w:t>2-бөлім. Қаражатты пайдалану кезіндегі заңнама бұзушылықтары</w:t>
            </w:r>
          </w:p>
          <w:bookmarkEnd w:id="62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62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сатып алу туралы заңнаманы бұзушылық</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бұзушылықтар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624"/>
          <w:p>
            <w:pPr>
              <w:spacing w:after="20"/>
              <w:ind w:left="20"/>
              <w:jc w:val="both"/>
            </w:pPr>
            <w:r>
              <w:rPr>
                <w:rFonts w:ascii="Times New Roman"/>
                <w:b w:val="false"/>
                <w:i w:val="false"/>
                <w:color w:val="000000"/>
                <w:sz w:val="20"/>
              </w:rPr>
              <w:t>
</w:t>
            </w:r>
            <w:r>
              <w:rPr>
                <w:rFonts w:ascii="Times New Roman"/>
                <w:b w:val="false"/>
                <w:i w:val="false"/>
                <w:color w:val="000000"/>
                <w:sz w:val="20"/>
              </w:rPr>
              <w:t>жүргізілген мемлекеттік сатып алу тәсілдері</w:t>
            </w:r>
          </w:p>
          <w:bookmarkEnd w:id="62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62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626"/>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p>
          <w:bookmarkEnd w:id="626"/>
        </w:tc>
      </w:tr>
    </w:tbl>
    <w:bookmarkStart w:name="z1401" w:id="627"/>
    <w:p>
      <w:pPr>
        <w:spacing w:after="0"/>
        <w:ind w:left="0"/>
        <w:jc w:val="both"/>
      </w:pPr>
      <w:r>
        <w:rPr>
          <w:rFonts w:ascii="Times New Roman"/>
          <w:b w:val="false"/>
          <w:i w:val="false"/>
          <w:color w:val="000000"/>
          <w:sz w:val="28"/>
        </w:rPr>
        <w:t>
      кестенің жалғасы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628"/>
          <w:p>
            <w:pPr>
              <w:spacing w:after="20"/>
              <w:ind w:left="20"/>
              <w:jc w:val="both"/>
            </w:pPr>
            <w:r>
              <w:rPr>
                <w:rFonts w:ascii="Times New Roman"/>
                <w:b w:val="false"/>
                <w:i w:val="false"/>
                <w:color w:val="000000"/>
                <w:sz w:val="20"/>
              </w:rPr>
              <w:t>
</w:t>
            </w:r>
            <w:r>
              <w:rPr>
                <w:rFonts w:ascii="Times New Roman"/>
                <w:b/>
                <w:i w:val="false"/>
                <w:color w:val="000000"/>
                <w:sz w:val="20"/>
              </w:rPr>
              <w:t>2-бөлім. Қаражатты пайдалану кезіндегі заңнаманы бұзушылық</w:t>
            </w:r>
          </w:p>
          <w:bookmarkEnd w:id="62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тар фактісін сипаттау, нормативтік құқықтық актілер бұзылған ережелеріне сілтеме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сыныптауышының тармағы (ол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629"/>
          <w:p>
            <w:pPr>
              <w:spacing w:after="20"/>
              <w:ind w:left="20"/>
              <w:jc w:val="both"/>
            </w:pPr>
            <w:r>
              <w:rPr>
                <w:rFonts w:ascii="Times New Roman"/>
                <w:b w:val="false"/>
                <w:i w:val="false"/>
                <w:color w:val="000000"/>
                <w:sz w:val="20"/>
              </w:rPr>
              <w:t>
</w:t>
            </w:r>
            <w:r>
              <w:rPr>
                <w:rFonts w:ascii="Times New Roman"/>
                <w:b w:val="false"/>
                <w:i w:val="false"/>
                <w:color w:val="000000"/>
                <w:sz w:val="20"/>
              </w:rPr>
              <w:t>Бухгалтерлік, бюджеттік есепті жүргізу мен қаржылық, бюджеттік есептілікті жасау кезіндегі заңнаманы бұзушылық</w:t>
            </w:r>
          </w:p>
          <w:bookmarkEnd w:id="6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3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кредиттерді, мемлекеттік кепілдіктерді, мемлекет кепілгерлігін беру талаптары мен рәсімдерін бұзушылық</w:t>
            </w:r>
          </w:p>
          <w:bookmarkEnd w:id="63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63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кредиттер</w:t>
            </w:r>
          </w:p>
          <w:bookmarkEnd w:id="6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63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9" w:id="633"/>
    <w:p>
      <w:pPr>
        <w:spacing w:after="0"/>
        <w:ind w:left="0"/>
        <w:jc w:val="both"/>
      </w:pPr>
      <w:r>
        <w:rPr>
          <w:rFonts w:ascii="Times New Roman"/>
          <w:b w:val="false"/>
          <w:i w:val="false"/>
          <w:color w:val="000000"/>
          <w:sz w:val="28"/>
        </w:rPr>
        <w:t>
      кестенің жалғасы</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634"/>
          <w:p>
            <w:pPr>
              <w:spacing w:after="20"/>
              <w:ind w:left="20"/>
              <w:jc w:val="both"/>
            </w:pPr>
            <w:r>
              <w:rPr>
                <w:rFonts w:ascii="Times New Roman"/>
                <w:b w:val="false"/>
                <w:i w:val="false"/>
                <w:color w:val="000000"/>
                <w:sz w:val="20"/>
              </w:rPr>
              <w:t>
</w:t>
            </w:r>
            <w:r>
              <w:rPr>
                <w:rFonts w:ascii="Times New Roman"/>
                <w:b/>
                <w:i w:val="false"/>
                <w:color w:val="000000"/>
                <w:sz w:val="20"/>
              </w:rPr>
              <w:t>3-бөлім. Мемлекеттің, квазимемлекеттік сектор субъектілерінің активтерін басқару мен пайдалану кезіндегі заңнаманы бұзушылықтар</w:t>
            </w:r>
          </w:p>
          <w:bookmarkEnd w:id="63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фактісін сипаттау, нормативтік құқықтық актілер бұзылған ережелеріне сілтеме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сыныптауышының тармағы (ол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63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6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63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3" w:id="637"/>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заңнаманы бұзушылықтар, заңнаманың жетіспеушіліктері мен кемшіліктері</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63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тік бағдарлама әкімшісінің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әкімшісінің, мемлекеттік (салалық) бағдарлама әзірлеушісі нің/ бірлесіп орындаушы сының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объекті 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объекті сінің бизнес-сәйкестендіру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Тиімсіз пайдаланылған бюджет қаражатының (активтердің) сомасы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бұзушылықтар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тік және құқықтық актілерге сілтеме жасай отырып, өзге де салалық заңнамада ғы кемшілік, бұзушылық фактісін, заңнама ның жетілдірілмеуіне (нормативтік құқықтық актілер арасында ғы қайшылық тар, құқықтық реттеудегі олқылық тар, коллизия лар) және/ немесе жұмыстың ұйымдастырылуына (біліктілігінің болмауы немесе жеткіліксіздігі, өкілеттік терді қайталау, басқа ұйымдар мен өзара іс-қимыл жасау тетігінің жасалмауы және тағы басқалар ) байланысты жүйелі проблемаларды сипаттау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6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6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641"/>
          <w:p>
            <w:pPr>
              <w:spacing w:after="20"/>
              <w:ind w:left="20"/>
              <w:jc w:val="both"/>
            </w:pPr>
            <w:r>
              <w:rPr>
                <w:rFonts w:ascii="Times New Roman"/>
                <w:b w:val="false"/>
                <w:i w:val="false"/>
                <w:color w:val="000000"/>
                <w:sz w:val="20"/>
              </w:rPr>
              <w:t>
</w:t>
            </w:r>
            <w:r>
              <w:rPr>
                <w:rFonts w:ascii="Times New Roman"/>
                <w:b w:val="false"/>
                <w:i w:val="false"/>
                <w:color w:val="000000"/>
                <w:sz w:val="20"/>
              </w:rPr>
              <w:t>Жиыны (оның ішінде аудитке қатысқан тұлғалар бөлінісінде):</w:t>
            </w:r>
          </w:p>
          <w:bookmarkEnd w:id="6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6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6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644"/>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64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Қаржылық есептілік бойынша аудиторлық есепке бұзушылықтар тізілімі</w:t>
      </w:r>
    </w:p>
    <w:p>
      <w:pPr>
        <w:spacing w:after="0"/>
        <w:ind w:left="0"/>
        <w:jc w:val="both"/>
      </w:pPr>
      <w:r>
        <w:rPr>
          <w:rFonts w:ascii="Times New Roman"/>
          <w:b w:val="false"/>
          <w:i w:val="false"/>
          <w:color w:val="ff0000"/>
          <w:sz w:val="28"/>
        </w:rPr>
        <w:t xml:space="preserve">
      Ескерту. Қағидалар 17-1-қосымшамен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64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4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бағдармалар әкімшісінің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объектісінң Бизнес сәйкестік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жолының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валютасы/баланс жолдары бойынша сальдо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Маңыздылық деңгейі (маңыздылық шегін ескере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бұрмалауына әкеп соқтырған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бұрмалауына әкеп соқпаған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6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6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6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6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650"/>
          <w:p>
            <w:pPr>
              <w:spacing w:after="20"/>
              <w:ind w:left="20"/>
              <w:jc w:val="both"/>
            </w:pPr>
            <w:r>
              <w:rPr>
                <w:rFonts w:ascii="Times New Roman"/>
                <w:b w:val="false"/>
                <w:i w:val="false"/>
                <w:color w:val="000000"/>
                <w:sz w:val="20"/>
              </w:rPr>
              <w:t>
</w:t>
            </w:r>
            <w:r>
              <w:rPr>
                <w:rFonts w:ascii="Times New Roman"/>
                <w:b w:val="false"/>
                <w:i w:val="false"/>
                <w:color w:val="000000"/>
                <w:sz w:val="20"/>
              </w:rPr>
              <w:t>Жиыны (оның ішінде аудитке қатысқан адамдар бөлінісінде)</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5" w:id="653"/>
    <w:p>
      <w:pPr>
        <w:spacing w:after="0"/>
        <w:ind w:left="0"/>
        <w:jc w:val="both"/>
      </w:pPr>
      <w:r>
        <w:rPr>
          <w:rFonts w:ascii="Times New Roman"/>
          <w:b w:val="false"/>
          <w:i w:val="false"/>
          <w:color w:val="000000"/>
          <w:sz w:val="28"/>
        </w:rPr>
        <w:t>
      Кестенің жалғасы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654"/>
          <w:p>
            <w:pPr>
              <w:spacing w:after="20"/>
              <w:ind w:left="20"/>
              <w:jc w:val="both"/>
            </w:pPr>
            <w:r>
              <w:rPr>
                <w:rFonts w:ascii="Times New Roman"/>
                <w:b w:val="false"/>
                <w:i w:val="false"/>
                <w:color w:val="000000"/>
                <w:sz w:val="20"/>
              </w:rPr>
              <w:t>
</w:t>
            </w:r>
            <w:r>
              <w:rPr>
                <w:rFonts w:ascii="Times New Roman"/>
                <w:b/>
                <w:i w:val="false"/>
                <w:color w:val="000000"/>
                <w:sz w:val="20"/>
              </w:rPr>
              <w:t>Маңыздылық деңгейінен асып кету</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бұзушылықтардың анықталған жалпы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Рәсімділк бұзушылықтар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фактәсәнәң сипаттамасы, нормативтік құқықтық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сыныптаушысының тармағы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65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392 бұйрығына</w:t>
            </w:r>
            <w:r>
              <w:br/>
            </w:r>
            <w:r>
              <w:rPr>
                <w:rFonts w:ascii="Times New Roman"/>
                <w:b w:val="false"/>
                <w:i w:val="false"/>
                <w:color w:val="000000"/>
                <w:sz w:val="20"/>
              </w:rPr>
              <w:t>2-қосымша</w:t>
            </w:r>
          </w:p>
        </w:tc>
      </w:tr>
    </w:tbl>
    <w:bookmarkStart w:name="z199" w:id="656"/>
    <w:p>
      <w:pPr>
        <w:spacing w:after="0"/>
        <w:ind w:left="0"/>
        <w:jc w:val="left"/>
      </w:pPr>
      <w:r>
        <w:rPr>
          <w:rFonts w:ascii="Times New Roman"/>
          <w:b/>
          <w:i w:val="false"/>
          <w:color w:val="000000"/>
        </w:rPr>
        <w:t xml:space="preserve"> Ішкі аудит қызметтерінің ішкі мемлекеттік аудит және қаржылық бақылау жүргізу қағидалары </w:t>
      </w:r>
    </w:p>
    <w:bookmarkEnd w:id="656"/>
    <w:bookmarkStart w:name="z200" w:id="657"/>
    <w:p>
      <w:pPr>
        <w:spacing w:after="0"/>
        <w:ind w:left="0"/>
        <w:jc w:val="left"/>
      </w:pPr>
      <w:r>
        <w:rPr>
          <w:rFonts w:ascii="Times New Roman"/>
          <w:b/>
          <w:i w:val="false"/>
          <w:color w:val="000000"/>
        </w:rPr>
        <w:t xml:space="preserve"> 1-тарау. Жалпы ережелер</w:t>
      </w:r>
    </w:p>
    <w:bookmarkEnd w:id="657"/>
    <w:bookmarkStart w:name="z201" w:id="658"/>
    <w:p>
      <w:pPr>
        <w:spacing w:after="0"/>
        <w:ind w:left="0"/>
        <w:jc w:val="both"/>
      </w:pPr>
      <w:r>
        <w:rPr>
          <w:rFonts w:ascii="Times New Roman"/>
          <w:b w:val="false"/>
          <w:i w:val="false"/>
          <w:color w:val="000000"/>
          <w:sz w:val="28"/>
        </w:rPr>
        <w:t xml:space="preserve">
       1. Осы ішкі аудит қызметтерінің ішкі мемлекеттік аудит және қаржылық бақылау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бірінші басшысының қарауы бойынша штат саны шеңберінде құрылатын орталық мемлекеттік органдардың, орталық мемлекеттік органдар ведомстволары (құрылған болса), Қазақстан Республикасы Ішкі істер министрлігі ведомстволық бағынысты аумақтық органдарының, облыстардың, республикалық маңызы бар қалалардың, астананың жергілікті атқарушы органдарының ішкі аудит қызметтерінің (бұдан әрі – ішкі аудит қызметтері) ішкі мемлекеттік аудит және қаржылық бақылау жүргізу тәртібін анықтайды.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659"/>
    <w:p>
      <w:pPr>
        <w:spacing w:after="0"/>
        <w:ind w:left="0"/>
        <w:jc w:val="both"/>
      </w:pPr>
      <w:r>
        <w:rPr>
          <w:rFonts w:ascii="Times New Roman"/>
          <w:b w:val="false"/>
          <w:i w:val="false"/>
          <w:color w:val="000000"/>
          <w:sz w:val="28"/>
        </w:rPr>
        <w:t>
      2. Қағидаларда мынадай негізгі ұғымдар пайдаланылады:</w:t>
      </w:r>
    </w:p>
    <w:bookmarkEnd w:id="659"/>
    <w:p>
      <w:pPr>
        <w:spacing w:after="0"/>
        <w:ind w:left="0"/>
        <w:jc w:val="both"/>
      </w:pPr>
      <w:r>
        <w:rPr>
          <w:rFonts w:ascii="Times New Roman"/>
          <w:b w:val="false"/>
          <w:i w:val="false"/>
          <w:color w:val="000000"/>
          <w:sz w:val="28"/>
        </w:rPr>
        <w:t>
      1)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дәйектілігі және қолжетімділігі ескерілген нақты деректер, сондай-ақ аудиторлық есепте жазылған фактілерді растайтын өзге материалдар;</w:t>
      </w:r>
    </w:p>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p>
      <w:pPr>
        <w:spacing w:after="0"/>
        <w:ind w:left="0"/>
        <w:jc w:val="both"/>
      </w:pPr>
      <w:r>
        <w:rPr>
          <w:rFonts w:ascii="Times New Roman"/>
          <w:b w:val="false"/>
          <w:i w:val="false"/>
          <w:color w:val="000000"/>
          <w:sz w:val="28"/>
        </w:rPr>
        <w:t>
      3)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4) аудиторлық іс-шараны жүргізуге жауапты тұлға – ішкі аудит қызметінің басшысы не ішкі мемлекеттік аудитті ұйымдастыруды және жүргізуді бақылау жөніндегі міндеттер жүктелген ішкі аудит қызметінің лауазымды тұлғаны;</w:t>
      </w:r>
    </w:p>
    <w:p>
      <w:pPr>
        <w:spacing w:after="0"/>
        <w:ind w:left="0"/>
        <w:jc w:val="both"/>
      </w:pPr>
      <w:r>
        <w:rPr>
          <w:rFonts w:ascii="Times New Roman"/>
          <w:b w:val="false"/>
          <w:i w:val="false"/>
          <w:color w:val="000000"/>
          <w:sz w:val="28"/>
        </w:rPr>
        <w:t>
      5) қаржылық есептілік – мемлекеттік аудит және қаржылық бақылау объектілерінің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7) мемлекеттік аудит тобы – екі және одан көп аудиторлық іс-шараға қатысушылар (мемлекеттік аудитор (-лар), мемлекеттік аудитор ассистенті (-тері), қажет болған жағдайда тиісті бейін бойынша тартылған мамандар;</w:t>
      </w:r>
    </w:p>
    <w:p>
      <w:pPr>
        <w:spacing w:after="0"/>
        <w:ind w:left="0"/>
        <w:jc w:val="both"/>
      </w:pPr>
      <w:r>
        <w:rPr>
          <w:rFonts w:ascii="Times New Roman"/>
          <w:b w:val="false"/>
          <w:i w:val="false"/>
          <w:color w:val="000000"/>
          <w:sz w:val="28"/>
        </w:rPr>
        <w:t>
      8) мемлекеттік аудит тобының жетекшісі – мемлекеттік органның басшысы немесе оны алмастыратын тұлға айқындайтын мемлекеттік аудит тобын басқаратын мемлекеттік аудитор;</w:t>
      </w:r>
    </w:p>
    <w:p>
      <w:pPr>
        <w:spacing w:after="0"/>
        <w:ind w:left="0"/>
        <w:jc w:val="both"/>
      </w:pPr>
      <w:r>
        <w:rPr>
          <w:rFonts w:ascii="Times New Roman"/>
          <w:b w:val="false"/>
          <w:i w:val="false"/>
          <w:color w:val="000000"/>
          <w:sz w:val="28"/>
        </w:rPr>
        <w:t>
      9) ішкі мемлекеттік аудит ауқымы – мәселелер тізбесі, ішкі мемлекеттік аудит жүргізу кезеңі мен мерзімі;</w:t>
      </w:r>
    </w:p>
    <w:p>
      <w:pPr>
        <w:spacing w:after="0"/>
        <w:ind w:left="0"/>
        <w:jc w:val="both"/>
      </w:pPr>
      <w:r>
        <w:rPr>
          <w:rFonts w:ascii="Times New Roman"/>
          <w:b w:val="false"/>
          <w:i w:val="false"/>
          <w:color w:val="000000"/>
          <w:sz w:val="28"/>
        </w:rPr>
        <w:t>
      10)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жеке жасалатын егжей-тегжейлі әзірленген құжат (үстеме тексеруді қоспағанда);</w:t>
      </w:r>
    </w:p>
    <w:p>
      <w:pPr>
        <w:spacing w:after="0"/>
        <w:ind w:left="0"/>
        <w:jc w:val="both"/>
      </w:pPr>
      <w:r>
        <w:rPr>
          <w:rFonts w:ascii="Times New Roman"/>
          <w:b w:val="false"/>
          <w:i w:val="false"/>
          <w:color w:val="000000"/>
          <w:sz w:val="28"/>
        </w:rPr>
        <w:t>
      11) ішкі мемлекеттік аудит жүргізу жоспары (бұдан әрі – аудит жоспары) – аудиторлық іс-шараны жүргізу мерзімі, қажетті ресурстар, мемлекеттік аудит объектілері және жүру бағыттары.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660"/>
    <w:p>
      <w:pPr>
        <w:spacing w:after="0"/>
        <w:ind w:left="0"/>
        <w:jc w:val="both"/>
      </w:pPr>
      <w:r>
        <w:rPr>
          <w:rFonts w:ascii="Times New Roman"/>
          <w:b w:val="false"/>
          <w:i w:val="false"/>
          <w:color w:val="000000"/>
          <w:sz w:val="28"/>
        </w:rPr>
        <w:t>
      3. Осы Қағидаларда пайдаланылатын басқа ұғымдар Қазақстан Республикасының Бюджет кодексінде, Заңда және Қазақстан Республикасының өзге заңнамасында айқындалатын мәндерде қолданылады.</w:t>
      </w:r>
    </w:p>
    <w:bookmarkEnd w:id="660"/>
    <w:bookmarkStart w:name="z204" w:id="661"/>
    <w:p>
      <w:pPr>
        <w:spacing w:after="0"/>
        <w:ind w:left="0"/>
        <w:jc w:val="both"/>
      </w:pPr>
      <w:r>
        <w:rPr>
          <w:rFonts w:ascii="Times New Roman"/>
          <w:b w:val="false"/>
          <w:i w:val="false"/>
          <w:color w:val="000000"/>
          <w:sz w:val="28"/>
        </w:rPr>
        <w:t xml:space="preserve">
      4. Қазақстан Республикасының арнайы мемлекеттік органдарында мемлекеттік аудит және қаржылық бақылау Заңның 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жүзеге асырылады.</w:t>
      </w:r>
    </w:p>
    <w:bookmarkEnd w:id="661"/>
    <w:bookmarkStart w:name="z205" w:id="662"/>
    <w:p>
      <w:pPr>
        <w:spacing w:after="0"/>
        <w:ind w:left="0"/>
        <w:jc w:val="both"/>
      </w:pPr>
      <w:r>
        <w:rPr>
          <w:rFonts w:ascii="Times New Roman"/>
          <w:b w:val="false"/>
          <w:i w:val="false"/>
          <w:color w:val="000000"/>
          <w:sz w:val="28"/>
        </w:rPr>
        <w:t xml:space="preserve">
      5. Аудиторлық іс-шараларды жүргізу кезінде мемлекеттік аудиторлар, мемлекеттік аудитордың ассистенттері, сондай-ақ тартылатын мемлекеттік органдардың мамандары (бұдан әрі – мамандар) Заңда белгіленген құзыретке сүйене отырып,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мемлекеттік аудит және қаржылық бақылау стандарттарын (бұдан әрі –стандарттар) басшылыққа алады.</w:t>
      </w:r>
    </w:p>
    <w:bookmarkEnd w:id="662"/>
    <w:bookmarkStart w:name="z206" w:id="663"/>
    <w:p>
      <w:pPr>
        <w:spacing w:after="0"/>
        <w:ind w:left="0"/>
        <w:jc w:val="both"/>
      </w:pPr>
      <w:r>
        <w:rPr>
          <w:rFonts w:ascii="Times New Roman"/>
          <w:b w:val="false"/>
          <w:i w:val="false"/>
          <w:color w:val="000000"/>
          <w:sz w:val="28"/>
        </w:rPr>
        <w:t>
      6. Ішкі мемлекеттік аудит және қаржылық бақылау мемлекеттік басқару жүйесінің ажырамас бөлігі болып табылады және бюджет қаражатын, мемлекет және квазимемлекеттік сектор активтерін пайдаланғаны үшін айқындылықты, тиімділікті, жауапкершілікті арттыруға бағытталған.</w:t>
      </w:r>
    </w:p>
    <w:bookmarkEnd w:id="663"/>
    <w:bookmarkStart w:name="z207" w:id="664"/>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 бабына</w:t>
      </w:r>
      <w:r>
        <w:rPr>
          <w:rFonts w:ascii="Times New Roman"/>
          <w:b w:val="false"/>
          <w:i w:val="false"/>
          <w:color w:val="000000"/>
          <w:sz w:val="28"/>
        </w:rPr>
        <w:t xml:space="preserve"> сәйкес қалыптастырылған тиімділік аудиті бойынша ішкі аудит қызметтерінің тиісті жылға арналған мемлекеттік аудит және қаржылық бақылау объектілерінің (бұдан әрі - мемлекеттік аудит объект) тізбесі және сәйкестік аудиті бойынша ішкі аудит қызметтерінің тиісті жылға арналған мемлекеттік аудит объектілерінің тізбесі (бұдан әрі – сәйкестік аудиті бойынша мемлекеттік аудит объектілерінің тізбесі) негізінде жүргізіледі.</w:t>
      </w:r>
    </w:p>
    <w:bookmarkEnd w:id="664"/>
    <w:p>
      <w:pPr>
        <w:spacing w:after="0"/>
        <w:ind w:left="0"/>
        <w:jc w:val="both"/>
      </w:pPr>
      <w:r>
        <w:rPr>
          <w:rFonts w:ascii="Times New Roman"/>
          <w:b w:val="false"/>
          <w:i w:val="false"/>
          <w:color w:val="000000"/>
          <w:sz w:val="28"/>
        </w:rPr>
        <w:t>
      Ішкі аудит қызметтері егер тиісті объектілер Казақстан Республикасы Жоғарғы аудиторлық палатасының (бұдан әрі – Жоғарғы аудиторлық палата), облыстардың, республикалық маңызы бар қалалардың, астананың тексеру комиссиясының (бұдан әрі – тексеру комиссиялары) және ішкі мемлекеттік аудит жөніндегі уәкілетті органның (бұдан әрі – уәкілетті орган) мемлекеттік аудит объектілерінің тізбесіне енбесе, орталық мемлекеттік органның, облыс, республикалық маңызы бар қала, астана әкімінің тапсырмасы бойынша жоспардан тыс мемлекеттік аудитті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665"/>
    <w:p>
      <w:pPr>
        <w:spacing w:after="0"/>
        <w:ind w:left="0"/>
        <w:jc w:val="both"/>
      </w:pPr>
      <w:r>
        <w:rPr>
          <w:rFonts w:ascii="Times New Roman"/>
          <w:b w:val="false"/>
          <w:i w:val="false"/>
          <w:color w:val="000000"/>
          <w:sz w:val="28"/>
        </w:rPr>
        <w:t>
      8. Мемлекеттік аудит тобының құрамында мемлекеттік аудит тобының жетекшісі, аудиторлық іс-шара өткізуге қатысатын мемлекеттік аудиторларды, ішкі аудит қызметтері мемлекеттік аудиторларының ассистенттері, сондай-ақ қажет болған кезде маман (-дар) болады.</w:t>
      </w:r>
    </w:p>
    <w:bookmarkEnd w:id="665"/>
    <w:bookmarkStart w:name="z209" w:id="666"/>
    <w:p>
      <w:pPr>
        <w:spacing w:after="0"/>
        <w:ind w:left="0"/>
        <w:jc w:val="both"/>
      </w:pPr>
      <w:r>
        <w:rPr>
          <w:rFonts w:ascii="Times New Roman"/>
          <w:b w:val="false"/>
          <w:i w:val="false"/>
          <w:color w:val="000000"/>
          <w:sz w:val="28"/>
        </w:rPr>
        <w:t>
      9. Ішкі аудит қызметтері мынадай мемлекеттік аудит түрлерін жүзеге асырады:</w:t>
      </w:r>
    </w:p>
    <w:bookmarkEnd w:id="666"/>
    <w:p>
      <w:pPr>
        <w:spacing w:after="0"/>
        <w:ind w:left="0"/>
        <w:jc w:val="both"/>
      </w:pPr>
      <w:r>
        <w:rPr>
          <w:rFonts w:ascii="Times New Roman"/>
          <w:b w:val="false"/>
          <w:i w:val="false"/>
          <w:color w:val="000000"/>
          <w:sz w:val="28"/>
        </w:rPr>
        <w:t>
      1) тиімділік аудиті – мемлекеттік аудит объектісінің қызметін тиімділік, үнемділік, өнімділік және нәтижелілік нысанына бағалау және талдау;</w:t>
      </w:r>
    </w:p>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Start w:name="z458" w:id="667"/>
    <w:p>
      <w:pPr>
        <w:spacing w:after="0"/>
        <w:ind w:left="0"/>
        <w:jc w:val="both"/>
      </w:pPr>
      <w:r>
        <w:rPr>
          <w:rFonts w:ascii="Times New Roman"/>
          <w:b w:val="false"/>
          <w:i w:val="false"/>
          <w:color w:val="000000"/>
          <w:sz w:val="28"/>
        </w:rPr>
        <w:t>
      9-1. Ішкі аудит қызметі қаржылық есептіліктің мемлекеттік аудитін жүргізуге қатысады.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10" w:id="668"/>
    <w:p>
      <w:pPr>
        <w:spacing w:after="0"/>
        <w:ind w:left="0"/>
        <w:jc w:val="both"/>
      </w:pPr>
      <w:r>
        <w:rPr>
          <w:rFonts w:ascii="Times New Roman"/>
          <w:b w:val="false"/>
          <w:i w:val="false"/>
          <w:color w:val="000000"/>
          <w:sz w:val="28"/>
        </w:rPr>
        <w:t>
      10. Ішкі мемлекеттік аудит шеңберінде ішкі мемлекеттік аудит органдары үстеме тексеру жүргізеді – тексеріліп отырған мәселе шеңберінде негізгі мемлекеттік аудит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қатысатын және (немесе) бюджет қаражатын, мемлекет пен квазимемлекеттік сектор субъектілерінің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мемлекеттік мүлікті басқару мен пайдалануды жүзеге асыратын жеке және заңды тұлғалар болады.</w:t>
      </w:r>
    </w:p>
    <w:bookmarkEnd w:id="668"/>
    <w:bookmarkStart w:name="z211" w:id="669"/>
    <w:p>
      <w:pPr>
        <w:spacing w:after="0"/>
        <w:ind w:left="0"/>
        <w:jc w:val="both"/>
      </w:pPr>
      <w:r>
        <w:rPr>
          <w:rFonts w:ascii="Times New Roman"/>
          <w:b w:val="false"/>
          <w:i w:val="false"/>
          <w:color w:val="000000"/>
          <w:sz w:val="28"/>
        </w:rPr>
        <w:t>
      11. Ішкі аудит қызметі мемлекеттік аудит нәтижелері бойынша анықталған бұзушылықтар мен кемшіліктерді талдауды, қорытындылауды және жүйелендіруді жүзеге асырады.</w:t>
      </w:r>
    </w:p>
    <w:bookmarkEnd w:id="669"/>
    <w:bookmarkStart w:name="z212" w:id="670"/>
    <w:p>
      <w:pPr>
        <w:spacing w:after="0"/>
        <w:ind w:left="0"/>
        <w:jc w:val="left"/>
      </w:pPr>
      <w:r>
        <w:rPr>
          <w:rFonts w:ascii="Times New Roman"/>
          <w:b/>
          <w:i w:val="false"/>
          <w:color w:val="000000"/>
        </w:rPr>
        <w:t xml:space="preserve"> 2-тарау. Тиісті жылға арналған мемлекеттік аудит объектілерінің тізбесін қалыптастыру</w:t>
      </w:r>
    </w:p>
    <w:bookmarkEnd w:id="670"/>
    <w:bookmarkStart w:name="z213" w:id="671"/>
    <w:p>
      <w:pPr>
        <w:spacing w:after="0"/>
        <w:ind w:left="0"/>
        <w:jc w:val="both"/>
      </w:pPr>
      <w:r>
        <w:rPr>
          <w:rFonts w:ascii="Times New Roman"/>
          <w:b w:val="false"/>
          <w:i w:val="false"/>
          <w:color w:val="000000"/>
          <w:sz w:val="28"/>
        </w:rPr>
        <w:t xml:space="preserve">
      12. Мемлекеттік аудит объектілерінің тізбесін қалыптастыру Қазақстан Республикасы Қаржы министрінің 2015 жылғы 28 қарашадағы № 590 және Қазақстан Республикасы Республикалық бюджеттің бақылау жөніндегі есеп комитетінің (бұдан әрі – Есеп комитеті) 2015 жылғы 28 қарашадағы № 10-НҚ нормативтік қаулысы мен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12502 болып тіркелген) бекітілген стандарттарға, бірыңғай қағидаттар мен тәуекелдерді басқару жүйесіне тәсілдерге,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12490 болып тіркелген) бекітілген Тәуекелдерді басқарудың үлгілік жүйесіне (бұдан әрі – ТБҮЖ) сәйкес жүзеге асырылады.</w:t>
      </w:r>
    </w:p>
    <w:bookmarkEnd w:id="671"/>
    <w:p>
      <w:pPr>
        <w:spacing w:after="0"/>
        <w:ind w:left="0"/>
        <w:jc w:val="both"/>
      </w:pPr>
      <w:r>
        <w:rPr>
          <w:rFonts w:ascii="Times New Roman"/>
          <w:b w:val="false"/>
          <w:i w:val="false"/>
          <w:color w:val="000000"/>
          <w:sz w:val="28"/>
        </w:rPr>
        <w:t xml:space="preserve">
      ТБҮЖ </w:t>
      </w:r>
      <w:r>
        <w:rPr>
          <w:rFonts w:ascii="Times New Roman"/>
          <w:b w:val="false"/>
          <w:i w:val="false"/>
          <w:color w:val="000000"/>
          <w:sz w:val="28"/>
        </w:rPr>
        <w:t>14-тармағына</w:t>
      </w:r>
      <w:r>
        <w:rPr>
          <w:rFonts w:ascii="Times New Roman"/>
          <w:b w:val="false"/>
          <w:i w:val="false"/>
          <w:color w:val="000000"/>
          <w:sz w:val="28"/>
        </w:rPr>
        <w:t xml:space="preserve"> сәйкес әзірленген тәуекелдер критерийлері тәуекелдер тізілімінде қалыптастырылады және оны:</w:t>
      </w:r>
    </w:p>
    <w:p>
      <w:pPr>
        <w:spacing w:after="0"/>
        <w:ind w:left="0"/>
        <w:jc w:val="both"/>
      </w:pPr>
      <w:r>
        <w:rPr>
          <w:rFonts w:ascii="Times New Roman"/>
          <w:b w:val="false"/>
          <w:i w:val="false"/>
          <w:color w:val="000000"/>
          <w:sz w:val="28"/>
        </w:rPr>
        <w:t>
      орталық мемлекеттік органдарда – мемлекеттік органның басшысы;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органдарында – облыстың, республикалық маңызы бар қаланың, астананың әкімі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672"/>
    <w:p>
      <w:pPr>
        <w:spacing w:after="0"/>
        <w:ind w:left="0"/>
        <w:jc w:val="both"/>
      </w:pPr>
      <w:r>
        <w:rPr>
          <w:rFonts w:ascii="Times New Roman"/>
          <w:b w:val="false"/>
          <w:i w:val="false"/>
          <w:color w:val="000000"/>
          <w:sz w:val="28"/>
        </w:rPr>
        <w:t>
      13. Мемлекеттік аудит объектілерінің тізбесін қалыптастыру мынадай қағидаттарға сәйкес жүйелі тәсілдерге негізделеді:</w:t>
      </w:r>
    </w:p>
    <w:bookmarkEnd w:id="672"/>
    <w:p>
      <w:pPr>
        <w:spacing w:after="0"/>
        <w:ind w:left="0"/>
        <w:jc w:val="both"/>
      </w:pPr>
      <w:r>
        <w:rPr>
          <w:rFonts w:ascii="Times New Roman"/>
          <w:b w:val="false"/>
          <w:i w:val="false"/>
          <w:color w:val="000000"/>
          <w:sz w:val="28"/>
        </w:rPr>
        <w:t xml:space="preserve">
      1) жиынтықтылық (алдыңғы кезеңнен аяқтау рәсімдеріне дейін тізбені қалыптастырудың барлық кезеңдерінің өзара байланысы мен келісімділігін қамтамасыз ету); </w:t>
      </w:r>
    </w:p>
    <w:p>
      <w:pPr>
        <w:spacing w:after="0"/>
        <w:ind w:left="0"/>
        <w:jc w:val="both"/>
      </w:pPr>
      <w:r>
        <w:rPr>
          <w:rFonts w:ascii="Times New Roman"/>
          <w:b w:val="false"/>
          <w:i w:val="false"/>
          <w:color w:val="000000"/>
          <w:sz w:val="28"/>
        </w:rPr>
        <w:t>
      2) үздіксіздік;</w:t>
      </w:r>
    </w:p>
    <w:p>
      <w:pPr>
        <w:spacing w:after="0"/>
        <w:ind w:left="0"/>
        <w:jc w:val="both"/>
      </w:pPr>
      <w:r>
        <w:rPr>
          <w:rFonts w:ascii="Times New Roman"/>
          <w:b w:val="false"/>
          <w:i w:val="false"/>
          <w:color w:val="000000"/>
          <w:sz w:val="28"/>
        </w:rPr>
        <w:t>
      3) объективтілік.</w:t>
      </w:r>
    </w:p>
    <w:bookmarkStart w:name="z215" w:id="673"/>
    <w:p>
      <w:pPr>
        <w:spacing w:after="0"/>
        <w:ind w:left="0"/>
        <w:jc w:val="both"/>
      </w:pPr>
      <w:r>
        <w:rPr>
          <w:rFonts w:ascii="Times New Roman"/>
          <w:b w:val="false"/>
          <w:i w:val="false"/>
          <w:color w:val="000000"/>
          <w:sz w:val="28"/>
        </w:rPr>
        <w:t xml:space="preserve">
      14. Мемлекеттік аудит объектілерінің тізбесі мемлекеттік аудит объектісінің атауын, аудит түрін, аудиторлық іс-шара атауын, тексеру түрін, мемлекеттік аудитпен қамту кезеңін, аудит жүргізу мерзімін, мемлекеттік аудитпен қамтылатын бюджет қаражаты мен активтердің жоспарлы көлемін қамтиды. </w:t>
      </w:r>
    </w:p>
    <w:bookmarkEnd w:id="673"/>
    <w:bookmarkStart w:name="z216" w:id="674"/>
    <w:p>
      <w:pPr>
        <w:spacing w:after="0"/>
        <w:ind w:left="0"/>
        <w:jc w:val="both"/>
      </w:pPr>
      <w:r>
        <w:rPr>
          <w:rFonts w:ascii="Times New Roman"/>
          <w:b w:val="false"/>
          <w:i w:val="false"/>
          <w:color w:val="000000"/>
          <w:sz w:val="28"/>
        </w:rPr>
        <w:t xml:space="preserve">
      15. Ішкі аудит қызметінің мемлекеттік аудит объектілерінің тізбесі әзірленеді және Жоғарғы аудиторлық палата, тексеру комиссиялар, уәкілетті органмен оның аумақтық бөлімшелерінің мемлекеттік аудит объектілерінің тізбелерін есепке ала отырып, жоспарланған жылдың алдындағы жылдың 25 желтоқсанына дейін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бекітіледі және күнтізбелік 3 (үш) күн ішінде уәкілетті органға жіберіледі.</w:t>
      </w:r>
    </w:p>
    <w:bookmarkEnd w:id="674"/>
    <w:p>
      <w:pPr>
        <w:spacing w:after="0"/>
        <w:ind w:left="0"/>
        <w:jc w:val="both"/>
      </w:pPr>
      <w:r>
        <w:rPr>
          <w:rFonts w:ascii="Times New Roman"/>
          <w:b w:val="false"/>
          <w:i w:val="false"/>
          <w:color w:val="000000"/>
          <w:sz w:val="28"/>
        </w:rPr>
        <w:t>
      Мемлекеттік аудит объектілерінің бекітілген тізбелері, сондай-ақ оларға өзгерістер олар бекітілген күннен бастап күнтізбелік 5 (бес) күн ішінде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режимінің сақталуы ескеріліп, мемлекеттік органның интернет-ресурсында орналастырылады.</w:t>
      </w:r>
    </w:p>
    <w:p>
      <w:pPr>
        <w:spacing w:after="0"/>
        <w:ind w:left="0"/>
        <w:jc w:val="both"/>
      </w:pPr>
      <w:r>
        <w:rPr>
          <w:rFonts w:ascii="Times New Roman"/>
          <w:b w:val="false"/>
          <w:i w:val="false"/>
          <w:color w:val="000000"/>
          <w:sz w:val="28"/>
        </w:rPr>
        <w:t>
      Ішкі аудит қызметтері мемлекеттік аудит объектілерінің тізбелеріне өзгерістер енгізу негіздерін растайтын құжаттар (материалдар) қоса беріле отырып, оларға өзгерістер енгізуге жол беріледі.</w:t>
      </w:r>
    </w:p>
    <w:p>
      <w:pPr>
        <w:spacing w:after="0"/>
        <w:ind w:left="0"/>
        <w:jc w:val="both"/>
      </w:pPr>
      <w:r>
        <w:rPr>
          <w:rFonts w:ascii="Times New Roman"/>
          <w:b w:val="false"/>
          <w:i w:val="false"/>
          <w:color w:val="000000"/>
          <w:sz w:val="28"/>
        </w:rPr>
        <w:t>
      Белгілі бір аудиторлық іс-шараны мемлекеттік аудит объектілерінің тізбесінен алып тастау қажет болған жағдайда аудиторлық іс-шараны жүргізуге жауапты тұлға мемлекеттік органның басшысына, облыстың, республикалық маңызы бар қаланың, астананың әкіміне тиісті негіздемесімен қызметтік жазба енгізеді.</w:t>
      </w:r>
    </w:p>
    <w:p>
      <w:pPr>
        <w:spacing w:after="0"/>
        <w:ind w:left="0"/>
        <w:jc w:val="both"/>
      </w:pPr>
      <w:r>
        <w:rPr>
          <w:rFonts w:ascii="Times New Roman"/>
          <w:b w:val="false"/>
          <w:i w:val="false"/>
          <w:color w:val="000000"/>
          <w:sz w:val="28"/>
        </w:rPr>
        <w:t>
      Қызметтік жазбаны қарастыру қорытындысы бойынша мемлекеттік органның басшысы, облыстың, республикалық маңызы бар қаланың, астананың әкімі аудиторлық іс-шараны мемлекеттік аудит объектілерінің тізбесінен алып тастау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675"/>
    <w:p>
      <w:pPr>
        <w:spacing w:after="0"/>
        <w:ind w:left="0"/>
        <w:jc w:val="both"/>
      </w:pPr>
      <w:r>
        <w:rPr>
          <w:rFonts w:ascii="Times New Roman"/>
          <w:b w:val="false"/>
          <w:i w:val="false"/>
          <w:color w:val="000000"/>
          <w:sz w:val="28"/>
        </w:rPr>
        <w:t>
      16. Ішкі аудит органдары тұрақты негізде мемлекеттік аудит объектілерінің бекітілген тізбесінің орындалу мониторингін жүргізеді.</w:t>
      </w:r>
    </w:p>
    <w:bookmarkEnd w:id="675"/>
    <w:bookmarkStart w:name="z218" w:id="676"/>
    <w:p>
      <w:pPr>
        <w:spacing w:after="0"/>
        <w:ind w:left="0"/>
        <w:jc w:val="both"/>
      </w:pPr>
      <w:r>
        <w:rPr>
          <w:rFonts w:ascii="Times New Roman"/>
          <w:b w:val="false"/>
          <w:i w:val="false"/>
          <w:color w:val="000000"/>
          <w:sz w:val="28"/>
        </w:rPr>
        <w:t>
      17. Ішкі аудит қызметі есепті кезең қорытындысы бойынша мемлекеттік органның бірінші басшысына немесе облыстың, республикалық маңызы бар қаланың, астананың әкіміне мемлекеттік аудит объектілері тізбесінің орындалуы туралы ақпаратты ұсынады.</w:t>
      </w:r>
    </w:p>
    <w:bookmarkEnd w:id="676"/>
    <w:bookmarkStart w:name="z219" w:id="677"/>
    <w:p>
      <w:pPr>
        <w:spacing w:after="0"/>
        <w:ind w:left="0"/>
        <w:jc w:val="left"/>
      </w:pPr>
      <w:r>
        <w:rPr>
          <w:rFonts w:ascii="Times New Roman"/>
          <w:b/>
          <w:i w:val="false"/>
          <w:color w:val="000000"/>
        </w:rPr>
        <w:t xml:space="preserve"> 3-тарау. Жекелеген ішкі мемлекеттік аудитті жоспарлау тәртібі  және оны жүргізу тәртібі </w:t>
      </w:r>
    </w:p>
    <w:bookmarkEnd w:id="677"/>
    <w:bookmarkStart w:name="z220" w:id="678"/>
    <w:p>
      <w:pPr>
        <w:spacing w:after="0"/>
        <w:ind w:left="0"/>
        <w:jc w:val="left"/>
      </w:pPr>
      <w:r>
        <w:rPr>
          <w:rFonts w:ascii="Times New Roman"/>
          <w:b/>
          <w:i w:val="false"/>
          <w:color w:val="000000"/>
        </w:rPr>
        <w:t xml:space="preserve"> 1-параграф. Аудиторлық іс-шара кезеңдері</w:t>
      </w:r>
    </w:p>
    <w:bookmarkEnd w:id="678"/>
    <w:bookmarkStart w:name="z221" w:id="679"/>
    <w:p>
      <w:pPr>
        <w:spacing w:after="0"/>
        <w:ind w:left="0"/>
        <w:jc w:val="both"/>
      </w:pPr>
      <w:r>
        <w:rPr>
          <w:rFonts w:ascii="Times New Roman"/>
          <w:b w:val="false"/>
          <w:i w:val="false"/>
          <w:color w:val="000000"/>
          <w:sz w:val="28"/>
        </w:rPr>
        <w:t>
      18. Аудиторлық іс-шараны ұйымдастыру әрқайсысы белгілі бір міндеттердің орындалуымен сипатталатын мынадай кезеңдерді қамтиды:</w:t>
      </w:r>
    </w:p>
    <w:bookmarkEnd w:id="679"/>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қорытынды.</w:t>
      </w:r>
    </w:p>
    <w:bookmarkStart w:name="z222" w:id="680"/>
    <w:p>
      <w:pPr>
        <w:spacing w:after="0"/>
        <w:ind w:left="0"/>
        <w:jc w:val="both"/>
      </w:pPr>
      <w:r>
        <w:rPr>
          <w:rFonts w:ascii="Times New Roman"/>
          <w:b w:val="false"/>
          <w:i w:val="false"/>
          <w:color w:val="000000"/>
          <w:sz w:val="28"/>
        </w:rPr>
        <w:t>
      19. Мемлекеттік аудит объектілерін алдын ала зерделеу, аудит жоспарын және бағдарламасын, аудиторлық нұсқауларды жасау, тексеруді тағайындау туралы акті болып табылатын аудиторлық іс-шара, үстеме тексерулер жүргізуге тапсырманы (Тексеруді тағайындау туралы акт) (бұдан әрі – аудиторлық іс-шара жүргізуге тапсырма), аудиторлық іс-шараны (тексеруді) жүргізуге тапсырма (бұдан әрі – аудиторлық тапсырма) жасау ішкі мемлекеттік аудит жүргізудің дайындық кезеңі болып табылады.</w:t>
      </w:r>
    </w:p>
    <w:bookmarkEnd w:id="680"/>
    <w:p>
      <w:pPr>
        <w:spacing w:after="0"/>
        <w:ind w:left="0"/>
        <w:jc w:val="both"/>
      </w:pPr>
      <w:r>
        <w:rPr>
          <w:rFonts w:ascii="Times New Roman"/>
          <w:b w:val="false"/>
          <w:i w:val="false"/>
          <w:color w:val="000000"/>
          <w:sz w:val="28"/>
        </w:rPr>
        <w:t xml:space="preserve">
      Жекелеген мемлекеттік аудитті жоспарлау кезінде Қазақстан Республикасының Бюджет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жүргізілетін ағымдағы бақылау нәтижелері ескеріледі. </w:t>
      </w:r>
    </w:p>
    <w:p>
      <w:pPr>
        <w:spacing w:after="0"/>
        <w:ind w:left="0"/>
        <w:jc w:val="both"/>
      </w:pPr>
      <w:r>
        <w:rPr>
          <w:rFonts w:ascii="Times New Roman"/>
          <w:b w:val="false"/>
          <w:i w:val="false"/>
          <w:color w:val="000000"/>
          <w:sz w:val="28"/>
        </w:rPr>
        <w:t>
      Аудиторлық іс-шараны жүргізу ішкі мемлекеттік аудит жүргізудің негізгі кезеңі болып табылады.</w:t>
      </w:r>
    </w:p>
    <w:p>
      <w:pPr>
        <w:spacing w:after="0"/>
        <w:ind w:left="0"/>
        <w:jc w:val="both"/>
      </w:pPr>
      <w:r>
        <w:rPr>
          <w:rFonts w:ascii="Times New Roman"/>
          <w:b w:val="false"/>
          <w:i w:val="false"/>
          <w:color w:val="000000"/>
          <w:sz w:val="28"/>
        </w:rPr>
        <w:t>
      Ішкі мемлекеттік аудит нәтижелері бойынша шешім қабылдау және құжаттарды жасау ішкі мемлекеттік аудит жүргізудің қорытынды кезеңі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681"/>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681"/>
    <w:bookmarkStart w:name="z224" w:id="682"/>
    <w:p>
      <w:pPr>
        <w:spacing w:after="0"/>
        <w:ind w:left="0"/>
        <w:jc w:val="both"/>
      </w:pPr>
      <w:r>
        <w:rPr>
          <w:rFonts w:ascii="Times New Roman"/>
          <w:b w:val="false"/>
          <w:i w:val="false"/>
          <w:color w:val="000000"/>
          <w:sz w:val="28"/>
        </w:rPr>
        <w:t>
      20. Мемлекеттік аудит объектісінің қызметін алдын ала зерделеу аудиторлық іс-шарамен қамтылатын қаражат пен активтердің көлемін, мемлекеттік аудит жүргізу мерзімін нақтылау, мемлекеттік аудит мәселелерін айқындау үшін жүргізіледі.</w:t>
      </w:r>
    </w:p>
    <w:bookmarkEnd w:id="682"/>
    <w:bookmarkStart w:name="z225" w:id="683"/>
    <w:p>
      <w:pPr>
        <w:spacing w:after="0"/>
        <w:ind w:left="0"/>
        <w:jc w:val="both"/>
      </w:pPr>
      <w:r>
        <w:rPr>
          <w:rFonts w:ascii="Times New Roman"/>
          <w:b w:val="false"/>
          <w:i w:val="false"/>
          <w:color w:val="000000"/>
          <w:sz w:val="28"/>
        </w:rPr>
        <w:t>
      21. Мемлекеттік аудит түріне қарай Заңның 4-бабында айқындалған мемлекеттік аудит көрсеткіштері ескеріледі.</w:t>
      </w:r>
    </w:p>
    <w:bookmarkEnd w:id="683"/>
    <w:bookmarkStart w:name="z226" w:id="684"/>
    <w:p>
      <w:pPr>
        <w:spacing w:after="0"/>
        <w:ind w:left="0"/>
        <w:jc w:val="both"/>
      </w:pPr>
      <w:r>
        <w:rPr>
          <w:rFonts w:ascii="Times New Roman"/>
          <w:b w:val="false"/>
          <w:i w:val="false"/>
          <w:color w:val="000000"/>
          <w:sz w:val="28"/>
        </w:rPr>
        <w:t>
      22.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осы Қағидалардың 21-тармағында көзделген мемлекеттік аудит көрсеткіштерінен басқа мынадай көрсеткіштер ескеріледі:</w:t>
      </w:r>
    </w:p>
    <w:bookmarkEnd w:id="684"/>
    <w:p>
      <w:pPr>
        <w:spacing w:after="0"/>
        <w:ind w:left="0"/>
        <w:jc w:val="both"/>
      </w:pPr>
      <w:r>
        <w:rPr>
          <w:rFonts w:ascii="Times New Roman"/>
          <w:b w:val="false"/>
          <w:i w:val="false"/>
          <w:color w:val="000000"/>
          <w:sz w:val="28"/>
        </w:rPr>
        <w:t>
      1) тәуекелдердің болуы және дәрежесі – тексерілетін салада және (немесе) мемлекеттік аудит объектісінің қызметінде бюджет қаражатын және активтерді қалыптастыру мен пайдалану кезінде мемлекеттік органның өз мақсаттарына қол жеткізуіне әсер ететін қандай да бір факторларды (әрекеттерді немесе оқиғаларды) айқындау және болуын растау;</w:t>
      </w:r>
    </w:p>
    <w:p>
      <w:pPr>
        <w:spacing w:after="0"/>
        <w:ind w:left="0"/>
        <w:jc w:val="both"/>
      </w:pPr>
      <w:r>
        <w:rPr>
          <w:rFonts w:ascii="Times New Roman"/>
          <w:b w:val="false"/>
          <w:i w:val="false"/>
          <w:color w:val="000000"/>
          <w:sz w:val="28"/>
        </w:rPr>
        <w:t>
      2) мемлекеттік аудит объектісін тиімді басқаруға қол жеткізу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Заңда көзделген ішкі бақылау жүйесін және оның құрауыштарын ұйымдастыру тиімділігін алдын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айқындалады.</w:t>
      </w:r>
    </w:p>
    <w:bookmarkStart w:name="z227" w:id="685"/>
    <w:p>
      <w:pPr>
        <w:spacing w:after="0"/>
        <w:ind w:left="0"/>
        <w:jc w:val="both"/>
      </w:pPr>
      <w:r>
        <w:rPr>
          <w:rFonts w:ascii="Times New Roman"/>
          <w:b w:val="false"/>
          <w:i w:val="false"/>
          <w:color w:val="000000"/>
          <w:sz w:val="28"/>
        </w:rPr>
        <w:t>
      23. Мәнділік және аудиторлық тәуекел көрсеткіштерінің есебі стандарттарына сәйкес айқындалады.</w:t>
      </w:r>
    </w:p>
    <w:bookmarkEnd w:id="685"/>
    <w:bookmarkStart w:name="z228" w:id="686"/>
    <w:p>
      <w:pPr>
        <w:spacing w:after="0"/>
        <w:ind w:left="0"/>
        <w:jc w:val="both"/>
      </w:pPr>
      <w:r>
        <w:rPr>
          <w:rFonts w:ascii="Times New Roman"/>
          <w:b w:val="false"/>
          <w:i w:val="false"/>
          <w:color w:val="000000"/>
          <w:sz w:val="28"/>
        </w:rPr>
        <w:t>
      24. Жиналатын ақпарат мемлекеттік аудит объектілерінің қызметін нормативтік құқықтық реттеу, оның ұйымдық құрылымы, мақсаттары, міндеттері және күтілетін нәтижелері, олардың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686"/>
    <w:p>
      <w:pPr>
        <w:spacing w:after="0"/>
        <w:ind w:left="0"/>
        <w:jc w:val="both"/>
      </w:pPr>
      <w:r>
        <w:rPr>
          <w:rFonts w:ascii="Times New Roman"/>
          <w:b w:val="false"/>
          <w:i w:val="false"/>
          <w:color w:val="000000"/>
          <w:sz w:val="28"/>
        </w:rPr>
        <w:t>
      Ақпарат көздері:</w:t>
      </w:r>
    </w:p>
    <w:p>
      <w:pPr>
        <w:spacing w:after="0"/>
        <w:ind w:left="0"/>
        <w:jc w:val="both"/>
      </w:pPr>
      <w:r>
        <w:rPr>
          <w:rFonts w:ascii="Times New Roman"/>
          <w:b w:val="false"/>
          <w:i w:val="false"/>
          <w:color w:val="000000"/>
          <w:sz w:val="28"/>
        </w:rPr>
        <w:t>
      1) алдыңғы, оның ішінде басқа мемлекеттік аудит және қаржылық бақылау органдары тексерулерінің нәтижелері мен материалдары;</w:t>
      </w:r>
    </w:p>
    <w:p>
      <w:pPr>
        <w:spacing w:after="0"/>
        <w:ind w:left="0"/>
        <w:jc w:val="both"/>
      </w:pPr>
      <w:r>
        <w:rPr>
          <w:rFonts w:ascii="Times New Roman"/>
          <w:b w:val="false"/>
          <w:i w:val="false"/>
          <w:color w:val="000000"/>
          <w:sz w:val="28"/>
        </w:rPr>
        <w:t>
      2) бюджет процесіне қатысушылар есептерінің материалдары;</w:t>
      </w:r>
    </w:p>
    <w:p>
      <w:pPr>
        <w:spacing w:after="0"/>
        <w:ind w:left="0"/>
        <w:jc w:val="both"/>
      </w:pPr>
      <w:r>
        <w:rPr>
          <w:rFonts w:ascii="Times New Roman"/>
          <w:b w:val="false"/>
          <w:i w:val="false"/>
          <w:color w:val="000000"/>
          <w:sz w:val="28"/>
        </w:rPr>
        <w:t>
      3) бюджетті атқару жөніндегі уәкілетті органның ақпараттық жүйелерінің деректері;</w:t>
      </w:r>
    </w:p>
    <w:p>
      <w:pPr>
        <w:spacing w:after="0"/>
        <w:ind w:left="0"/>
        <w:jc w:val="both"/>
      </w:pPr>
      <w:r>
        <w:rPr>
          <w:rFonts w:ascii="Times New Roman"/>
          <w:b w:val="false"/>
          <w:i w:val="false"/>
          <w:color w:val="000000"/>
          <w:sz w:val="28"/>
        </w:rPr>
        <w:t>
      4) мемлекеттік аудит және қаржылық бақылау органдары үйлестіру кеңесі отырыстарының материалдары;</w:t>
      </w:r>
    </w:p>
    <w:p>
      <w:pPr>
        <w:spacing w:after="0"/>
        <w:ind w:left="0"/>
        <w:jc w:val="both"/>
      </w:pPr>
      <w:r>
        <w:rPr>
          <w:rFonts w:ascii="Times New Roman"/>
          <w:b w:val="false"/>
          <w:i w:val="false"/>
          <w:color w:val="000000"/>
          <w:sz w:val="28"/>
        </w:rPr>
        <w:t>
      5) Қазақстан Республикасы Үкіметінің, Қазақстан Республикасы Президенті Әкімшілігінің және өзге атқарушы билік органдары отырыстарының материалдары;</w:t>
      </w:r>
    </w:p>
    <w:p>
      <w:pPr>
        <w:spacing w:after="0"/>
        <w:ind w:left="0"/>
        <w:jc w:val="both"/>
      </w:pPr>
      <w:r>
        <w:rPr>
          <w:rFonts w:ascii="Times New Roman"/>
          <w:b w:val="false"/>
          <w:i w:val="false"/>
          <w:color w:val="000000"/>
          <w:sz w:val="28"/>
        </w:rPr>
        <w:t>
      6) Қазақстан Республикасының өкілді және атқарушы билік органдарының өтініштері;</w:t>
      </w:r>
    </w:p>
    <w:p>
      <w:pPr>
        <w:spacing w:after="0"/>
        <w:ind w:left="0"/>
        <w:jc w:val="both"/>
      </w:pPr>
      <w:r>
        <w:rPr>
          <w:rFonts w:ascii="Times New Roman"/>
          <w:b w:val="false"/>
          <w:i w:val="false"/>
          <w:color w:val="000000"/>
          <w:sz w:val="28"/>
        </w:rPr>
        <w:t>
      7) мемлекеттік аудит және қаржылық бақылау органдарының өтініштері;</w:t>
      </w:r>
    </w:p>
    <w:p>
      <w:pPr>
        <w:spacing w:after="0"/>
        <w:ind w:left="0"/>
        <w:jc w:val="both"/>
      </w:pPr>
      <w:r>
        <w:rPr>
          <w:rFonts w:ascii="Times New Roman"/>
          <w:b w:val="false"/>
          <w:i w:val="false"/>
          <w:color w:val="000000"/>
          <w:sz w:val="28"/>
        </w:rPr>
        <w:t>
      8) бұқаралық ақпарат құралдарының материалдары;</w:t>
      </w:r>
    </w:p>
    <w:p>
      <w:pPr>
        <w:spacing w:after="0"/>
        <w:ind w:left="0"/>
        <w:jc w:val="both"/>
      </w:pPr>
      <w:r>
        <w:rPr>
          <w:rFonts w:ascii="Times New Roman"/>
          <w:b w:val="false"/>
          <w:i w:val="false"/>
          <w:color w:val="000000"/>
          <w:sz w:val="28"/>
        </w:rPr>
        <w:t>
      9) жеке және заңды тұлғалардың өтініштері;</w:t>
      </w:r>
    </w:p>
    <w:p>
      <w:pPr>
        <w:spacing w:after="0"/>
        <w:ind w:left="0"/>
        <w:jc w:val="both"/>
      </w:pPr>
      <w:r>
        <w:rPr>
          <w:rFonts w:ascii="Times New Roman"/>
          <w:b w:val="false"/>
          <w:i w:val="false"/>
          <w:color w:val="000000"/>
          <w:sz w:val="28"/>
        </w:rPr>
        <w:t>
      10)  ақша қаражатының қозғалысы туралы деректер;</w:t>
      </w:r>
    </w:p>
    <w:p>
      <w:pPr>
        <w:spacing w:after="0"/>
        <w:ind w:left="0"/>
        <w:jc w:val="both"/>
      </w:pPr>
      <w:r>
        <w:rPr>
          <w:rFonts w:ascii="Times New Roman"/>
          <w:b w:val="false"/>
          <w:i w:val="false"/>
          <w:color w:val="000000"/>
          <w:sz w:val="28"/>
        </w:rPr>
        <w:t>
      11) Қазақстан Республикасы сот органдарының электрондық сервисінен ақпарат;</w:t>
      </w:r>
    </w:p>
    <w:p>
      <w:pPr>
        <w:spacing w:after="0"/>
        <w:ind w:left="0"/>
        <w:jc w:val="both"/>
      </w:pPr>
      <w:r>
        <w:rPr>
          <w:rFonts w:ascii="Times New Roman"/>
          <w:b w:val="false"/>
          <w:i w:val="false"/>
          <w:color w:val="000000"/>
          <w:sz w:val="28"/>
        </w:rPr>
        <w:t>
      12) өзге көздер болуы мүмкін.</w:t>
      </w:r>
    </w:p>
    <w:bookmarkStart w:name="z229" w:id="687"/>
    <w:p>
      <w:pPr>
        <w:spacing w:after="0"/>
        <w:ind w:left="0"/>
        <w:jc w:val="both"/>
      </w:pPr>
      <w:r>
        <w:rPr>
          <w:rFonts w:ascii="Times New Roman"/>
          <w:b w:val="false"/>
          <w:i w:val="false"/>
          <w:color w:val="000000"/>
          <w:sz w:val="28"/>
        </w:rPr>
        <w:t>
      25. Мемлекеттік аудит тобы аудиторлық іс-шараға дайындық кезеңінде:</w:t>
      </w:r>
    </w:p>
    <w:bookmarkEnd w:id="68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ішкі аудит қызметтері зерделейтін мәселелердің болжамды тізбесіне сай мемлекеттік аудит объектісінің қызметін алдын ала зерделеу үшін ақпарат көздерін талдауды жүргізеді;</w:t>
      </w:r>
    </w:p>
    <w:p>
      <w:pPr>
        <w:spacing w:after="0"/>
        <w:ind w:left="0"/>
        <w:jc w:val="both"/>
      </w:pPr>
      <w:r>
        <w:rPr>
          <w:rFonts w:ascii="Times New Roman"/>
          <w:b w:val="false"/>
          <w:i w:val="false"/>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қажет болған кезде мемлекеттік аудит объектісін алдын ала зерделеу үшін одан қосымша мәліметтер, ақпараттар, құжаттар (материалдар)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688"/>
    <w:p>
      <w:pPr>
        <w:spacing w:after="0"/>
        <w:ind w:left="0"/>
        <w:jc w:val="both"/>
      </w:pPr>
      <w:r>
        <w:rPr>
          <w:rFonts w:ascii="Times New Roman"/>
          <w:b w:val="false"/>
          <w:i w:val="false"/>
          <w:color w:val="000000"/>
          <w:sz w:val="28"/>
        </w:rPr>
        <w:t>
      26. Осы Қағидалардың 21, 22, 23 және 24-тармақтарында көрсетілген, мемлекеттік аудит объектісінің бюджет қаражатын және ішкі активтерді қалыптастыруын және пайдалануын сипаттайтын ақпараттар мен көрсеткіштердің жиынтығын талдау және бағалау нәтижелері бойынша ішкі аудит қызметтері:</w:t>
      </w:r>
    </w:p>
    <w:bookmarkEnd w:id="688"/>
    <w:p>
      <w:pPr>
        <w:spacing w:after="0"/>
        <w:ind w:left="0"/>
        <w:jc w:val="both"/>
      </w:pPr>
      <w:r>
        <w:rPr>
          <w:rFonts w:ascii="Times New Roman"/>
          <w:b w:val="false"/>
          <w:i w:val="false"/>
          <w:color w:val="000000"/>
          <w:sz w:val="28"/>
        </w:rPr>
        <w:t>
      1) аудиторлық іс-шара барысында қамтуға жататын мәселелерді мемлекеттік аудиторлар арасында бөледі;</w:t>
      </w:r>
    </w:p>
    <w:p>
      <w:pPr>
        <w:spacing w:after="0"/>
        <w:ind w:left="0"/>
        <w:jc w:val="both"/>
      </w:pPr>
      <w:r>
        <w:rPr>
          <w:rFonts w:ascii="Times New Roman"/>
          <w:b w:val="false"/>
          <w:i w:val="false"/>
          <w:color w:val="000000"/>
          <w:sz w:val="28"/>
        </w:rPr>
        <w:t>
      2) үстеме тексеру объектілерін айқындайды;</w:t>
      </w:r>
    </w:p>
    <w:p>
      <w:pPr>
        <w:spacing w:after="0"/>
        <w:ind w:left="0"/>
        <w:jc w:val="both"/>
      </w:pPr>
      <w:r>
        <w:rPr>
          <w:rFonts w:ascii="Times New Roman"/>
          <w:b w:val="false"/>
          <w:i w:val="false"/>
          <w:color w:val="000000"/>
          <w:sz w:val="28"/>
        </w:rPr>
        <w:t>
      3) мемлекеттік аудит жүргізуге тартылатын мамандарды және оларға тапсыру үшін жоспарланатын мемлекеттік аудиттің нақты мәселелерін айқындайды;</w:t>
      </w:r>
    </w:p>
    <w:p>
      <w:pPr>
        <w:spacing w:after="0"/>
        <w:ind w:left="0"/>
        <w:jc w:val="both"/>
      </w:pPr>
      <w:r>
        <w:rPr>
          <w:rFonts w:ascii="Times New Roman"/>
          <w:b w:val="false"/>
          <w:i w:val="false"/>
          <w:color w:val="000000"/>
          <w:sz w:val="28"/>
        </w:rPr>
        <w:t>
      4) режимдік объектілерде мемлекеттік аудит жүргізген жағдайда рұқсаттар алу мәселелерін пысықтайды.</w:t>
      </w:r>
    </w:p>
    <w:bookmarkStart w:name="z498" w:id="689"/>
    <w:p>
      <w:pPr>
        <w:spacing w:after="0"/>
        <w:ind w:left="0"/>
        <w:jc w:val="both"/>
      </w:pPr>
      <w:r>
        <w:rPr>
          <w:rFonts w:ascii="Times New Roman"/>
          <w:b w:val="false"/>
          <w:i w:val="false"/>
          <w:color w:val="000000"/>
          <w:sz w:val="28"/>
        </w:rPr>
        <w:t xml:space="preserve">
      26-1. Мемлекеттік аудит объектілерін алдын ала зерделеу нәтижелері туралы ақпарат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690"/>
    <w:p>
      <w:pPr>
        <w:spacing w:after="0"/>
        <w:ind w:left="0"/>
        <w:jc w:val="left"/>
      </w:pPr>
      <w:r>
        <w:rPr>
          <w:rFonts w:ascii="Times New Roman"/>
          <w:b/>
          <w:i w:val="false"/>
          <w:color w:val="000000"/>
        </w:rPr>
        <w:t xml:space="preserve"> 3-параграф. Аудит жоспарын және бағдарламасын, аудиторлық нұсқау мен тапсырмаларды жасау</w:t>
      </w:r>
    </w:p>
    <w:bookmarkEnd w:id="690"/>
    <w:bookmarkStart w:name="z232" w:id="691"/>
    <w:p>
      <w:pPr>
        <w:spacing w:after="0"/>
        <w:ind w:left="0"/>
        <w:jc w:val="both"/>
      </w:pPr>
      <w:r>
        <w:rPr>
          <w:rFonts w:ascii="Times New Roman"/>
          <w:b w:val="false"/>
          <w:i w:val="false"/>
          <w:color w:val="000000"/>
          <w:sz w:val="28"/>
        </w:rPr>
        <w:t xml:space="preserve">
      27. Мемлекеттік аудит объектілерін алдын ала зерделеу негізінде ішкі аудит қызметтері аудит объектісінде аудиторлық іс-шараны жүргізу басталғанға дейін аудит жоспары мен бағдарламасын, аудиторлық іс-шара жүргізуге аудиторлық нұсқаулар мен тапсырма жасайды. </w:t>
      </w:r>
    </w:p>
    <w:bookmarkEnd w:id="691"/>
    <w:p>
      <w:pPr>
        <w:spacing w:after="0"/>
        <w:ind w:left="0"/>
        <w:jc w:val="both"/>
      </w:pPr>
      <w:r>
        <w:rPr>
          <w:rFonts w:ascii="Times New Roman"/>
          <w:b w:val="false"/>
          <w:i w:val="false"/>
          <w:color w:val="000000"/>
          <w:sz w:val="28"/>
        </w:rPr>
        <w:t xml:space="preserve">
      Екі және одан көп мемлекеттік аудит объектілері аудиторлық іс-шарамен қамтылуға жататын болған жағдайда мемлекеттік аудит тобының жетекшісі аудит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және аудиторлық іс-шараны жүргізуге жауапты тұлғамен бекітіледі.</w:t>
      </w:r>
    </w:p>
    <w:p>
      <w:pPr>
        <w:spacing w:after="0"/>
        <w:ind w:left="0"/>
        <w:jc w:val="both"/>
      </w:pPr>
      <w:r>
        <w:rPr>
          <w:rFonts w:ascii="Times New Roman"/>
          <w:b w:val="false"/>
          <w:i w:val="false"/>
          <w:color w:val="000000"/>
          <w:sz w:val="28"/>
        </w:rPr>
        <w:t xml:space="preserve">
      Аудит бағдарламасын ішкі мемлекеттік аудит тобының жетекшісі немесе мемлекеттік аудитор жасайды және аудиторлық іс-шараны жүргізуге жауапты тұлға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бекітеді. </w:t>
      </w:r>
    </w:p>
    <w:p>
      <w:pPr>
        <w:spacing w:after="0"/>
        <w:ind w:left="0"/>
        <w:jc w:val="both"/>
      </w:pPr>
      <w:r>
        <w:rPr>
          <w:rFonts w:ascii="Times New Roman"/>
          <w:b w:val="false"/>
          <w:i w:val="false"/>
          <w:color w:val="000000"/>
          <w:sz w:val="28"/>
        </w:rPr>
        <w:t xml:space="preserve">
      Екі және одан көп қатысушы аудиторлық іс-шараны жүргізген жағдайда аудиторлық тапсырма жасалады, мемлекеттік аудит тобының барлық мүшелері қол қояды және мемлекеттік аудит тобының жетекшісі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бекітеді.</w:t>
      </w:r>
    </w:p>
    <w:p>
      <w:pPr>
        <w:spacing w:after="0"/>
        <w:ind w:left="0"/>
        <w:jc w:val="both"/>
      </w:pPr>
      <w:r>
        <w:rPr>
          <w:rFonts w:ascii="Times New Roman"/>
          <w:b w:val="false"/>
          <w:i w:val="false"/>
          <w:color w:val="000000"/>
          <w:sz w:val="28"/>
        </w:rPr>
        <w:t xml:space="preserve">
      Аудиторлық іс-шара жүргізуге нұсқау аудиторлық іс-шара, үстеме тексеру жүргізуге құқық беретін ресми құжат болып табылады және қатаң есептілік бланкісінде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Аудиторлық іс-шара жүргізуге нұсқау мемлекеттік аудитор немесе мемлекеттік аудит тобының жетекшісі жасалады және аудиторлық іс-шараны жүргізуге жауапты тұлғамен келісіледі, мемлекеттік органның басшысы, облыстың, республикалық маңызы бар қаланың, астананың әкімі не тиісті олардың орнындағы тұлғалар қол қояды.</w:t>
      </w:r>
    </w:p>
    <w:bookmarkStart w:name="z233" w:id="692"/>
    <w:p>
      <w:pPr>
        <w:spacing w:after="0"/>
        <w:ind w:left="0"/>
        <w:jc w:val="both"/>
      </w:pPr>
      <w:r>
        <w:rPr>
          <w:rFonts w:ascii="Times New Roman"/>
          <w:b w:val="false"/>
          <w:i w:val="false"/>
          <w:color w:val="000000"/>
          <w:sz w:val="28"/>
        </w:rPr>
        <w:t>
      28. Аудиторлық іс-шараны жүргізуге жауапты тұлға аудиторлық іс-шараға шыққанға дейін (негізгі кезең) мемлекеттік аудит тобының қатысушыларымен техникалық оқыту (нұсқамалық) жүргізеді.</w:t>
      </w:r>
    </w:p>
    <w:bookmarkEnd w:id="692"/>
    <w:bookmarkStart w:name="z234" w:id="693"/>
    <w:p>
      <w:pPr>
        <w:spacing w:after="0"/>
        <w:ind w:left="0"/>
        <w:jc w:val="both"/>
      </w:pPr>
      <w:r>
        <w:rPr>
          <w:rFonts w:ascii="Times New Roman"/>
          <w:b w:val="false"/>
          <w:i w:val="false"/>
          <w:color w:val="000000"/>
          <w:sz w:val="28"/>
        </w:rPr>
        <w:t>
      29. Аудит бағдарламасы мемлекеттік аудит көрсеткіштерін және әрбір көрсеткішке аудиторлық іс-шараның егжей-тегжейлі мәселелерін қамтиды.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694"/>
    <w:p>
      <w:pPr>
        <w:spacing w:after="0"/>
        <w:ind w:left="0"/>
        <w:jc w:val="both"/>
      </w:pPr>
      <w:r>
        <w:rPr>
          <w:rFonts w:ascii="Times New Roman"/>
          <w:b w:val="false"/>
          <w:i w:val="false"/>
          <w:color w:val="000000"/>
          <w:sz w:val="28"/>
        </w:rPr>
        <w:t xml:space="preserve">
      30. Сәйкестік аудиттің бағдарламасын жасау кезінде мемлекеттік аудит объектісінің қызметін реттейтін және регламенттейтін мемлекеттік аудит объектісінің Қазақстан Республикасы заңнамасының нормаларын, нормативтік құқықтық актілердің, сондай-ақ оларды іске асыру үшін қабылданған квазимемлекеттік сектор субъектілерінің актілерінің ережелерін сақтау мәселелері көрсетіледі. </w:t>
      </w:r>
    </w:p>
    <w:bookmarkEnd w:id="694"/>
    <w:bookmarkStart w:name="z236" w:id="695"/>
    <w:p>
      <w:pPr>
        <w:spacing w:after="0"/>
        <w:ind w:left="0"/>
        <w:jc w:val="both"/>
      </w:pPr>
      <w:r>
        <w:rPr>
          <w:rFonts w:ascii="Times New Roman"/>
          <w:b w:val="false"/>
          <w:i w:val="false"/>
          <w:color w:val="000000"/>
          <w:sz w:val="28"/>
        </w:rPr>
        <w:t>
      31. Тиімділік аудитінің бағдарламасы бюджет қаражатын және активтерді пайдаланудан алынған түпкілікті нәтижені анықтауға бағытталатынын есепке ала отырып, мемлекеттік аудит объектісінің мақсаттары мен міндеттеріне қол жеткізу үшін адами, қаржылық және өзге ресурстарды пайдалану мәселелерін қамтиды.</w:t>
      </w:r>
    </w:p>
    <w:bookmarkEnd w:id="695"/>
    <w:bookmarkStart w:name="z237" w:id="696"/>
    <w:p>
      <w:pPr>
        <w:spacing w:after="0"/>
        <w:ind w:left="0"/>
        <w:jc w:val="both"/>
      </w:pPr>
      <w:r>
        <w:rPr>
          <w:rFonts w:ascii="Times New Roman"/>
          <w:b w:val="false"/>
          <w:i w:val="false"/>
          <w:color w:val="000000"/>
          <w:sz w:val="28"/>
        </w:rPr>
        <w:t>
      32. Аудиторлық тапсырма аудиторлық іс-шара барысында қамтуға жататын нақты бағдарламалық мәселелерді, әрбір мемлекеттік аудит объектісінде аудит тобының қатысушылары арасында бөлінетін оларды қарау мерзімдерін қамтиды.</w:t>
      </w:r>
    </w:p>
    <w:bookmarkEnd w:id="696"/>
    <w:bookmarkStart w:name="z238" w:id="697"/>
    <w:p>
      <w:pPr>
        <w:spacing w:after="0"/>
        <w:ind w:left="0"/>
        <w:jc w:val="both"/>
      </w:pPr>
      <w:r>
        <w:rPr>
          <w:rFonts w:ascii="Times New Roman"/>
          <w:b w:val="false"/>
          <w:i w:val="false"/>
          <w:color w:val="000000"/>
          <w:sz w:val="28"/>
        </w:rPr>
        <w:t>
      33. Ішкі аудит қызметтері нұсқауларды тіркеуді электрондық құжат айналымының бірыңғай жүйесі арқылы жүзеге асырады.</w:t>
      </w:r>
    </w:p>
    <w:bookmarkEnd w:id="697"/>
    <w:bookmarkStart w:name="z239" w:id="698"/>
    <w:p>
      <w:pPr>
        <w:spacing w:after="0"/>
        <w:ind w:left="0"/>
        <w:jc w:val="left"/>
      </w:pPr>
      <w:r>
        <w:rPr>
          <w:rFonts w:ascii="Times New Roman"/>
          <w:b/>
          <w:i w:val="false"/>
          <w:color w:val="000000"/>
        </w:rPr>
        <w:t xml:space="preserve"> 4-параграф. Аудиторлық іс-шараны жүргізу</w:t>
      </w:r>
    </w:p>
    <w:bookmarkEnd w:id="698"/>
    <w:bookmarkStart w:name="z240" w:id="699"/>
    <w:p>
      <w:pPr>
        <w:spacing w:after="0"/>
        <w:ind w:left="0"/>
        <w:jc w:val="both"/>
      </w:pPr>
      <w:r>
        <w:rPr>
          <w:rFonts w:ascii="Times New Roman"/>
          <w:b w:val="false"/>
          <w:i w:val="false"/>
          <w:color w:val="000000"/>
          <w:sz w:val="28"/>
        </w:rPr>
        <w:t>
      34. Қағидалардың 27-тармағының талаптарына сәйкес ресімделген аудиторлық іс-шара жүргізуге нұсқау аудиторлық іс-шараны жүргізу үшін негіз болып табылады.</w:t>
      </w:r>
    </w:p>
    <w:bookmarkEnd w:id="699"/>
    <w:bookmarkStart w:name="z241" w:id="700"/>
    <w:p>
      <w:pPr>
        <w:spacing w:after="0"/>
        <w:ind w:left="0"/>
        <w:jc w:val="both"/>
      </w:pPr>
      <w:r>
        <w:rPr>
          <w:rFonts w:ascii="Times New Roman"/>
          <w:b w:val="false"/>
          <w:i w:val="false"/>
          <w:color w:val="000000"/>
          <w:sz w:val="28"/>
        </w:rPr>
        <w:t>
      35. Әрбір мемлекеттік аудит объектісіне аудиторлық іс-шараны жүргізуге арналған жеке тапсырма ресімделеді.</w:t>
      </w:r>
    </w:p>
    <w:bookmarkEnd w:id="700"/>
    <w:p>
      <w:pPr>
        <w:spacing w:after="0"/>
        <w:ind w:left="0"/>
        <w:jc w:val="both"/>
      </w:pPr>
      <w:r>
        <w:rPr>
          <w:rFonts w:ascii="Times New Roman"/>
          <w:b w:val="false"/>
          <w:i w:val="false"/>
          <w:color w:val="000000"/>
          <w:sz w:val="28"/>
        </w:rPr>
        <w:t>
      Аудиторлық іс-шараны жүргізуді бастамастан бұрын мемлекеттік аудит объектісінің басшысына немесе оны алмастыратын тұлғаға:</w:t>
      </w:r>
    </w:p>
    <w:p>
      <w:pPr>
        <w:spacing w:after="0"/>
        <w:ind w:left="0"/>
        <w:jc w:val="both"/>
      </w:pPr>
      <w:r>
        <w:rPr>
          <w:rFonts w:ascii="Times New Roman"/>
          <w:b w:val="false"/>
          <w:i w:val="false"/>
          <w:color w:val="000000"/>
          <w:sz w:val="28"/>
        </w:rPr>
        <w:t>
      1) аудиторлық іс-шараны (тексеруді) жүргізуге арналған тапсырма;</w:t>
      </w:r>
    </w:p>
    <w:p>
      <w:pPr>
        <w:spacing w:after="0"/>
        <w:ind w:left="0"/>
        <w:jc w:val="both"/>
      </w:pPr>
      <w:r>
        <w:rPr>
          <w:rFonts w:ascii="Times New Roman"/>
          <w:b w:val="false"/>
          <w:i w:val="false"/>
          <w:color w:val="000000"/>
          <w:sz w:val="28"/>
        </w:rPr>
        <w:t>
      2) ішкі мемлекеттік аудитті жүргізуге уәкілетті лауазымды тұлғалардың қызметтік куәліктері;</w:t>
      </w:r>
    </w:p>
    <w:p>
      <w:pPr>
        <w:spacing w:after="0"/>
        <w:ind w:left="0"/>
        <w:jc w:val="both"/>
      </w:pPr>
      <w:r>
        <w:rPr>
          <w:rFonts w:ascii="Times New Roman"/>
          <w:b w:val="false"/>
          <w:i w:val="false"/>
          <w:color w:val="000000"/>
          <w:sz w:val="28"/>
        </w:rPr>
        <w:t>
      3) Нұсқаулыққа сәйкес тәртіппен режимдік объектілерге баруға құзыретті органның рұқсаты ұсынылады.</w:t>
      </w:r>
    </w:p>
    <w:bookmarkStart w:name="z242" w:id="701"/>
    <w:p>
      <w:pPr>
        <w:spacing w:after="0"/>
        <w:ind w:left="0"/>
        <w:jc w:val="both"/>
      </w:pPr>
      <w:r>
        <w:rPr>
          <w:rFonts w:ascii="Times New Roman"/>
          <w:b w:val="false"/>
          <w:i w:val="false"/>
          <w:color w:val="000000"/>
          <w:sz w:val="28"/>
        </w:rPr>
        <w:t>
      36. Аудиторлық іс-шараны аудиторлық іс-шараны жүргізуге арналған тапсырмада көрсетілген тұлғалар ғана жүзеге асырады.</w:t>
      </w:r>
    </w:p>
    <w:bookmarkEnd w:id="701"/>
    <w:bookmarkStart w:name="z243" w:id="702"/>
    <w:p>
      <w:pPr>
        <w:spacing w:after="0"/>
        <w:ind w:left="0"/>
        <w:jc w:val="both"/>
      </w:pPr>
      <w:r>
        <w:rPr>
          <w:rFonts w:ascii="Times New Roman"/>
          <w:b w:val="false"/>
          <w:i w:val="false"/>
          <w:color w:val="000000"/>
          <w:sz w:val="28"/>
        </w:rPr>
        <w:t>
      37. Мемлекеттік аудит объектісінің лауазымды тұлғаға (тұлғаларына) аудиторлық іс-шараны жүргізуге арналған тапсырманы ұсынған күн аудиторлық іс-шараны жүргізудің басталуы болып табылады.</w:t>
      </w:r>
    </w:p>
    <w:bookmarkEnd w:id="702"/>
    <w:bookmarkStart w:name="z244" w:id="703"/>
    <w:p>
      <w:pPr>
        <w:spacing w:after="0"/>
        <w:ind w:left="0"/>
        <w:jc w:val="both"/>
      </w:pPr>
      <w:r>
        <w:rPr>
          <w:rFonts w:ascii="Times New Roman"/>
          <w:b w:val="false"/>
          <w:i w:val="false"/>
          <w:color w:val="000000"/>
          <w:sz w:val="28"/>
        </w:rPr>
        <w:t xml:space="preserve">
      38. Мемлекеттік аудит объектісінің басшысына немесе лауазымды тұлғаға аудиторлық іс-шараны жүргізуге арналған тапсырма берілген күннен бастап 2 (екі) жұмыс күнінен кешіктірілмей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аудит тобының жетекшісі немесе мемлекеттік аудитор қол қойған мемлекеттік аудит объектісінің мәліметтерді, ақпараттарды, құжаттарды (материалдарды) ұсынуы жөніндегі талап тапсырылады.</w:t>
      </w:r>
    </w:p>
    <w:bookmarkEnd w:id="703"/>
    <w:p>
      <w:pPr>
        <w:spacing w:after="0"/>
        <w:ind w:left="0"/>
        <w:jc w:val="both"/>
      </w:pPr>
      <w:r>
        <w:rPr>
          <w:rFonts w:ascii="Times New Roman"/>
          <w:b w:val="false"/>
          <w:i w:val="false"/>
          <w:color w:val="000000"/>
          <w:sz w:val="28"/>
        </w:rPr>
        <w:t>
      Қағидалардың осы тармағында көзделген талапқа бөлшек сызығы арқылы аудиторлық іс-шараны жүргізуге арналған тапсырма нөмірі беріледі және көрсетілген талаптың табыс етілген күні көрсетіледі.</w:t>
      </w:r>
    </w:p>
    <w:p>
      <w:pPr>
        <w:spacing w:after="0"/>
        <w:ind w:left="0"/>
        <w:jc w:val="both"/>
      </w:pPr>
      <w:r>
        <w:rPr>
          <w:rFonts w:ascii="Times New Roman"/>
          <w:b w:val="false"/>
          <w:i w:val="false"/>
          <w:color w:val="000000"/>
          <w:sz w:val="28"/>
        </w:rPr>
        <w:t>
      Мемлекеттік аудит объектісінің мәліметтерді, ақпаратты, құжаттарды (материалдарды) ұсынуы жөніндегі талаптың бірінші данасы мемлекеттік аудит объектісі басшысының немесе лауазымды тұлғаның қолы қойылып тапсырылады. Қабылданбаған жағдайда мемлекеттік аудит объектісінің мәліметтерді, ақпаратты, құжаттарды (материалдарды) ұсынуы бойынша талап мемлекеттік аудит объектісінің кеңсесі арқылы мемлекеттік аудит (мемлекеттік аудитор) тобының жетекшісіне жіберіледі.</w:t>
      </w:r>
    </w:p>
    <w:p>
      <w:pPr>
        <w:spacing w:after="0"/>
        <w:ind w:left="0"/>
        <w:jc w:val="both"/>
      </w:pPr>
      <w:r>
        <w:rPr>
          <w:rFonts w:ascii="Times New Roman"/>
          <w:b w:val="false"/>
          <w:i w:val="false"/>
          <w:color w:val="000000"/>
          <w:sz w:val="28"/>
        </w:rPr>
        <w:t xml:space="preserve">
      Мемлекеттік аудит объектісінің мәліметтерді, ақпаратты, құжаттарды (материалдарды) ұсынуы бойынша талаптың екінші данасы оның қабылданғаны туралы белгі қойылып,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ресімделетін аудиторлық есепке қоса беріледі.</w:t>
      </w:r>
    </w:p>
    <w:p>
      <w:pPr>
        <w:spacing w:after="0"/>
        <w:ind w:left="0"/>
        <w:jc w:val="both"/>
      </w:pPr>
      <w:r>
        <w:rPr>
          <w:rFonts w:ascii="Times New Roman"/>
          <w:b w:val="false"/>
          <w:i w:val="false"/>
          <w:color w:val="000000"/>
          <w:sz w:val="28"/>
        </w:rPr>
        <w:t>
      Аудиторлық іс-шараны жүргізген кезде қосымша құжаттарды, материалдарды, ақпаратты алу қажет болған және оларды мемлекеттік аудит объектісіне ұсынуға кедергі болған жағдайда, мемлекеттік аудит тобының жетекшісі немесе мемлекеттік аудитор Қағидалардың осы тармағына сәйкес ресімделетін мемлекеттік аудит объектісінің мәліметтерді, ақпаратты, құжаттарды (материалдарды) ұсынуы жөнінде талап жібереді.</w:t>
      </w:r>
    </w:p>
    <w:p>
      <w:pPr>
        <w:spacing w:after="0"/>
        <w:ind w:left="0"/>
        <w:jc w:val="both"/>
      </w:pPr>
      <w:r>
        <w:rPr>
          <w:rFonts w:ascii="Times New Roman"/>
          <w:b w:val="false"/>
          <w:i w:val="false"/>
          <w:color w:val="000000"/>
          <w:sz w:val="28"/>
        </w:rPr>
        <w:t>
      Үстеме тексеру жүргізілген кезде мемлекеттік аудит объектісінің мәліметтерді, ақпаратты, құжаттарды (материалдарды) ұсынуы жөніндегі талап мемлекеттік аудит объектісіне ол мемлекеттік аудитті жүргізуге кедергі келтірген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704"/>
    <w:p>
      <w:pPr>
        <w:spacing w:after="0"/>
        <w:ind w:left="0"/>
        <w:jc w:val="both"/>
      </w:pPr>
      <w:r>
        <w:rPr>
          <w:rFonts w:ascii="Times New Roman"/>
          <w:b w:val="false"/>
          <w:i w:val="false"/>
          <w:color w:val="000000"/>
          <w:sz w:val="28"/>
        </w:rPr>
        <w:t xml:space="preserve">
      39. Мемлекеттік аудит объектісінің лауазымды тұлғалары мемлекеттік аудит объектісіне кіргізуден бас тартқан және (немесе) аудиторлық іс-шараны жүргізуге кедергі келтірген жағдайларда мемлекеттік аудитор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аудит жүргізуге кедергі жасау фактісі бойынша акті жасайды.</w:t>
      </w:r>
    </w:p>
    <w:bookmarkEnd w:id="704"/>
    <w:bookmarkStart w:name="z246" w:id="705"/>
    <w:p>
      <w:pPr>
        <w:spacing w:after="0"/>
        <w:ind w:left="0"/>
        <w:jc w:val="both"/>
      </w:pPr>
      <w:r>
        <w:rPr>
          <w:rFonts w:ascii="Times New Roman"/>
          <w:b w:val="false"/>
          <w:i w:val="false"/>
          <w:color w:val="000000"/>
          <w:sz w:val="28"/>
        </w:rPr>
        <w:t>
      40. Осы Қағидалардың 39-тармағында көзделген жағдайларда мемлекеттік аудит тобының жетекшісі электрондық пошта (факс), пошта байланысы арқылы жазбаша және (немесе) қолма-қол осы фактілер туралы оларды жою бойынша шаралар қабылдайтын аудиторлық іс-шараны жүргізуге жауапты тұлғаны хабардар етеді.</w:t>
      </w:r>
    </w:p>
    <w:bookmarkEnd w:id="705"/>
    <w:bookmarkStart w:name="z247" w:id="706"/>
    <w:p>
      <w:pPr>
        <w:spacing w:after="0"/>
        <w:ind w:left="0"/>
        <w:jc w:val="both"/>
      </w:pPr>
      <w:r>
        <w:rPr>
          <w:rFonts w:ascii="Times New Roman"/>
          <w:b w:val="false"/>
          <w:i w:val="false"/>
          <w:color w:val="000000"/>
          <w:sz w:val="28"/>
        </w:rPr>
        <w:t>
      41. Мемлекеттік аудит объектісі мемлекеттік аудитті жүргізуге кедергі келтіретін жағдайларды жоймаған кезде аудиторлық іс-шара үшін жауапты тұлға мемлекеттік органның бірінші басшысына, облыстың, республикалық маңызы бар қаланың, астананың әкіміне мемлекеттік аудитті жүргізуге кедергі келтіретін себептерді толық жойғанға дейін аудиторлық іс-шараны тоқтата тұру туралы қолдаухат дайындайды.</w:t>
      </w:r>
    </w:p>
    <w:bookmarkEnd w:id="706"/>
    <w:bookmarkStart w:name="z248" w:id="707"/>
    <w:p>
      <w:pPr>
        <w:spacing w:after="0"/>
        <w:ind w:left="0"/>
        <w:jc w:val="both"/>
      </w:pPr>
      <w:r>
        <w:rPr>
          <w:rFonts w:ascii="Times New Roman"/>
          <w:b w:val="false"/>
          <w:i w:val="false"/>
          <w:color w:val="000000"/>
          <w:sz w:val="28"/>
        </w:rPr>
        <w:t>
      42.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мемлекеттік органның басшысы, облыстың, республикалық маңызы бар қаланың, астананың әкімі қабылдайды және мемлекеттік аудит объектісін бір мезгілде хабардар ете отырып, ол тиісті актімен ресімделеді.</w:t>
      </w:r>
    </w:p>
    <w:bookmarkEnd w:id="707"/>
    <w:bookmarkStart w:name="z249" w:id="708"/>
    <w:p>
      <w:pPr>
        <w:spacing w:after="0"/>
        <w:ind w:left="0"/>
        <w:jc w:val="both"/>
      </w:pPr>
      <w:r>
        <w:rPr>
          <w:rFonts w:ascii="Times New Roman"/>
          <w:b w:val="false"/>
          <w:i w:val="false"/>
          <w:color w:val="000000"/>
          <w:sz w:val="28"/>
        </w:rPr>
        <w:t>
      43. Мемлекеттік аудиторлар мемлекеттік аудит объектісінің ақпараттық стендіне мемлекеттік аудит объектісінде ішкі аудит қызметтері қызметкерлерінің аудиторлық іс-шараны жүргізіп жатқаны туралы ақпаратты орналастырады.</w:t>
      </w:r>
    </w:p>
    <w:bookmarkEnd w:id="708"/>
    <w:bookmarkStart w:name="z250" w:id="709"/>
    <w:p>
      <w:pPr>
        <w:spacing w:after="0"/>
        <w:ind w:left="0"/>
        <w:jc w:val="both"/>
      </w:pPr>
      <w:r>
        <w:rPr>
          <w:rFonts w:ascii="Times New Roman"/>
          <w:b w:val="false"/>
          <w:i w:val="false"/>
          <w:color w:val="000000"/>
          <w:sz w:val="28"/>
        </w:rPr>
        <w:t>
      44.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 бағдарламасына енгізілетін өзгерістер жобасының негіздемесі бар қызметтік жазбаны (бұдан әрі – қызметтік жазба) қалыптастырады және оны аудиторлық іс-шара жүргізуге жауапты тұлғаға жібереді.</w:t>
      </w:r>
    </w:p>
    <w:bookmarkEnd w:id="709"/>
    <w:p>
      <w:pPr>
        <w:spacing w:after="0"/>
        <w:ind w:left="0"/>
        <w:jc w:val="both"/>
      </w:pPr>
      <w:r>
        <w:rPr>
          <w:rFonts w:ascii="Times New Roman"/>
          <w:b w:val="false"/>
          <w:i w:val="false"/>
          <w:color w:val="000000"/>
          <w:sz w:val="28"/>
        </w:rPr>
        <w:t>
      Аудит бағдарламасында көзделмеген мәселелер бойынша аудиторлық іс-шараны жүргізудің орындылығы танылған кезінде, 1 (бір) жұмыс күн ішінде аудиторлық іс-шараны өткізуге жауапты тұлғамен өзгертулердің негіздемесі бекітіледі.</w:t>
      </w:r>
    </w:p>
    <w:p>
      <w:pPr>
        <w:spacing w:after="0"/>
        <w:ind w:left="0"/>
        <w:jc w:val="both"/>
      </w:pPr>
      <w:r>
        <w:rPr>
          <w:rFonts w:ascii="Times New Roman"/>
          <w:b w:val="false"/>
          <w:i w:val="false"/>
          <w:color w:val="000000"/>
          <w:sz w:val="28"/>
        </w:rPr>
        <w:t>
      Қосымша мәселелер бойынша материалдарды мемлекеттік аудит объектісінің мәліметтерді, ақпаратты, құжаттарды (материалдарды) ұсынуы бойынша қосымша жіберілген талаптар негізінде мемлекеттік аудит объектісі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710"/>
    <w:p>
      <w:pPr>
        <w:spacing w:after="0"/>
        <w:ind w:left="0"/>
        <w:jc w:val="both"/>
      </w:pPr>
      <w:r>
        <w:rPr>
          <w:rFonts w:ascii="Times New Roman"/>
          <w:b w:val="false"/>
          <w:i w:val="false"/>
          <w:color w:val="000000"/>
          <w:sz w:val="28"/>
        </w:rPr>
        <w:t>
      45. Мемлекеттік аудитті жүргізу мерзімін ұзарту қажет болған кезде мерзім ол аяқталғанға дейін кемінде 1 (бір) жұмыс күні қалғанда ұзартылады және аудиторлық іс-шараны жүргізуге жауапты тұлғаның жазбаша қолдаухаты бойынша мемлекеттік органның бірінші басшысының тиісті актісімен, облыс, республикалық маңызы бар қала, астана әкімі ресімдейді.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2" w:id="711"/>
    <w:p>
      <w:pPr>
        <w:spacing w:after="0"/>
        <w:ind w:left="0"/>
        <w:jc w:val="both"/>
      </w:pPr>
      <w:r>
        <w:rPr>
          <w:rFonts w:ascii="Times New Roman"/>
          <w:b w:val="false"/>
          <w:i w:val="false"/>
          <w:color w:val="000000"/>
          <w:sz w:val="28"/>
        </w:rPr>
        <w:t>
      46. Аудиторлық іс-шараны жүргізу барысында аудит жоспарына, аудит бағдарламасы мен аудиторлық тапсырмаға өзгерістер енгізу:</w:t>
      </w:r>
    </w:p>
    <w:bookmarkEnd w:id="711"/>
    <w:p>
      <w:pPr>
        <w:spacing w:after="0"/>
        <w:ind w:left="0"/>
        <w:jc w:val="both"/>
      </w:pPr>
      <w:r>
        <w:rPr>
          <w:rFonts w:ascii="Times New Roman"/>
          <w:b w:val="false"/>
          <w:i w:val="false"/>
          <w:color w:val="000000"/>
          <w:sz w:val="28"/>
        </w:rPr>
        <w:t>
      аудит жоспары мен бағдарламасына -жүргізілетін аудиторлық іс-шара барысында 2 (екі) реттен асырмай өзгерістер енгізу негіздемелерін көрсете отырып, аудиторлық іс-шараны жүргізуге жауапты адамның атына мемлекеттік аудит тобы басшысының қызметтік жазбасының негізінде;</w:t>
      </w:r>
    </w:p>
    <w:p>
      <w:pPr>
        <w:spacing w:after="0"/>
        <w:ind w:left="0"/>
        <w:jc w:val="both"/>
      </w:pPr>
      <w:r>
        <w:rPr>
          <w:rFonts w:ascii="Times New Roman"/>
          <w:b w:val="false"/>
          <w:i w:val="false"/>
          <w:color w:val="000000"/>
          <w:sz w:val="28"/>
        </w:rPr>
        <w:t>
      аудиторлық тапсырмаға – аудит жоспары мен аудит бағдарламасына өзгерістер енгізілген кезде мемлекеттік аудит тобы басшысының атына мемлекеттік аудитордың қызметтік жазбахаты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712"/>
    <w:p>
      <w:pPr>
        <w:spacing w:after="0"/>
        <w:ind w:left="0"/>
        <w:jc w:val="both"/>
      </w:pPr>
      <w:r>
        <w:rPr>
          <w:rFonts w:ascii="Times New Roman"/>
          <w:b w:val="false"/>
          <w:i w:val="false"/>
          <w:color w:val="000000"/>
          <w:sz w:val="28"/>
        </w:rPr>
        <w:t>
      47. Аудиторлық іс-шараны жүргізу кезінде қойылған мақсатқа, нысанасы мен аудиторлық іс-шара мәселелеріне сәйкес аудиторлық дәлелдемелерді қалыптастыру үшін қажетті іс жүзіндегі деректерді жинау, талдау жүргізіледі.</w:t>
      </w:r>
    </w:p>
    <w:bookmarkEnd w:id="712"/>
    <w:p>
      <w:pPr>
        <w:spacing w:after="0"/>
        <w:ind w:left="0"/>
        <w:jc w:val="both"/>
      </w:pPr>
      <w:r>
        <w:rPr>
          <w:rFonts w:ascii="Times New Roman"/>
          <w:b w:val="false"/>
          <w:i w:val="false"/>
          <w:color w:val="000000"/>
          <w:sz w:val="28"/>
        </w:rPr>
        <w:t>
      Іс жүзіндегі деректерді жинау мынадай тәсілдермен жүргізіледі:</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белгілі бір уақыт аралығындағы үздіксіз процесс арқылы;</w:t>
      </w:r>
    </w:p>
    <w:p>
      <w:pPr>
        <w:spacing w:after="0"/>
        <w:ind w:left="0"/>
        <w:jc w:val="both"/>
      </w:pPr>
      <w:r>
        <w:rPr>
          <w:rFonts w:ascii="Times New Roman"/>
          <w:b w:val="false"/>
          <w:i w:val="false"/>
          <w:color w:val="000000"/>
          <w:sz w:val="28"/>
        </w:rPr>
        <w:t>
      3) аудиторлық іс-шараны жүргізудің бүкіл мерзімі ішінде.</w:t>
      </w:r>
    </w:p>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нормативтік құқықтық актілер бұзушылықтарының негізділігін қамтамасыз етеді. Жиналған аудиторлық дәлелдемелер негізінде аудиторлық іс-шара қорытындысы бойынша ішкі аудит нәтижелері туралы есепте тұжырымдар мен ұсынымдар қалыптасады.</w:t>
      </w:r>
    </w:p>
    <w:bookmarkStart w:name="z254" w:id="713"/>
    <w:p>
      <w:pPr>
        <w:spacing w:after="0"/>
        <w:ind w:left="0"/>
        <w:jc w:val="both"/>
      </w:pPr>
      <w:r>
        <w:rPr>
          <w:rFonts w:ascii="Times New Roman"/>
          <w:b w:val="false"/>
          <w:i w:val="false"/>
          <w:color w:val="000000"/>
          <w:sz w:val="28"/>
        </w:rPr>
        <w:t>
      48. Аудиторлық іс-шараны жүргізуге арналған тапсырмаға сәйкес жүргізілетін мемлекеттік аудит барысында мемлекеттік аудит тобын басқаратын мемлекеттік аудитор (лар) (топ басшысы), мемлекеттік аудитордың ассистенттері және тартылатын сарапшылар, тиісті бейін бойынша мамандар мемлекеттік аудит объектісінің басшысы уәкілеттік берген адаммен бірлесіп, іс жүзінде тауарларды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Тауарлардың, жұмыстардың, көрсетілетін қызметтердің өнім берушісінің (мердігердің құрылыс-монтаж жұмыстары (бұдан әрі - ҚМЖ), авторлық қадағалау және техникалық қадағалау бойынша) бақылау өлшемінде (қарап тексеруге) қатысуы қажет болған жағдайда оның қатысуын мемлекеттік аудит объектісінің басшысы немесе оның міндеттерін атқарушы тұлға қамтамасыз етеді.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5" w:id="714"/>
    <w:p>
      <w:pPr>
        <w:spacing w:after="0"/>
        <w:ind w:left="0"/>
        <w:jc w:val="both"/>
      </w:pPr>
      <w:r>
        <w:rPr>
          <w:rFonts w:ascii="Times New Roman"/>
          <w:b w:val="false"/>
          <w:i w:val="false"/>
          <w:color w:val="000000"/>
          <w:sz w:val="28"/>
        </w:rPr>
        <w:t xml:space="preserve">
      49. Бақылау өлшемі (қарап тексеру) қорытындылары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екі данада күні, орны, мақсаты, нәтижелері мен оны жүргізуге қатысқан тұлғаларды көрсете отырып, ішкі мемлекеттік аудит органының қызметкері (лері) (сарапшы, маман), мемлекеттік аудитордың, мемлекеттік аудитор ассистентінің және тартылатын сарапшылардың, мамандардың тегі, аты, әкесінің аты (ол болған жағдайда), лауазымы көрсетіле отырып, аудит объектісі өкілдерінің, тапсырыс берушінің, қажет болған жағдайда тауарлардың, жұмыстардың, көрсетілетін қызметтердің өнім берушісінің (мердігердің ҚМЖ, авторлық қадағалау және техникалық қадағалау бойынша) қатысуымен оған аяқталу күніне қарай қол қойылады. Қол қойылған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міндетті түрде көрсетеді.</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715"/>
    <w:p>
      <w:pPr>
        <w:spacing w:after="0"/>
        <w:ind w:left="0"/>
        <w:jc w:val="both"/>
      </w:pPr>
      <w:r>
        <w:rPr>
          <w:rFonts w:ascii="Times New Roman"/>
          <w:b w:val="false"/>
          <w:i w:val="false"/>
          <w:color w:val="000000"/>
          <w:sz w:val="28"/>
        </w:rPr>
        <w:t>
      50. Бақылау өлшемін (қарап тексеру) жүргізуге қатысқан тұлғалар Бақылау өлшемі (қарап тексеру) актісіне қол қоюдан бас тарқан жағдайда онда қол қоюдан бас тарту туралы белгі қойылады. Жүргізілген бақылау өлшемі нәтижелерін растайтын тиісті негіздемелер (аудиторлық дәлелдемелер) болған кезде бақылау өлшемі (қарап тексеру) актісіне қол қоюдан бас тарту аудиторлық есепке өлшем (қарап тексеру) нәтижелерін енгізуден бас тарту үшін негіз болып табылмайды.</w:t>
      </w:r>
    </w:p>
    <w:bookmarkEnd w:id="715"/>
    <w:bookmarkStart w:name="z257" w:id="716"/>
    <w:p>
      <w:pPr>
        <w:spacing w:after="0"/>
        <w:ind w:left="0"/>
        <w:jc w:val="both"/>
      </w:pPr>
      <w:r>
        <w:rPr>
          <w:rFonts w:ascii="Times New Roman"/>
          <w:b w:val="false"/>
          <w:i w:val="false"/>
          <w:color w:val="000000"/>
          <w:sz w:val="28"/>
        </w:rPr>
        <w:t>
      51. Мемлекеттік аудиторлар мемлекеттік аудит тобының жетекшісіне күн сайын ауызша есеп береді.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 тобында туындайтын проблемалық мәселелерді шешеді.</w:t>
      </w:r>
    </w:p>
    <w:bookmarkEnd w:id="716"/>
    <w:p>
      <w:pPr>
        <w:spacing w:after="0"/>
        <w:ind w:left="0"/>
        <w:jc w:val="both"/>
      </w:pPr>
      <w:r>
        <w:rPr>
          <w:rFonts w:ascii="Times New Roman"/>
          <w:b w:val="false"/>
          <w:i w:val="false"/>
          <w:color w:val="000000"/>
          <w:sz w:val="28"/>
        </w:rPr>
        <w:t xml:space="preserve">
      Мемлекеттік аудит тобының жетекшісі, мемлекеттік аудитор апта сайын аптаның соңғы жұмыс күні, аудиторлық іс-шараны жүргізуге жауапты тұлғаға есепті күні толтырылған (жасалған)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аудит бағдарламасының орындалу барысы туралы апта сайынғы есепті жібереді.</w:t>
      </w:r>
    </w:p>
    <w:bookmarkStart w:name="z258" w:id="717"/>
    <w:p>
      <w:pPr>
        <w:spacing w:after="0"/>
        <w:ind w:left="0"/>
        <w:jc w:val="both"/>
      </w:pPr>
      <w:r>
        <w:rPr>
          <w:rFonts w:ascii="Times New Roman"/>
          <w:b w:val="false"/>
          <w:i w:val="false"/>
          <w:color w:val="000000"/>
          <w:sz w:val="28"/>
        </w:rPr>
        <w:t>
      52. Мемлекеттік аудит тобының жетекшісі аудиторлық іс-шараға қатысқан мемлекеттік аудиторлардың, мамандардың және ішкі аудит қызметтерінің мемлекеттік аудиторлары ассистенттерінің мемлекеттік аудитті жүргізу барысында қызметтік міндеттерін орындамау жағдайлары және атқарушылық, еңбек тәртібін бұзушылық фактілері, "Мемлекеттік аудиторлардың кәсіби әдеп қағидаларын бекіту туралы"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бірлескен бұйрығымен (Қазақстан Республикасының нормативтік құқықтық актілерін тіркеудің мемлекеттік тізілімінде № 12575 болып тіркелген) бекітілген Мемлекеттік аудиторлардың кәсіби әдеп қағидаларын сақтамау жағдайлары туралы аудиторлық іс-шараны жүргізуге жауапты тұлғаны жазбаша түрде хабардар етеді.</w:t>
      </w:r>
    </w:p>
    <w:bookmarkEnd w:id="717"/>
    <w:p>
      <w:pPr>
        <w:spacing w:after="0"/>
        <w:ind w:left="0"/>
        <w:jc w:val="both"/>
      </w:pPr>
      <w:r>
        <w:rPr>
          <w:rFonts w:ascii="Times New Roman"/>
          <w:b w:val="false"/>
          <w:i w:val="false"/>
          <w:color w:val="000000"/>
          <w:sz w:val="28"/>
        </w:rPr>
        <w:t>
      Аудиторлық іс-шараға жауапты тұлға өз кезегінде мемлекеттік органның немесе облыс, республикалық маңызы бар қала, астана әкімі аппаратының басшысына тәртіптік сипаттағы шараларды қабылдау үшін көрсетілген фактілер туралы жазбаша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259" w:id="718"/>
    <w:p>
      <w:pPr>
        <w:spacing w:after="0"/>
        <w:ind w:left="0"/>
        <w:jc w:val="both"/>
      </w:pPr>
      <w:r>
        <w:rPr>
          <w:rFonts w:ascii="Times New Roman"/>
          <w:b w:val="false"/>
          <w:i w:val="false"/>
          <w:color w:val="000000"/>
          <w:sz w:val="28"/>
        </w:rPr>
        <w:t>
      53. Режимді мекемелерде аудиторлық іс-шараларды жүргізуге байланысты құпия материалдарды зерделеу мен талдау Нұсқаулыққа сәйкес жүзеге асырылады.</w:t>
      </w:r>
    </w:p>
    <w:bookmarkEnd w:id="718"/>
    <w:bookmarkStart w:name="z260" w:id="719"/>
    <w:p>
      <w:pPr>
        <w:spacing w:after="0"/>
        <w:ind w:left="0"/>
        <w:jc w:val="left"/>
      </w:pPr>
      <w:r>
        <w:rPr>
          <w:rFonts w:ascii="Times New Roman"/>
          <w:b/>
          <w:i w:val="false"/>
          <w:color w:val="000000"/>
        </w:rPr>
        <w:t xml:space="preserve"> 5-параграф. Аудиторлық іс шараларды жүргізуге сарапшыларды, мамандарды тарту</w:t>
      </w:r>
    </w:p>
    <w:bookmarkEnd w:id="719"/>
    <w:bookmarkStart w:name="z261" w:id="720"/>
    <w:p>
      <w:pPr>
        <w:spacing w:after="0"/>
        <w:ind w:left="0"/>
        <w:jc w:val="both"/>
      </w:pPr>
      <w:r>
        <w:rPr>
          <w:rFonts w:ascii="Times New Roman"/>
          <w:b w:val="false"/>
          <w:i w:val="false"/>
          <w:color w:val="000000"/>
          <w:sz w:val="28"/>
        </w:rPr>
        <w:t>
      54. Ішкі аудит қызметі қажет болған кезде мемлекеттік аудит тобының құрамына мемлекеттік органның және (немесе) оның аумақтық бөлімшелерінің және ведомстволық бағынысты ұйымдары құрылымының қызметкерлерін тартады.</w:t>
      </w:r>
    </w:p>
    <w:bookmarkEnd w:id="720"/>
    <w:bookmarkStart w:name="z262" w:id="721"/>
    <w:p>
      <w:pPr>
        <w:spacing w:after="0"/>
        <w:ind w:left="0"/>
        <w:jc w:val="both"/>
      </w:pPr>
      <w:r>
        <w:rPr>
          <w:rFonts w:ascii="Times New Roman"/>
          <w:b w:val="false"/>
          <w:i w:val="false"/>
          <w:color w:val="000000"/>
          <w:sz w:val="28"/>
        </w:rPr>
        <w:t xml:space="preserve">
      55.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мемлекеттік аудит нәтижелерін растау мамандарды тартудың мақсаты болып табылады. </w:t>
      </w:r>
    </w:p>
    <w:bookmarkEnd w:id="721"/>
    <w:bookmarkStart w:name="z263" w:id="722"/>
    <w:p>
      <w:pPr>
        <w:spacing w:after="0"/>
        <w:ind w:left="0"/>
        <w:jc w:val="both"/>
      </w:pPr>
      <w:r>
        <w:rPr>
          <w:rFonts w:ascii="Times New Roman"/>
          <w:b w:val="false"/>
          <w:i w:val="false"/>
          <w:color w:val="000000"/>
          <w:sz w:val="28"/>
        </w:rPr>
        <w:t xml:space="preserve">
      56. Мамандарды тарту қажеттілігі мемлекеттік аудит объектілерінің тізбесін қалыптастыру кезінде айқындалады. </w:t>
      </w:r>
    </w:p>
    <w:bookmarkEnd w:id="722"/>
    <w:bookmarkStart w:name="z264" w:id="723"/>
    <w:p>
      <w:pPr>
        <w:spacing w:after="0"/>
        <w:ind w:left="0"/>
        <w:jc w:val="both"/>
      </w:pPr>
      <w:r>
        <w:rPr>
          <w:rFonts w:ascii="Times New Roman"/>
          <w:b w:val="false"/>
          <w:i w:val="false"/>
          <w:color w:val="000000"/>
          <w:sz w:val="28"/>
        </w:rPr>
        <w:t>
      57. Мемлекеттік органдардың мамандары жоспарланған аудиторлық іс-шара нысанасын, мамандардың саны мен біліктілігін, аудиторлық іс-шараны немесе сараптаманы жүргізу мерзімі мен кезеңін көрсете отырып мемлекеттік орган және (немесе) ұйым басшысының атына хат негізінде тартылады.</w:t>
      </w:r>
    </w:p>
    <w:bookmarkEnd w:id="723"/>
    <w:bookmarkStart w:name="z265" w:id="724"/>
    <w:p>
      <w:pPr>
        <w:spacing w:after="0"/>
        <w:ind w:left="0"/>
        <w:jc w:val="left"/>
      </w:pPr>
      <w:r>
        <w:rPr>
          <w:rFonts w:ascii="Times New Roman"/>
          <w:b/>
          <w:i w:val="false"/>
          <w:color w:val="000000"/>
        </w:rPr>
        <w:t xml:space="preserve"> 6-параграф. Үстеме тексеруді жүзеге асыру</w:t>
      </w:r>
    </w:p>
    <w:bookmarkEnd w:id="724"/>
    <w:bookmarkStart w:name="z266" w:id="725"/>
    <w:p>
      <w:pPr>
        <w:spacing w:after="0"/>
        <w:ind w:left="0"/>
        <w:jc w:val="both"/>
      </w:pPr>
      <w:r>
        <w:rPr>
          <w:rFonts w:ascii="Times New Roman"/>
          <w:b w:val="false"/>
          <w:i w:val="false"/>
          <w:color w:val="000000"/>
          <w:sz w:val="28"/>
        </w:rPr>
        <w:t>
      58.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ықтимал объектілері айқындалады. Егер аудиторлық іс-шараны жүргізу барысында үстеме тексеру жүргізу үшін негіздер пайда болса, онда аудиторлық тапсырмаларға аудит жоспары мен бағдарламасына өзгерістер енгізілмей, тиісті толықтырулар енгізіледі.</w:t>
      </w:r>
    </w:p>
    <w:bookmarkEnd w:id="725"/>
    <w:bookmarkStart w:name="z267" w:id="726"/>
    <w:p>
      <w:pPr>
        <w:spacing w:after="0"/>
        <w:ind w:left="0"/>
        <w:jc w:val="both"/>
      </w:pPr>
      <w:r>
        <w:rPr>
          <w:rFonts w:ascii="Times New Roman"/>
          <w:b w:val="false"/>
          <w:i w:val="false"/>
          <w:color w:val="000000"/>
          <w:sz w:val="28"/>
        </w:rPr>
        <w:t>
      59. Үстеме тексеру жүргізу үшін әрбір мемлекеттік аудиттің объектісіне жеке тапсырма ресімделеді.</w:t>
      </w:r>
    </w:p>
    <w:bookmarkEnd w:id="726"/>
    <w:bookmarkStart w:name="z268" w:id="727"/>
    <w:p>
      <w:pPr>
        <w:spacing w:after="0"/>
        <w:ind w:left="0"/>
        <w:jc w:val="both"/>
      </w:pPr>
      <w:r>
        <w:rPr>
          <w:rFonts w:ascii="Times New Roman"/>
          <w:b w:val="false"/>
          <w:i w:val="false"/>
          <w:color w:val="000000"/>
          <w:sz w:val="28"/>
        </w:rPr>
        <w:t xml:space="preserve">
      60. Үстеме тексеру нәтижелері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үстеме тексеру актісі ресімделеді. Үстеме тексеру жүргізген мемлекеттік аудитор мемлекеттік аудит объектісінің басшысына (лауазымды тұлғаға) таныстыру үшін үстеме тексеру аяқталған күні екі данада үстеме тексеру актісін ұсынады. Мемлекеттік аудит объектісінің басшысы аудиторлық есеппен таныстыруды және оған қол қоюды ол аяқталған күні жүргізеді.</w:t>
      </w:r>
    </w:p>
    <w:bookmarkEnd w:id="727"/>
    <w:bookmarkStart w:name="z269" w:id="728"/>
    <w:p>
      <w:pPr>
        <w:spacing w:after="0"/>
        <w:ind w:left="0"/>
        <w:jc w:val="both"/>
      </w:pPr>
      <w:r>
        <w:rPr>
          <w:rFonts w:ascii="Times New Roman"/>
          <w:b w:val="false"/>
          <w:i w:val="false"/>
          <w:color w:val="000000"/>
          <w:sz w:val="28"/>
        </w:rPr>
        <w:t>
      61. Үстеме тексеру жүргізілген жағдайда оның нәтижелерін мемлекеттік аудитор негізгі мемлекеттік аудит объектісінде жасалатын аудиторлық есепте міндетті түрде көрсетеді.</w:t>
      </w:r>
    </w:p>
    <w:bookmarkEnd w:id="728"/>
    <w:bookmarkStart w:name="z270" w:id="729"/>
    <w:p>
      <w:pPr>
        <w:spacing w:after="0"/>
        <w:ind w:left="0"/>
        <w:jc w:val="left"/>
      </w:pPr>
      <w:r>
        <w:rPr>
          <w:rFonts w:ascii="Times New Roman"/>
          <w:b/>
          <w:i w:val="false"/>
          <w:color w:val="000000"/>
        </w:rPr>
        <w:t xml:space="preserve"> 4-тарау. Ішкі мемлекеттік аудит нәтижелері бойынша шешім қабылдау және құжаттарды жасау тәртібі </w:t>
      </w:r>
    </w:p>
    <w:bookmarkEnd w:id="729"/>
    <w:bookmarkStart w:name="z271" w:id="730"/>
    <w:p>
      <w:pPr>
        <w:spacing w:after="0"/>
        <w:ind w:left="0"/>
        <w:jc w:val="left"/>
      </w:pPr>
      <w:r>
        <w:rPr>
          <w:rFonts w:ascii="Times New Roman"/>
          <w:b/>
          <w:i w:val="false"/>
          <w:color w:val="000000"/>
        </w:rPr>
        <w:t xml:space="preserve"> 1-параграф. Аудиторлық есептерді жасау және ресімдеу</w:t>
      </w:r>
    </w:p>
    <w:bookmarkEnd w:id="730"/>
    <w:bookmarkStart w:name="z272" w:id="731"/>
    <w:p>
      <w:pPr>
        <w:spacing w:after="0"/>
        <w:ind w:left="0"/>
        <w:jc w:val="both"/>
      </w:pPr>
      <w:r>
        <w:rPr>
          <w:rFonts w:ascii="Times New Roman"/>
          <w:b w:val="false"/>
          <w:i w:val="false"/>
          <w:color w:val="000000"/>
          <w:sz w:val="28"/>
        </w:rPr>
        <w:t>
      62. Аудиторлық іс-шараның нәтижелері бойынша аудиторлық есеп – мемлекеттік аудитті тікелей жүргізген мемлекеттік аудиторлар жасаған, белгілі бір уақыт кезеңі үшін жүргізілген аудиторлық іс-шара нәтижелерін қамтитын құжат ресімделеді.</w:t>
      </w:r>
    </w:p>
    <w:bookmarkEnd w:id="731"/>
    <w:bookmarkStart w:name="z273" w:id="732"/>
    <w:p>
      <w:pPr>
        <w:spacing w:after="0"/>
        <w:ind w:left="0"/>
        <w:jc w:val="both"/>
      </w:pPr>
      <w:r>
        <w:rPr>
          <w:rFonts w:ascii="Times New Roman"/>
          <w:b w:val="false"/>
          <w:i w:val="false"/>
          <w:color w:val="000000"/>
          <w:sz w:val="28"/>
        </w:rPr>
        <w:t xml:space="preserve">
      63. Мемлекеттік аудит жүргізілген мемлекеттік аудит объектілерінің әрқайсысы бойынша аудиторлық іс-шара нәтижелері </w:t>
      </w:r>
      <w:r>
        <w:rPr>
          <w:rFonts w:ascii="Times New Roman"/>
          <w:b w:val="false"/>
          <w:i w:val="false"/>
          <w:color w:val="000000"/>
          <w:sz w:val="28"/>
        </w:rPr>
        <w:t>7-қосымшаға</w:t>
      </w:r>
      <w:r>
        <w:rPr>
          <w:rFonts w:ascii="Times New Roman"/>
          <w:b w:val="false"/>
          <w:i w:val="false"/>
          <w:color w:val="000000"/>
          <w:sz w:val="28"/>
        </w:rPr>
        <w:t xml:space="preserve"> сәйкес сәйкестік аудиті бойынша аудиторлық есеппен және </w:t>
      </w:r>
      <w:r>
        <w:rPr>
          <w:rFonts w:ascii="Times New Roman"/>
          <w:b w:val="false"/>
          <w:i w:val="false"/>
          <w:color w:val="000000"/>
          <w:sz w:val="28"/>
        </w:rPr>
        <w:t>7-1-қосымшаға</w:t>
      </w:r>
      <w:r>
        <w:rPr>
          <w:rFonts w:ascii="Times New Roman"/>
          <w:b w:val="false"/>
          <w:i w:val="false"/>
          <w:color w:val="000000"/>
          <w:sz w:val="28"/>
        </w:rPr>
        <w:t xml:space="preserve"> сәйкес тиімділік аудиті бойынша аудиторлық есеппен рәсімделеді.</w:t>
      </w:r>
    </w:p>
    <w:bookmarkEnd w:id="732"/>
    <w:p>
      <w:pPr>
        <w:spacing w:after="0"/>
        <w:ind w:left="0"/>
        <w:jc w:val="both"/>
      </w:pPr>
      <w:r>
        <w:rPr>
          <w:rFonts w:ascii="Times New Roman"/>
          <w:b w:val="false"/>
          <w:i w:val="false"/>
          <w:color w:val="000000"/>
          <w:sz w:val="28"/>
        </w:rPr>
        <w:t>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3)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5) бақылау өлшемі (қарап тексеру) актілері (олар жасалған жағдайда);</w:t>
      </w:r>
    </w:p>
    <w:p>
      <w:pPr>
        <w:spacing w:after="0"/>
        <w:ind w:left="0"/>
        <w:jc w:val="both"/>
      </w:pPr>
      <w:r>
        <w:rPr>
          <w:rFonts w:ascii="Times New Roman"/>
          <w:b w:val="false"/>
          <w:i w:val="false"/>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8)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9) басқа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4" w:id="733"/>
    <w:p>
      <w:pPr>
        <w:spacing w:after="0"/>
        <w:ind w:left="0"/>
        <w:jc w:val="both"/>
      </w:pPr>
      <w:r>
        <w:rPr>
          <w:rFonts w:ascii="Times New Roman"/>
          <w:b w:val="false"/>
          <w:i w:val="false"/>
          <w:color w:val="000000"/>
          <w:sz w:val="28"/>
        </w:rPr>
        <w:t>
      64. Аудиторлық есеп құрылымы аудит бағдарламасының және аудиторлық тапсырмалардың дәйектілігі мен сұрақтар тізбесіне қатаң сәйкестігін, онда жазылған мәліметтердің дұрыстығын, объективтігін қамтамасыз етеді, аудит бағдарламасының әрбір сұрағына жауаптар толық, дәл, объективті және қисынды жазылады.</w:t>
      </w:r>
    </w:p>
    <w:bookmarkEnd w:id="733"/>
    <w:bookmarkStart w:name="z275" w:id="734"/>
    <w:p>
      <w:pPr>
        <w:spacing w:after="0"/>
        <w:ind w:left="0"/>
        <w:jc w:val="both"/>
      </w:pPr>
      <w:r>
        <w:rPr>
          <w:rFonts w:ascii="Times New Roman"/>
          <w:b w:val="false"/>
          <w:i w:val="false"/>
          <w:color w:val="000000"/>
          <w:sz w:val="28"/>
        </w:rPr>
        <w:t>
      65. Анықталған жетіспеушіліктер мен бұзушылықтар аудиторлық есептегі жазулардың дәйектілігін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734"/>
    <w:p>
      <w:pPr>
        <w:spacing w:after="0"/>
        <w:ind w:left="0"/>
        <w:jc w:val="both"/>
      </w:pPr>
      <w:r>
        <w:rPr>
          <w:rFonts w:ascii="Times New Roman"/>
          <w:b w:val="false"/>
          <w:i w:val="false"/>
          <w:color w:val="000000"/>
          <w:sz w:val="28"/>
        </w:rPr>
        <w:t xml:space="preserve">
      Егер аудит бағдарламасы мәселесі бойынша бұзушылықтар мен кемшіліктер анықталмаған болса, аудиторлық есепте мынадай жазба жасалады: "Бағдарлама (атауы) мәселесі тексерілді. Бұзушылықтар мен кемшіліктер анықталмаған." және негізінде осы қорытындылар түжырымдалған ішкі мемлекеттік аудитке ұшыраған деректемелер тізбектеледі. </w:t>
      </w:r>
    </w:p>
    <w:bookmarkStart w:name="z276" w:id="735"/>
    <w:p>
      <w:pPr>
        <w:spacing w:after="0"/>
        <w:ind w:left="0"/>
        <w:jc w:val="both"/>
      </w:pPr>
      <w:r>
        <w:rPr>
          <w:rFonts w:ascii="Times New Roman"/>
          <w:b w:val="false"/>
          <w:i w:val="false"/>
          <w:color w:val="000000"/>
          <w:sz w:val="28"/>
        </w:rPr>
        <w:t>
      66. Әрбір бұзушылық фактісі, сондай-ақ анықталған кемшіліктер ережелері бұзылған нормативтік құқықтық актілердің баптарына, тармақтары мен тармақшаларына сілтеме жасаумен бұзушылықтың сипаты мен түрі сипаттала отырып, жекелеген тармақпен тіркеледі және толассыз тәртіппен нөмірленеді. Бұзушылық сипаттамасында бұзушылықтарды растаушы құжаттардың деректемелері мен атауларына сілтеме жасалады.</w:t>
      </w:r>
    </w:p>
    <w:bookmarkEnd w:id="735"/>
    <w:bookmarkStart w:name="z277" w:id="736"/>
    <w:p>
      <w:pPr>
        <w:spacing w:after="0"/>
        <w:ind w:left="0"/>
        <w:jc w:val="both"/>
      </w:pPr>
      <w:r>
        <w:rPr>
          <w:rFonts w:ascii="Times New Roman"/>
          <w:b w:val="false"/>
          <w:i w:val="false"/>
          <w:color w:val="000000"/>
          <w:sz w:val="28"/>
        </w:rPr>
        <w:t>
      67. Аудиторлық есепке олардың ажырамас бөлігі болып табылатын аудиторлық дәлелдемелер қоса беріледі.</w:t>
      </w:r>
    </w:p>
    <w:bookmarkEnd w:id="736"/>
    <w:p>
      <w:pPr>
        <w:spacing w:after="0"/>
        <w:ind w:left="0"/>
        <w:jc w:val="both"/>
      </w:pPr>
      <w:r>
        <w:rPr>
          <w:rFonts w:ascii="Times New Roman"/>
          <w:b w:val="false"/>
          <w:i w:val="false"/>
          <w:color w:val="000000"/>
          <w:sz w:val="28"/>
        </w:rPr>
        <w:t>
      Аудиторлық есепке есепке қоса берілетін құжаттардың көшірмелері белгіленген тәртіппен, уәкілетті лауазымды тұлғалардың қол қоюымен, мөрімен немесе (болған жағдайда) мемлекеттік аудит объектісінің мөртаңбасымен расталады. Аудиторлық есепте олардың реттік нөмірі, парақ саны көрсетіле отырып, қосымшаларына сілтемелер көрсетіледі.</w:t>
      </w:r>
    </w:p>
    <w:bookmarkStart w:name="z278" w:id="737"/>
    <w:p>
      <w:pPr>
        <w:spacing w:after="0"/>
        <w:ind w:left="0"/>
        <w:jc w:val="both"/>
      </w:pPr>
      <w:r>
        <w:rPr>
          <w:rFonts w:ascii="Times New Roman"/>
          <w:b w:val="false"/>
          <w:i w:val="false"/>
          <w:color w:val="000000"/>
          <w:sz w:val="28"/>
        </w:rPr>
        <w:t>
      68. Аудиторлық есепке тиісті аудиторлық дәлелдемелермен және (немесе) өзге де құжаттармен және ақпаратпен расталмаған фактілерді, тұжырымдарды енгізуге жол берілмейді.</w:t>
      </w:r>
    </w:p>
    <w:bookmarkEnd w:id="737"/>
    <w:bookmarkStart w:name="z279" w:id="738"/>
    <w:p>
      <w:pPr>
        <w:spacing w:after="0"/>
        <w:ind w:left="0"/>
        <w:jc w:val="both"/>
      </w:pPr>
      <w:r>
        <w:rPr>
          <w:rFonts w:ascii="Times New Roman"/>
          <w:b w:val="false"/>
          <w:i w:val="false"/>
          <w:color w:val="000000"/>
          <w:sz w:val="28"/>
        </w:rPr>
        <w:t>
      69. Аудиторлық есепте жазылған бұзушылықтарды растайтын құжаттардың және (немесе) өзге де ақпараттың болмауы стандарттарды бұзу болып табылады.</w:t>
      </w:r>
    </w:p>
    <w:bookmarkEnd w:id="738"/>
    <w:bookmarkStart w:name="z280" w:id="739"/>
    <w:p>
      <w:pPr>
        <w:spacing w:after="0"/>
        <w:ind w:left="0"/>
        <w:jc w:val="both"/>
      </w:pPr>
      <w:r>
        <w:rPr>
          <w:rFonts w:ascii="Times New Roman"/>
          <w:b w:val="false"/>
          <w:i w:val="false"/>
          <w:color w:val="000000"/>
          <w:sz w:val="28"/>
        </w:rPr>
        <w:t>
      70. Аудиторлық есеп 2 (екі) данада жасалады және танысу және қол қою үшін мемлекеттік аудит объектісінің басшысына немесе оны алмастыратын тұлғаға:</w:t>
      </w:r>
    </w:p>
    <w:bookmarkEnd w:id="739"/>
    <w:p>
      <w:pPr>
        <w:spacing w:after="0"/>
        <w:ind w:left="0"/>
        <w:jc w:val="both"/>
      </w:pPr>
      <w:r>
        <w:rPr>
          <w:rFonts w:ascii="Times New Roman"/>
          <w:b w:val="false"/>
          <w:i w:val="false"/>
          <w:color w:val="000000"/>
          <w:sz w:val="28"/>
        </w:rPr>
        <w:t>
      1) жүргізу мерзімі 15 (он бес) жұмыс күнін құрайтын аудиторлық іс-шаралар бойынша – мемлекеттік аудит объектісіндегі аудиторлық іс-шара аяқталғанша кемінде 1 (бір) жұмыс күнінен кешіктірмей (үстеме тексерулердің аудиторлық есептерін, бақылау өлшемдерінің (қарап тексерулерінің) актісін қоспағанда);</w:t>
      </w:r>
    </w:p>
    <w:p>
      <w:pPr>
        <w:spacing w:after="0"/>
        <w:ind w:left="0"/>
        <w:jc w:val="both"/>
      </w:pPr>
      <w:r>
        <w:rPr>
          <w:rFonts w:ascii="Times New Roman"/>
          <w:b w:val="false"/>
          <w:i w:val="false"/>
          <w:color w:val="000000"/>
          <w:sz w:val="28"/>
        </w:rPr>
        <w:t>
      2) мерзімі 15 (он бес) жұмыс күнінен асатын аудиторлық іс-шара жүргізілген кезде – мемлекеттік аудит объектісіндегі аудиторлық іс-шара аяқталғанша кемінде 2 (екі) жұмыс күнінен кешіктірмей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740"/>
    <w:p>
      <w:pPr>
        <w:spacing w:after="0"/>
        <w:ind w:left="0"/>
        <w:jc w:val="both"/>
      </w:pPr>
      <w:r>
        <w:rPr>
          <w:rFonts w:ascii="Times New Roman"/>
          <w:b w:val="false"/>
          <w:i w:val="false"/>
          <w:color w:val="000000"/>
          <w:sz w:val="28"/>
        </w:rPr>
        <w:t>
      71. Аудиторлық есептің барлық беттеріне мемлекеттік аудиторлар және мемлекеттік аудит объектісінің лауазымды тұлға қол қояды.</w:t>
      </w:r>
    </w:p>
    <w:bookmarkEnd w:id="740"/>
    <w:bookmarkStart w:name="z282" w:id="741"/>
    <w:p>
      <w:pPr>
        <w:spacing w:after="0"/>
        <w:ind w:left="0"/>
        <w:jc w:val="both"/>
      </w:pPr>
      <w:r>
        <w:rPr>
          <w:rFonts w:ascii="Times New Roman"/>
          <w:b w:val="false"/>
          <w:i w:val="false"/>
          <w:color w:val="000000"/>
          <w:sz w:val="28"/>
        </w:rPr>
        <w:t>
      72. Аудиторлық есепке ассистентті қоспағанда, мемлекеттік аудит тобының барлық мүшелері, сондай-ақ мемлекеттік аудит объектісінің басшысы және оны алмастыратын тұлға мемлекеттік аудит объектісінде аудиторлық іс-шара аяқталған күннен кешіктірмей қол қояды.</w:t>
      </w:r>
    </w:p>
    <w:bookmarkEnd w:id="741"/>
    <w:p>
      <w:pPr>
        <w:spacing w:after="0"/>
        <w:ind w:left="0"/>
        <w:jc w:val="both"/>
      </w:pPr>
      <w:r>
        <w:rPr>
          <w:rFonts w:ascii="Times New Roman"/>
          <w:b w:val="false"/>
          <w:i w:val="false"/>
          <w:color w:val="000000"/>
          <w:sz w:val="28"/>
        </w:rPr>
        <w:t>
      Аудиторлық іс-шара нәтижелерімен келіспеген кезде аудиторлық есепке мемлекеттік аудит объектісінің басшысы қарсылықтардың бар екені туралы ескертпемен қол қояды.</w:t>
      </w:r>
    </w:p>
    <w:p>
      <w:pPr>
        <w:spacing w:after="0"/>
        <w:ind w:left="0"/>
        <w:jc w:val="both"/>
      </w:pPr>
      <w:r>
        <w:rPr>
          <w:rFonts w:ascii="Times New Roman"/>
          <w:b w:val="false"/>
          <w:i w:val="false"/>
          <w:color w:val="000000"/>
          <w:sz w:val="28"/>
        </w:rPr>
        <w:t>
      Аудиторлық есепке жазбаша қарсылықтар қол қойылған аудиторлық есеп ұсынылған күннен бастап 10 (он) жұмыс күнінен аспайтын мерзімде ішкі аудит қызметіне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9" w:id="742"/>
    <w:p>
      <w:pPr>
        <w:spacing w:after="0"/>
        <w:ind w:left="0"/>
        <w:jc w:val="both"/>
      </w:pPr>
      <w:r>
        <w:rPr>
          <w:rFonts w:ascii="Times New Roman"/>
          <w:b w:val="false"/>
          <w:i w:val="false"/>
          <w:color w:val="000000"/>
          <w:sz w:val="28"/>
        </w:rPr>
        <w:t xml:space="preserve">
      72-1. Мемлекеттік аудит объектісінің басшысы аудиторлық есебін алған күннен кейін 2 (екі) жұмыс күні ішінде ақпараттық жүйелер және/немесе электрондық пошта, сондай-ақ пошта байланысы арқылы мүдделері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хабардар етеді. </w:t>
      </w:r>
    </w:p>
    <w:bookmarkEnd w:id="742"/>
    <w:p>
      <w:pPr>
        <w:spacing w:after="0"/>
        <w:ind w:left="0"/>
        <w:jc w:val="both"/>
      </w:pPr>
      <w:r>
        <w:rPr>
          <w:rFonts w:ascii="Times New Roman"/>
          <w:b w:val="false"/>
          <w:i w:val="false"/>
          <w:color w:val="000000"/>
          <w:sz w:val="28"/>
        </w:rPr>
        <w:t>
      Мемлекеттік аудит және тәуекелдер жөніндегі кеңеске қарсылық берген кезде мемлекеттік аудит объектісі кәсіпкерлік субъектілерінің және өзге де тұлғалардың аудиторлық есепке берілген ескертулерін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72-1-тармақпен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743"/>
    <w:p>
      <w:pPr>
        <w:spacing w:after="0"/>
        <w:ind w:left="0"/>
        <w:jc w:val="both"/>
      </w:pPr>
      <w:r>
        <w:rPr>
          <w:rFonts w:ascii="Times New Roman"/>
          <w:b w:val="false"/>
          <w:i w:val="false"/>
          <w:color w:val="000000"/>
          <w:sz w:val="28"/>
        </w:rPr>
        <w:t>
      73. Қол қойылған аудиторлық есеп ұсынылған күннен бастап 10 (он) жұмыс күні өткен соң түскен аудиторлық есепке қарсылықтар қарастыруға жатпайды.</w:t>
      </w:r>
    </w:p>
    <w:bookmarkEnd w:id="743"/>
    <w:p>
      <w:pPr>
        <w:spacing w:after="0"/>
        <w:ind w:left="0"/>
        <w:jc w:val="both"/>
      </w:pPr>
      <w:r>
        <w:rPr>
          <w:rFonts w:ascii="Times New Roman"/>
          <w:b w:val="false"/>
          <w:i w:val="false"/>
          <w:color w:val="000000"/>
          <w:sz w:val="28"/>
        </w:rPr>
        <w:t>
      Аудиторлық есепке наразылықты қарау және оған жауапты жолдау мерзімі наразылық тіркелген күннен бастап 30 (отыз) күнтізбелік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744"/>
    <w:p>
      <w:pPr>
        <w:spacing w:after="0"/>
        <w:ind w:left="0"/>
        <w:jc w:val="both"/>
      </w:pPr>
      <w:r>
        <w:rPr>
          <w:rFonts w:ascii="Times New Roman"/>
          <w:b w:val="false"/>
          <w:i w:val="false"/>
          <w:color w:val="000000"/>
          <w:sz w:val="28"/>
        </w:rPr>
        <w:t>
      74. Аудиторлық есепке келіп түскен қарсылықтар мен оларға уәжделген жауаптар міндетті түрде аудиторлық іс-шара материалдарына қосылады.</w:t>
      </w:r>
    </w:p>
    <w:bookmarkEnd w:id="744"/>
    <w:bookmarkStart w:name="z285" w:id="745"/>
    <w:p>
      <w:pPr>
        <w:spacing w:after="0"/>
        <w:ind w:left="0"/>
        <w:jc w:val="both"/>
      </w:pPr>
      <w:r>
        <w:rPr>
          <w:rFonts w:ascii="Times New Roman"/>
          <w:b w:val="false"/>
          <w:i w:val="false"/>
          <w:color w:val="000000"/>
          <w:sz w:val="28"/>
        </w:rPr>
        <w:t>
      75. Мемлекеттік аудит объектісінің басшысы немесе оны алмастыратын тұлға аудиторлық есеппен танысудан немесе аудиторлық есепке қол қоюдан бас тартқан кезде мемлекеттік аудитор мемлекеттік аудит объектісі лауазымды тұлғаның танысудан және (немесе) қол қоюдан бас тартуы туралы аудиторлық есепте тиісті жазба жүргізеді және есеп аудит объектісінің кеңсесі арқылы жіберіледі.</w:t>
      </w:r>
    </w:p>
    <w:bookmarkEnd w:id="745"/>
    <w:bookmarkStart w:name="z286" w:id="746"/>
    <w:p>
      <w:pPr>
        <w:spacing w:after="0"/>
        <w:ind w:left="0"/>
        <w:jc w:val="both"/>
      </w:pPr>
      <w:r>
        <w:rPr>
          <w:rFonts w:ascii="Times New Roman"/>
          <w:b w:val="false"/>
          <w:i w:val="false"/>
          <w:color w:val="000000"/>
          <w:sz w:val="28"/>
        </w:rPr>
        <w:t>
      76. Мемлекеттік аудитор немесе мемлекеттік аудит тобының жетекшісі аудиторлық іс-шара аяқталғаннан кейін немесе іссапардан келген күнінен бастап 1 (бір) жұмыс күні ішінде аудиторлық іс-шара материалдарын тізімдемеде құжаттардың атаулары мен парақ сандарын көрсете отырып, жинақтау папкасына қалыптастырады.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747"/>
    <w:p>
      <w:pPr>
        <w:spacing w:after="0"/>
        <w:ind w:left="0"/>
        <w:jc w:val="left"/>
      </w:pPr>
      <w:r>
        <w:rPr>
          <w:rFonts w:ascii="Times New Roman"/>
          <w:b/>
          <w:i w:val="false"/>
          <w:color w:val="000000"/>
        </w:rPr>
        <w:t xml:space="preserve"> 2-параграф. Ішкі аудит нәтижелері туралы  есепті жасау және ресімдеу</w:t>
      </w:r>
    </w:p>
    <w:bookmarkEnd w:id="747"/>
    <w:bookmarkStart w:name="z288" w:id="748"/>
    <w:p>
      <w:pPr>
        <w:spacing w:after="0"/>
        <w:ind w:left="0"/>
        <w:jc w:val="both"/>
      </w:pPr>
      <w:r>
        <w:rPr>
          <w:rFonts w:ascii="Times New Roman"/>
          <w:b w:val="false"/>
          <w:i w:val="false"/>
          <w:color w:val="000000"/>
          <w:sz w:val="28"/>
        </w:rPr>
        <w:t>
      77 Ішкі аудит қызметі жүргізген мемлекеттік аудит нәтижелері бойынша осы Қағидаларға 12-қосымшаға сәйкес нысан бойынша ішкі аудит нәтижелері туралы есеп ресімделеді, ол анықталған бұзушылықтар мен кемшіліктер жөніндегі тұжырымды, жұмыс тиімділігін арттыру, мемлекеттік аудит объектісі қызметінің түпкілікті нәтижелеріне қол жеткізу мақсатында ішкі рәсімдерді, қағидаларды, процестерді жақсарту бойынша ұсынымдарды қамтиды.</w:t>
      </w:r>
    </w:p>
    <w:bookmarkEnd w:id="748"/>
    <w:p>
      <w:pPr>
        <w:spacing w:after="0"/>
        <w:ind w:left="0"/>
        <w:jc w:val="both"/>
      </w:pPr>
      <w:r>
        <w:rPr>
          <w:rFonts w:ascii="Times New Roman"/>
          <w:b w:val="false"/>
          <w:i w:val="false"/>
          <w:color w:val="000000"/>
          <w:sz w:val="28"/>
        </w:rPr>
        <w:t>
      Ұсынымдарды қарау және бұзушылықтардың жойылғаны туралы шешімнің (өкімнің) жобасымен ішкі аудит нәтижелері туралы есеп орталық мемлекеттік органның бірінші басшысына немесе облыстың, республикалық маңызы бар қаланың, астананың әкіміне немесе олардың міндетін атқарушы тұлғаларға наразылық қарау нәтижесі бойынша шешім қабылдағанша немесе мемлекеттік аудит объектісіндегі аудиторлық іс-шара аяқталғанша 20 (жиырма) жұмыс күнінен кешіктірмей ұсынылады.</w:t>
      </w:r>
    </w:p>
    <w:p>
      <w:pPr>
        <w:spacing w:after="0"/>
        <w:ind w:left="0"/>
        <w:jc w:val="both"/>
      </w:pPr>
      <w:r>
        <w:rPr>
          <w:rFonts w:ascii="Times New Roman"/>
          <w:b w:val="false"/>
          <w:i w:val="false"/>
          <w:color w:val="000000"/>
          <w:sz w:val="28"/>
        </w:rPr>
        <w:t xml:space="preserve">
      Орталық мемлекеттік органның бірінші басшысының немесе облыстың, республикалық маңызы бар қаланың, астананың әкімінің ұсынымдарды қарау және бұзушылықтардың жойылғаны туралы шешімі (өкімі)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9" w:id="749"/>
    <w:p>
      <w:pPr>
        <w:spacing w:after="0"/>
        <w:ind w:left="0"/>
        <w:jc w:val="both"/>
      </w:pPr>
      <w:r>
        <w:rPr>
          <w:rFonts w:ascii="Times New Roman"/>
          <w:b w:val="false"/>
          <w:i w:val="false"/>
          <w:color w:val="000000"/>
          <w:sz w:val="28"/>
        </w:rPr>
        <w:t>
      78. Ішкі аудит нәтижелері туралы есепке ішкі аудит қызметі қарамаған мемлекеттік аудит объектісінің қарсылығы бар бұзушылықтар және жетіспеушілік фактілерін енгізуге жол берілмейді.</w:t>
      </w:r>
    </w:p>
    <w:bookmarkEnd w:id="749"/>
    <w:bookmarkStart w:name="z290" w:id="750"/>
    <w:p>
      <w:pPr>
        <w:spacing w:after="0"/>
        <w:ind w:left="0"/>
        <w:jc w:val="both"/>
      </w:pPr>
      <w:r>
        <w:rPr>
          <w:rFonts w:ascii="Times New Roman"/>
          <w:b w:val="false"/>
          <w:i w:val="false"/>
          <w:color w:val="000000"/>
          <w:sz w:val="28"/>
        </w:rPr>
        <w:t>
      79. Ұсынымдарды қарау және бұзушылықтардың жойылғаны туралы шешім (өкім) және ішкі аудит нәтижелері туралы есеп орталық мемлекеттік органның бірінші басшысы немесе облыстардың, республикалық маңызы бар қаланың, астананың әкімі шешім (өкім) қабылдаған күннен бастап 3 (үш) жұмыс күні ішінде мемлекеттік аудит объектісіне жіберіледі.</w:t>
      </w:r>
    </w:p>
    <w:bookmarkEnd w:id="750"/>
    <w:p>
      <w:pPr>
        <w:spacing w:after="0"/>
        <w:ind w:left="0"/>
        <w:jc w:val="both"/>
      </w:pPr>
      <w:r>
        <w:rPr>
          <w:rFonts w:ascii="Times New Roman"/>
          <w:b w:val="false"/>
          <w:i w:val="false"/>
          <w:color w:val="000000"/>
          <w:sz w:val="28"/>
        </w:rPr>
        <w:t>
      Бір мезгілде аудит объектісінің басшысы ішкі аудит нәтижелері туралы есептегі мемлекеттік аудит және қаржылық бақылау нәтижелері бойынша анықталған бұзушылықтарды жою және ұсынымдарды қарау туралы ақпаратты уақтылы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751"/>
    <w:p>
      <w:pPr>
        <w:spacing w:after="0"/>
        <w:ind w:left="0"/>
        <w:jc w:val="left"/>
      </w:pPr>
      <w:r>
        <w:rPr>
          <w:rFonts w:ascii="Times New Roman"/>
          <w:b/>
          <w:i w:val="false"/>
          <w:color w:val="000000"/>
        </w:rPr>
        <w:t xml:space="preserve"> 3-параграф. Мемлекеттік аудит және қаржылық бақылау материалдары бойынша есептілік</w:t>
      </w:r>
    </w:p>
    <w:bookmarkEnd w:id="751"/>
    <w:bookmarkStart w:name="z292" w:id="752"/>
    <w:p>
      <w:pPr>
        <w:spacing w:after="0"/>
        <w:ind w:left="0"/>
        <w:jc w:val="both"/>
      </w:pPr>
      <w:r>
        <w:rPr>
          <w:rFonts w:ascii="Times New Roman"/>
          <w:b w:val="false"/>
          <w:i w:val="false"/>
          <w:color w:val="000000"/>
          <w:sz w:val="28"/>
        </w:rPr>
        <w:t xml:space="preserve">
      80. Мемлекеттік аудит тобының жетекшісі немесе аудиторлық іс-шараны жүргізген мемлекеттік аудитор анықталған бұзушылықтарды жою туралы шешім қабылданғаннан кейін бес жұмыс күні ішінде уәкілетті органның ақпараттық жүйесіне мемлекеттік аудит материалдарын енгізеді. </w:t>
      </w:r>
    </w:p>
    <w:bookmarkEnd w:id="752"/>
    <w:p>
      <w:pPr>
        <w:spacing w:after="0"/>
        <w:ind w:left="0"/>
        <w:jc w:val="both"/>
      </w:pPr>
      <w:r>
        <w:rPr>
          <w:rFonts w:ascii="Times New Roman"/>
          <w:b w:val="false"/>
          <w:i w:val="false"/>
          <w:color w:val="000000"/>
          <w:sz w:val="28"/>
        </w:rPr>
        <w:t xml:space="preserve">
      Мемлекеттік аудит материалдары Республикалық бюджеттің атқарылуын бақылау жөніндегі есеп комитетінің 2015 жылғы 28 қарашадағы № 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бекітілген Мемлекеттік аудит және қаржылық бақылау жөніндегі бірыңғай дерекқорды қалыптастыру және жүргізу қағидаларында анықталған тәртіппен және мерзімде мемлекеттік аудит және қаржылық бақылау жөніндегі бірыңғай дерекқорда одан әрі орналастыру үшін уәкілетті органға беріледі.</w:t>
      </w:r>
    </w:p>
    <w:bookmarkStart w:name="z293" w:id="753"/>
    <w:p>
      <w:pPr>
        <w:spacing w:after="0"/>
        <w:ind w:left="0"/>
        <w:jc w:val="both"/>
      </w:pPr>
      <w:r>
        <w:rPr>
          <w:rFonts w:ascii="Times New Roman"/>
          <w:b w:val="false"/>
          <w:i w:val="false"/>
          <w:color w:val="000000"/>
          <w:sz w:val="28"/>
        </w:rPr>
        <w:t xml:space="preserve">
      81. Мемлекеттік құпияларды қамтитын аудиторлық іс-шара материалдары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ескеріледі және сақталады.</w:t>
      </w:r>
    </w:p>
    <w:bookmarkEnd w:id="753"/>
    <w:bookmarkStart w:name="z294" w:id="754"/>
    <w:p>
      <w:pPr>
        <w:spacing w:after="0"/>
        <w:ind w:left="0"/>
        <w:jc w:val="both"/>
      </w:pPr>
      <w:r>
        <w:rPr>
          <w:rFonts w:ascii="Times New Roman"/>
          <w:b w:val="false"/>
          <w:i w:val="false"/>
          <w:color w:val="000000"/>
          <w:sz w:val="28"/>
        </w:rPr>
        <w:t xml:space="preserve">
      82. Ішкі аудит қызметтері ведомствоға Заңның </w:t>
      </w:r>
      <w:r>
        <w:rPr>
          <w:rFonts w:ascii="Times New Roman"/>
          <w:b w:val="false"/>
          <w:i w:val="false"/>
          <w:color w:val="000000"/>
          <w:sz w:val="28"/>
        </w:rPr>
        <w:t>15-бабына</w:t>
      </w:r>
      <w:r>
        <w:rPr>
          <w:rFonts w:ascii="Times New Roman"/>
          <w:b w:val="false"/>
          <w:i w:val="false"/>
          <w:color w:val="000000"/>
          <w:sz w:val="28"/>
        </w:rPr>
        <w:t xml:space="preserve"> сәйкес жүргізілген мемлекеттік аудит пен қаржылық бақылау жөніндегі есептілік ақпаратты есепті тоқсаннан кейінгі айдың 5-і күніне дейінгі мерзімде жібереді.</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95" w:id="755"/>
    <w:p>
      <w:pPr>
        <w:spacing w:after="0"/>
        <w:ind w:left="0"/>
        <w:jc w:val="left"/>
      </w:pPr>
      <w:r>
        <w:rPr>
          <w:rFonts w:ascii="Times New Roman"/>
          <w:b/>
          <w:i w:val="false"/>
          <w:color w:val="000000"/>
        </w:rPr>
        <w:t xml:space="preserve"> 4-параграф. Қаржылық бақылауды жүзеге асыру</w:t>
      </w:r>
    </w:p>
    <w:bookmarkEnd w:id="755"/>
    <w:bookmarkStart w:name="z296" w:id="756"/>
    <w:p>
      <w:pPr>
        <w:spacing w:after="0"/>
        <w:ind w:left="0"/>
        <w:jc w:val="both"/>
      </w:pPr>
      <w:r>
        <w:rPr>
          <w:rFonts w:ascii="Times New Roman"/>
          <w:b w:val="false"/>
          <w:i w:val="false"/>
          <w:color w:val="000000"/>
          <w:sz w:val="28"/>
        </w:rPr>
        <w:t xml:space="preserve">
      83. Қаржылық бақылауды Заңның 5-бабының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өзге де Қазақстан Республикасы заңдарда, 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ішкі мемлекеттік аудит қызметі жүзеге асырады.</w:t>
      </w:r>
    </w:p>
    <w:bookmarkEnd w:id="756"/>
    <w:bookmarkStart w:name="z297" w:id="757"/>
    <w:p>
      <w:pPr>
        <w:spacing w:after="0"/>
        <w:ind w:left="0"/>
        <w:jc w:val="both"/>
      </w:pPr>
      <w:r>
        <w:rPr>
          <w:rFonts w:ascii="Times New Roman"/>
          <w:b w:val="false"/>
          <w:i w:val="false"/>
          <w:color w:val="000000"/>
          <w:sz w:val="28"/>
        </w:rPr>
        <w:t>
      84. Мемлекеттік аудит объектісі лауазымды тұлғаларының әрекеттерінде қылмыстық немесе әкімшілік құқық бұзушылық белгілері анықталған жағдайларда, ішкі аудит қызметтері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береді.</w:t>
      </w:r>
    </w:p>
    <w:bookmarkEnd w:id="757"/>
    <w:p>
      <w:pPr>
        <w:spacing w:after="0"/>
        <w:ind w:left="0"/>
        <w:jc w:val="both"/>
      </w:pPr>
      <w:r>
        <w:rPr>
          <w:rFonts w:ascii="Times New Roman"/>
          <w:b w:val="false"/>
          <w:i w:val="false"/>
          <w:color w:val="000000"/>
          <w:sz w:val="28"/>
        </w:rPr>
        <w:t>
      Берілетін материалдарда:</w:t>
      </w:r>
    </w:p>
    <w:p>
      <w:pPr>
        <w:spacing w:after="0"/>
        <w:ind w:left="0"/>
        <w:jc w:val="both"/>
      </w:pPr>
      <w:r>
        <w:rPr>
          <w:rFonts w:ascii="Times New Roman"/>
          <w:b w:val="false"/>
          <w:i w:val="false"/>
          <w:color w:val="000000"/>
          <w:sz w:val="28"/>
        </w:rPr>
        <w:t xml:space="preserve">
      1) мемлекеттік органның басшысы, облыс, республикалық маңызы бар қала, астана қол қойған бұзушылық фактілері туралы ілеспе хат; </w:t>
      </w:r>
    </w:p>
    <w:p>
      <w:pPr>
        <w:spacing w:after="0"/>
        <w:ind w:left="0"/>
        <w:jc w:val="both"/>
      </w:pPr>
      <w:r>
        <w:rPr>
          <w:rFonts w:ascii="Times New Roman"/>
          <w:b w:val="false"/>
          <w:i w:val="false"/>
          <w:color w:val="000000"/>
          <w:sz w:val="28"/>
        </w:rPr>
        <w:t xml:space="preserve">
      2) мемлекеттік аудит объектісінің басшысы немесе оны алмастыратын тұлға қол қойған аудиторлық есептердің көшірмелері; </w:t>
      </w:r>
    </w:p>
    <w:p>
      <w:pPr>
        <w:spacing w:after="0"/>
        <w:ind w:left="0"/>
        <w:jc w:val="both"/>
      </w:pPr>
      <w:r>
        <w:rPr>
          <w:rFonts w:ascii="Times New Roman"/>
          <w:b w:val="false"/>
          <w:i w:val="false"/>
          <w:color w:val="000000"/>
          <w:sz w:val="28"/>
        </w:rPr>
        <w:t xml:space="preserve">
      3) анықталған фактілерге жататын аудит материалдарына қосылған аудиторлық дәлелдемелердің, мемлекеттік аудит объектісі қызметкерлерінің жазбаша түсініктемелерінің және қарсылықтарының (болған кезде) көшірмелері қамтылуы тиіс. </w:t>
      </w:r>
    </w:p>
    <w:bookmarkStart w:name="z298" w:id="758"/>
    <w:p>
      <w:pPr>
        <w:spacing w:after="0"/>
        <w:ind w:left="0"/>
        <w:jc w:val="both"/>
      </w:pPr>
      <w:r>
        <w:rPr>
          <w:rFonts w:ascii="Times New Roman"/>
          <w:b w:val="false"/>
          <w:i w:val="false"/>
          <w:color w:val="000000"/>
          <w:sz w:val="28"/>
        </w:rPr>
        <w:t xml:space="preserve">
      85. Нормативтік құқықтарға, ішкі аудит қызметтерінің және (немесе) олардың лауазымды тұлғаларының әрекеттеріне (әрекетсіздігіне) шағымдану тәртібі Заңның </w:t>
      </w:r>
      <w:r>
        <w:rPr>
          <w:rFonts w:ascii="Times New Roman"/>
          <w:b w:val="false"/>
          <w:i w:val="false"/>
          <w:color w:val="000000"/>
          <w:sz w:val="28"/>
        </w:rPr>
        <w:t>60-бабымен</w:t>
      </w:r>
      <w:r>
        <w:rPr>
          <w:rFonts w:ascii="Times New Roman"/>
          <w:b w:val="false"/>
          <w:i w:val="false"/>
          <w:color w:val="000000"/>
          <w:sz w:val="28"/>
        </w:rPr>
        <w:t xml:space="preserve"> айқындалған. </w:t>
      </w:r>
    </w:p>
    <w:bookmarkEnd w:id="758"/>
    <w:bookmarkStart w:name="z299" w:id="759"/>
    <w:p>
      <w:pPr>
        <w:spacing w:after="0"/>
        <w:ind w:left="0"/>
        <w:jc w:val="left"/>
      </w:pPr>
      <w:r>
        <w:rPr>
          <w:rFonts w:ascii="Times New Roman"/>
          <w:b/>
          <w:i w:val="false"/>
          <w:color w:val="000000"/>
        </w:rPr>
        <w:t xml:space="preserve"> 5-параграф. Мемлекеттік аудит және қаржылық бақылау нәтижелері бойынша қабылданатын құжаттар мониторингі</w:t>
      </w:r>
    </w:p>
    <w:bookmarkEnd w:id="759"/>
    <w:bookmarkStart w:name="z300" w:id="760"/>
    <w:p>
      <w:pPr>
        <w:spacing w:after="0"/>
        <w:ind w:left="0"/>
        <w:jc w:val="both"/>
      </w:pPr>
      <w:r>
        <w:rPr>
          <w:rFonts w:ascii="Times New Roman"/>
          <w:b w:val="false"/>
          <w:i w:val="false"/>
          <w:color w:val="000000"/>
          <w:sz w:val="28"/>
        </w:rPr>
        <w:t>
      86. Аудиторлық іс-шараны жүргізуге жауапты лауазымды тұлға тұрақты және жүйелі негізде аудиторлық қорытынды мен ішкі аудит нәтижелері туралы есепте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 мониторингті жүзеге асырады.</w:t>
      </w:r>
    </w:p>
    <w:bookmarkEnd w:id="760"/>
    <w:bookmarkStart w:name="z301" w:id="761"/>
    <w:p>
      <w:pPr>
        <w:spacing w:after="0"/>
        <w:ind w:left="0"/>
        <w:jc w:val="both"/>
      </w:pPr>
      <w:r>
        <w:rPr>
          <w:rFonts w:ascii="Times New Roman"/>
          <w:b w:val="false"/>
          <w:i w:val="false"/>
          <w:color w:val="000000"/>
          <w:sz w:val="28"/>
        </w:rPr>
        <w:t>
      87. Ішкі аудит нәтижелері туралы есепте берілген ұсынымдарды қарау нәтижелері туралы ақпаратты мемлекеттік аудит объектісі және өзге де мүдделі тұлғалар растау құжаттарын қоса бере отырып, тиісті құжаттарда көрсетілген мерзімдерде ішкі аудит қызметтеріне жібереді.</w:t>
      </w:r>
    </w:p>
    <w:bookmarkEnd w:id="761"/>
    <w:bookmarkStart w:name="z302" w:id="762"/>
    <w:p>
      <w:pPr>
        <w:spacing w:after="0"/>
        <w:ind w:left="0"/>
        <w:jc w:val="both"/>
      </w:pPr>
      <w:r>
        <w:rPr>
          <w:rFonts w:ascii="Times New Roman"/>
          <w:b w:val="false"/>
          <w:i w:val="false"/>
          <w:color w:val="000000"/>
          <w:sz w:val="28"/>
        </w:rPr>
        <w:t>
      88. Аудиторлық іс-шараны жүргізуге жауапты тұлға мемлекеттік аудит объектісінен ақпаратты (растаушы құжаттарды) алған күннен бастап 5 (бес) жұмыс күні ішінде мемлекеттік аудит объектісінің ұсынымдарды орындау толықтығына талдау жүргізеді.</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763"/>
    <w:p>
      <w:pPr>
        <w:spacing w:after="0"/>
        <w:ind w:left="0"/>
        <w:jc w:val="both"/>
      </w:pPr>
      <w:r>
        <w:rPr>
          <w:rFonts w:ascii="Times New Roman"/>
          <w:b w:val="false"/>
          <w:i w:val="false"/>
          <w:color w:val="000000"/>
          <w:sz w:val="28"/>
        </w:rPr>
        <w:t>
      89. Ішкі аудит қызметі аудиторлық іс-шаралардың материалдарын есепке алуды, сақтауды және мұрағатқа тапсыруды қамтамасыз етеді.</w:t>
      </w:r>
    </w:p>
    <w:bookmarkEnd w:id="763"/>
    <w:bookmarkStart w:name="z304" w:id="764"/>
    <w:p>
      <w:pPr>
        <w:spacing w:after="0"/>
        <w:ind w:left="0"/>
        <w:jc w:val="left"/>
      </w:pPr>
      <w:r>
        <w:rPr>
          <w:rFonts w:ascii="Times New Roman"/>
          <w:b/>
          <w:i w:val="false"/>
          <w:color w:val="000000"/>
        </w:rPr>
        <w:t xml:space="preserve"> 5-тарау. Қорытынды ережелер </w:t>
      </w:r>
    </w:p>
    <w:bookmarkEnd w:id="764"/>
    <w:bookmarkStart w:name="z305" w:id="765"/>
    <w:p>
      <w:pPr>
        <w:spacing w:after="0"/>
        <w:ind w:left="0"/>
        <w:jc w:val="left"/>
      </w:pPr>
      <w:r>
        <w:rPr>
          <w:rFonts w:ascii="Times New Roman"/>
          <w:b/>
          <w:i w:val="false"/>
          <w:color w:val="000000"/>
        </w:rPr>
        <w:t xml:space="preserve"> 1-параграф. Сапа бақылауы</w:t>
      </w:r>
    </w:p>
    <w:bookmarkEnd w:id="765"/>
    <w:bookmarkStart w:name="z306" w:id="766"/>
    <w:p>
      <w:pPr>
        <w:spacing w:after="0"/>
        <w:ind w:left="0"/>
        <w:jc w:val="both"/>
      </w:pPr>
      <w:r>
        <w:rPr>
          <w:rFonts w:ascii="Times New Roman"/>
          <w:b w:val="false"/>
          <w:i w:val="false"/>
          <w:color w:val="000000"/>
          <w:sz w:val="28"/>
        </w:rPr>
        <w:t>
      90. Ішкі аудит қызметтері құжаттарының сапасын бақылауды ведомство және оның аумақтық бөлімшелері тоқсан сайын:</w:t>
      </w:r>
    </w:p>
    <w:bookmarkEnd w:id="766"/>
    <w:p>
      <w:pPr>
        <w:spacing w:after="0"/>
        <w:ind w:left="0"/>
        <w:jc w:val="both"/>
      </w:pPr>
      <w:r>
        <w:rPr>
          <w:rFonts w:ascii="Times New Roman"/>
          <w:b w:val="false"/>
          <w:i w:val="false"/>
          <w:color w:val="000000"/>
          <w:sz w:val="28"/>
        </w:rPr>
        <w:t>
      есепті кезеңде ішкі аудит қызметтері жүргізген аудиторлық іс-шаралардың жалпы санының 30 (отыз) пайызы көлемінде тиімділік аудиті бойынша;</w:t>
      </w:r>
    </w:p>
    <w:p>
      <w:pPr>
        <w:spacing w:after="0"/>
        <w:ind w:left="0"/>
        <w:jc w:val="both"/>
      </w:pPr>
      <w:r>
        <w:rPr>
          <w:rFonts w:ascii="Times New Roman"/>
          <w:b w:val="false"/>
          <w:i w:val="false"/>
          <w:color w:val="000000"/>
          <w:sz w:val="28"/>
        </w:rPr>
        <w:t>
      100 (жүз) пайыз көлемінде сәйкестік аудиті бойынша жүзеге асырады.</w:t>
      </w:r>
    </w:p>
    <w:p>
      <w:pPr>
        <w:spacing w:after="0"/>
        <w:ind w:left="0"/>
        <w:jc w:val="both"/>
      </w:pPr>
      <w:r>
        <w:rPr>
          <w:rFonts w:ascii="Times New Roman"/>
          <w:b w:val="false"/>
          <w:i w:val="false"/>
          <w:color w:val="000000"/>
          <w:sz w:val="28"/>
        </w:rPr>
        <w:t>
      Қағидалардың осы тармағына өзгерістер мен толықтырулар енгізілгенге дейін Ішкі аудит қызметтері жүргізген мемлекеттік сәйкестік аудитінің нәтижелері бойынша құжаттардың сапасын бақылау мемлекеттік аудит және қаржылық бақылау органдарының мемлекеттік аудит объектілерінің тізбесіне енгізу үшін сұрау салулары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767"/>
    <w:p>
      <w:pPr>
        <w:spacing w:after="0"/>
        <w:ind w:left="0"/>
        <w:jc w:val="both"/>
      </w:pPr>
      <w:r>
        <w:rPr>
          <w:rFonts w:ascii="Times New Roman"/>
          <w:b w:val="false"/>
          <w:i w:val="false"/>
          <w:color w:val="000000"/>
          <w:sz w:val="28"/>
        </w:rPr>
        <w:t>
      91. Ведомство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орталық мемлекеттік органдар ведомстволарын қоспағанда, орталық мемлекеттік органдардың ішкі аудит қызметтерінің стандарттарды және Қағидаларды сақтауын бақылауды жүзеге асырады.</w:t>
      </w:r>
    </w:p>
    <w:bookmarkEnd w:id="767"/>
    <w:p>
      <w:pPr>
        <w:spacing w:after="0"/>
        <w:ind w:left="0"/>
        <w:jc w:val="both"/>
      </w:pPr>
      <w:r>
        <w:rPr>
          <w:rFonts w:ascii="Times New Roman"/>
          <w:b w:val="false"/>
          <w:i w:val="false"/>
          <w:color w:val="000000"/>
          <w:sz w:val="28"/>
        </w:rPr>
        <w:t>
      Ведомствоның аумақтық бөлімшелері облыстардың, республикалық маңызы бар қалалардың, астананың жергілікті атқарушы органдарының, Қазақстан Республикасы Ішкі істер министрлігінің ведомстволық бағынысты аумақтық органдарының ішкі аудит қызметтерінің стандарттарды және Қағидаларды сақтауын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 өзгеріс енгізілді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768"/>
    <w:p>
      <w:pPr>
        <w:spacing w:after="0"/>
        <w:ind w:left="0"/>
        <w:jc w:val="both"/>
      </w:pPr>
      <w:r>
        <w:rPr>
          <w:rFonts w:ascii="Times New Roman"/>
          <w:b w:val="false"/>
          <w:i w:val="false"/>
          <w:color w:val="000000"/>
          <w:sz w:val="28"/>
        </w:rPr>
        <w:t>
      92. Ішкі аудит қызметінің құжаттарына сапа бақылауын жүргізу үшін аудиторлық іс-шараларды іріктеу мынадай өлшемшарттар бойынша жүзеге асырылады:</w:t>
      </w:r>
    </w:p>
    <w:bookmarkEnd w:id="768"/>
    <w:p>
      <w:pPr>
        <w:spacing w:after="0"/>
        <w:ind w:left="0"/>
        <w:jc w:val="both"/>
      </w:pPr>
      <w:r>
        <w:rPr>
          <w:rFonts w:ascii="Times New Roman"/>
          <w:b w:val="false"/>
          <w:i w:val="false"/>
          <w:color w:val="000000"/>
          <w:sz w:val="28"/>
        </w:rPr>
        <w:t>
      1) уәкілетті орган тапсырмаларының сапалы орындалмауы және орындалу мерзімдерінің бұзылуы;</w:t>
      </w:r>
    </w:p>
    <w:p>
      <w:pPr>
        <w:spacing w:after="0"/>
        <w:ind w:left="0"/>
        <w:jc w:val="both"/>
      </w:pPr>
      <w:r>
        <w:rPr>
          <w:rFonts w:ascii="Times New Roman"/>
          <w:b w:val="false"/>
          <w:i w:val="false"/>
          <w:color w:val="000000"/>
          <w:sz w:val="28"/>
        </w:rPr>
        <w:t xml:space="preserve">
      2) ішкі мемлекеттік аудит нәтижелері бойынша қабылданған құжаттарға шағымдану туралы, сондай-ақ ішкі аудит қызметінің қызметкерлеріне қатысты Қазақстан Республикасының Әкімшілік рәсімдік-процестік Кодексінде көзделген тәртіпте ұсынылған жеке және заңды тұлғалардың, мемлекеттік аудит объектілерінің өтініштері мен шағымдарының болуы; </w:t>
      </w:r>
    </w:p>
    <w:p>
      <w:pPr>
        <w:spacing w:after="0"/>
        <w:ind w:left="0"/>
        <w:jc w:val="both"/>
      </w:pPr>
      <w:r>
        <w:rPr>
          <w:rFonts w:ascii="Times New Roman"/>
          <w:b w:val="false"/>
          <w:i w:val="false"/>
          <w:color w:val="000000"/>
          <w:sz w:val="28"/>
        </w:rPr>
        <w:t>
      3) ішкі аудит қызметінің жұмысын тиімділігін бағалау нәтижелері;</w:t>
      </w:r>
    </w:p>
    <w:p>
      <w:pPr>
        <w:spacing w:after="0"/>
        <w:ind w:left="0"/>
        <w:jc w:val="both"/>
      </w:pPr>
      <w:r>
        <w:rPr>
          <w:rFonts w:ascii="Times New Roman"/>
          <w:b w:val="false"/>
          <w:i w:val="false"/>
          <w:color w:val="000000"/>
          <w:sz w:val="28"/>
        </w:rPr>
        <w:t>
      4) ішкі аудит қызметі ұсынатын есептілікті талдау нәтижелері;</w:t>
      </w:r>
    </w:p>
    <w:p>
      <w:pPr>
        <w:spacing w:after="0"/>
        <w:ind w:left="0"/>
        <w:jc w:val="both"/>
      </w:pPr>
      <w:r>
        <w:rPr>
          <w:rFonts w:ascii="Times New Roman"/>
          <w:b w:val="false"/>
          <w:i w:val="false"/>
          <w:color w:val="000000"/>
          <w:sz w:val="28"/>
        </w:rPr>
        <w:t>
      5) мемлекеттік аудит объектісі қызметінде жұмыс тиімділігін арттыру, түпкілікті нәтижелерге қол жеткізу мақсатында ішкі аудит қызметі ішкі рәсімдерді, қағидаларды, процестерді жақсарту бойынша ұсынымдарды орындау толықтығы.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92-тармаққа өзгеріс енгізілді - ҚР Қаржы министрінің 16.09.2025 </w:t>
      </w:r>
      <w:r>
        <w:rPr>
          <w:rFonts w:ascii="Times New Roman"/>
          <w:b w:val="false"/>
          <w:i w:val="false"/>
          <w:color w:val="00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769"/>
    <w:p>
      <w:pPr>
        <w:spacing w:after="0"/>
        <w:ind w:left="0"/>
        <w:jc w:val="both"/>
      </w:pPr>
      <w:r>
        <w:rPr>
          <w:rFonts w:ascii="Times New Roman"/>
          <w:b w:val="false"/>
          <w:i w:val="false"/>
          <w:color w:val="000000"/>
          <w:sz w:val="28"/>
        </w:rPr>
        <w:t>
      93. Сапа бақылауын жүргізу үшін материалдарды іріктеуді уәкілетті орган мемлекеттік аудит және қаржылық бақылау жөніндегі бірыңғай дерекқор арқылы немесе мемлекеттік аудит және қаржылық бақылау жөніндегі бірыңғай дерекқорда материалдар болмаған жағдайда ішкі аудит қызметіне белгіленген мерзімде аудиторлық іс-шаралар материалдарын уәкілетті органға ұсыну туралы сұрау салу жолымен жүзеге асырады.</w:t>
      </w:r>
    </w:p>
    <w:bookmarkEnd w:id="769"/>
    <w:bookmarkStart w:name="z310" w:id="770"/>
    <w:p>
      <w:pPr>
        <w:spacing w:after="0"/>
        <w:ind w:left="0"/>
        <w:jc w:val="both"/>
      </w:pPr>
      <w:r>
        <w:rPr>
          <w:rFonts w:ascii="Times New Roman"/>
          <w:b w:val="false"/>
          <w:i w:val="false"/>
          <w:color w:val="000000"/>
          <w:sz w:val="28"/>
        </w:rPr>
        <w:t>
      94. Ішкі аудит қызметтерінің бір аудиторлық іс-шарасына сапа бақылауын жүргізу ұзақтығы ведомствоға немесе оның аумақтық бөлімшесіне аудиторлық іс-шараның барлық құжаттары түскен күннен бастап 20 (жиырма) жұмыс күнінен аспайды.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771"/>
    <w:p>
      <w:pPr>
        <w:spacing w:after="0"/>
        <w:ind w:left="0"/>
        <w:jc w:val="both"/>
      </w:pPr>
      <w:r>
        <w:rPr>
          <w:rFonts w:ascii="Times New Roman"/>
          <w:b w:val="false"/>
          <w:i w:val="false"/>
          <w:color w:val="000000"/>
          <w:sz w:val="28"/>
        </w:rPr>
        <w:t>
      95. Сапаны бақылау мынадай өлшемшарттар бойынша жүзеге асырылады:</w:t>
      </w:r>
    </w:p>
    <w:bookmarkEnd w:id="771"/>
    <w:bookmarkStart w:name="z459" w:id="772"/>
    <w:p>
      <w:pPr>
        <w:spacing w:after="0"/>
        <w:ind w:left="0"/>
        <w:jc w:val="both"/>
      </w:pPr>
      <w:r>
        <w:rPr>
          <w:rFonts w:ascii="Times New Roman"/>
          <w:b w:val="false"/>
          <w:i w:val="false"/>
          <w:color w:val="000000"/>
          <w:sz w:val="28"/>
        </w:rPr>
        <w:t>
      1) аудиторлық іс-шараны ұйымдастырудың дайындық кезеңіне қойылатын талаптарды сақтау;</w:t>
      </w:r>
    </w:p>
    <w:bookmarkEnd w:id="772"/>
    <w:bookmarkStart w:name="z460" w:id="773"/>
    <w:p>
      <w:pPr>
        <w:spacing w:after="0"/>
        <w:ind w:left="0"/>
        <w:jc w:val="both"/>
      </w:pPr>
      <w:r>
        <w:rPr>
          <w:rFonts w:ascii="Times New Roman"/>
          <w:b w:val="false"/>
          <w:i w:val="false"/>
          <w:color w:val="000000"/>
          <w:sz w:val="28"/>
        </w:rPr>
        <w:t>
      2) аудиторлық іс-шараны аяқтау және аудиторлық есепке қол қою мерзімін сақтау;</w:t>
      </w:r>
    </w:p>
    <w:bookmarkEnd w:id="773"/>
    <w:bookmarkStart w:name="z461" w:id="774"/>
    <w:p>
      <w:pPr>
        <w:spacing w:after="0"/>
        <w:ind w:left="0"/>
        <w:jc w:val="both"/>
      </w:pPr>
      <w:r>
        <w:rPr>
          <w:rFonts w:ascii="Times New Roman"/>
          <w:b w:val="false"/>
          <w:i w:val="false"/>
          <w:color w:val="000000"/>
          <w:sz w:val="28"/>
        </w:rPr>
        <w:t>
      3) аудиторлық есептің белгіленген нысанға және құрылымға сәйкестігі;</w:t>
      </w:r>
    </w:p>
    <w:bookmarkEnd w:id="774"/>
    <w:bookmarkStart w:name="z462" w:id="775"/>
    <w:p>
      <w:pPr>
        <w:spacing w:after="0"/>
        <w:ind w:left="0"/>
        <w:jc w:val="both"/>
      </w:pPr>
      <w:r>
        <w:rPr>
          <w:rFonts w:ascii="Times New Roman"/>
          <w:b w:val="false"/>
          <w:i w:val="false"/>
          <w:color w:val="000000"/>
          <w:sz w:val="28"/>
        </w:rPr>
        <w:t>
      4) аудиторлық есеп мазмұнының стандарттарға және Қағидаларға сәйкестігі, оның ішінде:</w:t>
      </w:r>
    </w:p>
    <w:bookmarkEnd w:id="775"/>
    <w:p>
      <w:pPr>
        <w:spacing w:after="0"/>
        <w:ind w:left="0"/>
        <w:jc w:val="both"/>
      </w:pPr>
      <w:r>
        <w:rPr>
          <w:rFonts w:ascii="Times New Roman"/>
          <w:b w:val="false"/>
          <w:i w:val="false"/>
          <w:color w:val="000000"/>
          <w:sz w:val="28"/>
        </w:rPr>
        <w:t>
      жүргізілген аудиторлық іс-шара мақсатының аудит жоспарында көрсетілген мақсатқа сәйкестігі;</w:t>
      </w:r>
    </w:p>
    <w:p>
      <w:pPr>
        <w:spacing w:after="0"/>
        <w:ind w:left="0"/>
        <w:jc w:val="both"/>
      </w:pPr>
      <w:r>
        <w:rPr>
          <w:rFonts w:ascii="Times New Roman"/>
          <w:b w:val="false"/>
          <w:i w:val="false"/>
          <w:color w:val="000000"/>
          <w:sz w:val="28"/>
        </w:rPr>
        <w:t>
      аудит бағдарламасының мәселелерін қамту және ашу толықтығы;</w:t>
      </w:r>
    </w:p>
    <w:p>
      <w:pPr>
        <w:spacing w:after="0"/>
        <w:ind w:left="0"/>
        <w:jc w:val="both"/>
      </w:pPr>
      <w:r>
        <w:rPr>
          <w:rFonts w:ascii="Times New Roman"/>
          <w:b w:val="false"/>
          <w:i w:val="false"/>
          <w:color w:val="000000"/>
          <w:sz w:val="28"/>
        </w:rPr>
        <w:t>
      аудит жоспарында және бағдарламасында көрсетілмеген мәселелер және бюджеттік бағдарламалар бойынша аудитті жүзеге асыру фактілерінің болуы;</w:t>
      </w:r>
    </w:p>
    <w:p>
      <w:pPr>
        <w:spacing w:after="0"/>
        <w:ind w:left="0"/>
        <w:jc w:val="both"/>
      </w:pPr>
      <w:r>
        <w:rPr>
          <w:rFonts w:ascii="Times New Roman"/>
          <w:b w:val="false"/>
          <w:i w:val="false"/>
          <w:color w:val="000000"/>
          <w:sz w:val="28"/>
        </w:rPr>
        <w:t>
      аудитпен қамтылатын кезеңді сақтау;</w:t>
      </w:r>
    </w:p>
    <w:p>
      <w:pPr>
        <w:spacing w:after="0"/>
        <w:ind w:left="0"/>
        <w:jc w:val="both"/>
      </w:pPr>
      <w:r>
        <w:rPr>
          <w:rFonts w:ascii="Times New Roman"/>
          <w:b w:val="false"/>
          <w:i w:val="false"/>
          <w:color w:val="000000"/>
          <w:sz w:val="28"/>
        </w:rPr>
        <w:t>
      қарсы тексеру жүргізу үшін негіздерді сақтау;</w:t>
      </w:r>
    </w:p>
    <w:p>
      <w:pPr>
        <w:spacing w:after="0"/>
        <w:ind w:left="0"/>
        <w:jc w:val="both"/>
      </w:pPr>
      <w:r>
        <w:rPr>
          <w:rFonts w:ascii="Times New Roman"/>
          <w:b w:val="false"/>
          <w:i w:val="false"/>
          <w:color w:val="000000"/>
          <w:sz w:val="28"/>
        </w:rPr>
        <w:t>
      бұзушылықтар мен кемшіліктер анықталмаған кезде аудит нәтижелерін ресімдеуге қойылатын талаптарды сақтау;</w:t>
      </w:r>
    </w:p>
    <w:p>
      <w:pPr>
        <w:spacing w:after="0"/>
        <w:ind w:left="0"/>
        <w:jc w:val="both"/>
      </w:pPr>
      <w:r>
        <w:rPr>
          <w:rFonts w:ascii="Times New Roman"/>
          <w:b w:val="false"/>
          <w:i w:val="false"/>
          <w:color w:val="000000"/>
          <w:sz w:val="28"/>
        </w:rPr>
        <w:t>
      анықталған бұзушылықтарды көрсету кезінде заңнаманы қолданудың дұрыстығы, талаптары бұзылған нормативтік құқықтық актілердің баптарына, тармақтарына және тармақшаларына қажетті сілтемелердің болуы;</w:t>
      </w:r>
    </w:p>
    <w:p>
      <w:pPr>
        <w:spacing w:after="0"/>
        <w:ind w:left="0"/>
        <w:jc w:val="both"/>
      </w:pPr>
      <w:r>
        <w:rPr>
          <w:rFonts w:ascii="Times New Roman"/>
          <w:b w:val="false"/>
          <w:i w:val="false"/>
          <w:color w:val="000000"/>
          <w:sz w:val="28"/>
        </w:rPr>
        <w:t>
      бұзушылықтар фактілерін баяндаудың нақтылығы мен айқындығы;</w:t>
      </w:r>
    </w:p>
    <w:p>
      <w:pPr>
        <w:spacing w:after="0"/>
        <w:ind w:left="0"/>
        <w:jc w:val="both"/>
      </w:pPr>
      <w:r>
        <w:rPr>
          <w:rFonts w:ascii="Times New Roman"/>
          <w:b w:val="false"/>
          <w:i w:val="false"/>
          <w:color w:val="000000"/>
          <w:sz w:val="28"/>
        </w:rPr>
        <w:t>
      көрсетілген бұзушылықтар фактілерінің объективтілігі, анықталған бұзушылықтар фактілерін растайтын құжаттардың болуы және аудиторлық есепте сілтеме жасалған жазбалардың дұрыстығы;</w:t>
      </w:r>
    </w:p>
    <w:p>
      <w:pPr>
        <w:spacing w:after="0"/>
        <w:ind w:left="0"/>
        <w:jc w:val="both"/>
      </w:pPr>
      <w:r>
        <w:rPr>
          <w:rFonts w:ascii="Times New Roman"/>
          <w:b w:val="false"/>
          <w:i w:val="false"/>
          <w:color w:val="000000"/>
          <w:sz w:val="28"/>
        </w:rPr>
        <w:t>
      мемлекеттік аудит нәтижелерін аудиторлық дәлелдемелермен растау;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кезде оларды жасау;</w:t>
      </w:r>
    </w:p>
    <w:p>
      <w:pPr>
        <w:spacing w:after="0"/>
        <w:ind w:left="0"/>
        <w:jc w:val="both"/>
      </w:pPr>
      <w:r>
        <w:rPr>
          <w:rFonts w:ascii="Times New Roman"/>
          <w:b w:val="false"/>
          <w:i w:val="false"/>
          <w:color w:val="000000"/>
          <w:sz w:val="28"/>
        </w:rPr>
        <w:t>
      осы Қағидаларға 15-қосымшаға сәйкес нысан бойынша жасалған аудиторлық есеп пен бұзушылықтар тізілімі мазмұнының сәйкестігі, әрбір бұзушылықты жеке тармақпен нөмірлеу және тіркеу туралы талаптарды сақтауы;</w:t>
      </w:r>
    </w:p>
    <w:p>
      <w:pPr>
        <w:spacing w:after="0"/>
        <w:ind w:left="0"/>
        <w:jc w:val="both"/>
      </w:pPr>
      <w:r>
        <w:rPr>
          <w:rFonts w:ascii="Times New Roman"/>
          <w:b w:val="false"/>
          <w:i w:val="false"/>
          <w:color w:val="000000"/>
          <w:sz w:val="28"/>
        </w:rPr>
        <w:t xml:space="preserve">
      бұрынғы тексеру нәтижелері және анықталған бұзушылықтарды жою бойынша қабылданған шаралар туралы мәліметтерді көрсету; </w:t>
      </w:r>
    </w:p>
    <w:bookmarkStart w:name="z463" w:id="776"/>
    <w:p>
      <w:pPr>
        <w:spacing w:after="0"/>
        <w:ind w:left="0"/>
        <w:jc w:val="both"/>
      </w:pPr>
      <w:r>
        <w:rPr>
          <w:rFonts w:ascii="Times New Roman"/>
          <w:b w:val="false"/>
          <w:i w:val="false"/>
          <w:color w:val="000000"/>
          <w:sz w:val="28"/>
        </w:rPr>
        <w:t>
      5) қаржылық бақылаудың ден қою шараларының негізділігі және уақтылы қабылдануы,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w:t>
      </w:r>
    </w:p>
    <w:bookmarkEnd w:id="776"/>
    <w:bookmarkStart w:name="z464" w:id="777"/>
    <w:p>
      <w:pPr>
        <w:spacing w:after="0"/>
        <w:ind w:left="0"/>
        <w:jc w:val="both"/>
      </w:pPr>
      <w:r>
        <w:rPr>
          <w:rFonts w:ascii="Times New Roman"/>
          <w:b w:val="false"/>
          <w:i w:val="false"/>
          <w:color w:val="000000"/>
          <w:sz w:val="28"/>
        </w:rPr>
        <w:t>
      6) тиімділік аудиті рәсімін жүргізудің толықтығы, мемлекеттік аудит объектісінің қызметін бағалаудың және мемлекеттік аудит объектісі қызметінің тиімділігін арттыру үшін ұсынымдардың болуы.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79" w:id="778"/>
    <w:p>
      <w:pPr>
        <w:spacing w:after="0"/>
        <w:ind w:left="0"/>
        <w:jc w:val="both"/>
      </w:pPr>
      <w:r>
        <w:rPr>
          <w:rFonts w:ascii="Times New Roman"/>
          <w:b w:val="false"/>
          <w:i w:val="false"/>
          <w:color w:val="000000"/>
          <w:sz w:val="28"/>
        </w:rPr>
        <w:t>
      95-1. Егер мынадай бұзушылықтардың бірі анықталған жағдайларда аудиторлық есеп стандарттарға сәйкес келмейді деп танылады:</w:t>
      </w:r>
    </w:p>
    <w:bookmarkEnd w:id="778"/>
    <w:p>
      <w:pPr>
        <w:spacing w:after="0"/>
        <w:ind w:left="0"/>
        <w:jc w:val="both"/>
      </w:pPr>
      <w:r>
        <w:rPr>
          <w:rFonts w:ascii="Times New Roman"/>
          <w:b w:val="false"/>
          <w:i w:val="false"/>
          <w:color w:val="000000"/>
          <w:sz w:val="28"/>
        </w:rPr>
        <w:t>
      1) ішкі мемлекеттік аудит жүргізу бағдарламасымен бекітілген кезең мен мәселелердің жалпы санының жүз пайызын толық қамтуды қамтамасыз етпеуі;</w:t>
      </w:r>
    </w:p>
    <w:p>
      <w:pPr>
        <w:spacing w:after="0"/>
        <w:ind w:left="0"/>
        <w:jc w:val="both"/>
      </w:pPr>
      <w:r>
        <w:rPr>
          <w:rFonts w:ascii="Times New Roman"/>
          <w:b w:val="false"/>
          <w:i w:val="false"/>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pPr>
        <w:spacing w:after="0"/>
        <w:ind w:left="0"/>
        <w:jc w:val="both"/>
      </w:pPr>
      <w:r>
        <w:rPr>
          <w:rFonts w:ascii="Times New Roman"/>
          <w:b w:val="false"/>
          <w:i w:val="false"/>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аудиторлық дәлелдердің болмауына байланысты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pPr>
        <w:spacing w:after="0"/>
        <w:ind w:left="0"/>
        <w:jc w:val="both"/>
      </w:pPr>
      <w:r>
        <w:rPr>
          <w:rFonts w:ascii="Times New Roman"/>
          <w:b w:val="false"/>
          <w:i w:val="false"/>
          <w:color w:val="000000"/>
          <w:sz w:val="28"/>
        </w:rPr>
        <w:t xml:space="preserve">
      4) Заңның 15-бабының </w:t>
      </w:r>
      <w:r>
        <w:rPr>
          <w:rFonts w:ascii="Times New Roman"/>
          <w:b w:val="false"/>
          <w:i w:val="false"/>
          <w:color w:val="000000"/>
          <w:sz w:val="28"/>
        </w:rPr>
        <w:t>12)-тармақшасымен</w:t>
      </w:r>
      <w:r>
        <w:rPr>
          <w:rFonts w:ascii="Times New Roman"/>
          <w:b w:val="false"/>
          <w:i w:val="false"/>
          <w:color w:val="000000"/>
          <w:sz w:val="28"/>
        </w:rPr>
        <w:t xml:space="preserve">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pPr>
        <w:spacing w:after="0"/>
        <w:ind w:left="0"/>
        <w:jc w:val="both"/>
      </w:pPr>
      <w:r>
        <w:rPr>
          <w:rFonts w:ascii="Times New Roman"/>
          <w:b w:val="false"/>
          <w:i w:val="false"/>
          <w:color w:val="000000"/>
          <w:sz w:val="28"/>
        </w:rPr>
        <w:t>
      5) сапа бақылауын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pPr>
        <w:spacing w:after="0"/>
        <w:ind w:left="0"/>
        <w:jc w:val="both"/>
      </w:pPr>
      <w:r>
        <w:rPr>
          <w:rFonts w:ascii="Times New Roman"/>
          <w:b w:val="false"/>
          <w:i w:val="false"/>
          <w:color w:val="000000"/>
          <w:sz w:val="28"/>
        </w:rPr>
        <w:t>
      6) сапа бақылауын жүргізу кезінде жүргізілген аудиторлық іс-шарамен анықталмаған, ішкі мемлекеттік аудит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pPr>
        <w:spacing w:after="0"/>
        <w:ind w:left="0"/>
        <w:jc w:val="both"/>
      </w:pPr>
      <w:r>
        <w:rPr>
          <w:rFonts w:ascii="Times New Roman"/>
          <w:b w:val="false"/>
          <w:i w:val="false"/>
          <w:color w:val="000000"/>
          <w:sz w:val="28"/>
        </w:rPr>
        <w:t>
      7) мемлекеттік аудит көрсеткіштерінің жалпы санының отыз және одан да көп пайызында тиімділік аудитінің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pPr>
        <w:spacing w:after="0"/>
        <w:ind w:left="0"/>
        <w:jc w:val="both"/>
      </w:pPr>
      <w:r>
        <w:rPr>
          <w:rFonts w:ascii="Times New Roman"/>
          <w:b w:val="false"/>
          <w:i w:val="false"/>
          <w:color w:val="000000"/>
          <w:sz w:val="28"/>
        </w:rPr>
        <w:t>
      8) жүргізілген аудиттің түріне байланысты жалпы және рәсімдік стандарттардың, ішкі мемлекеттік аудит жүргізуді регламенттейтін Қағидалардың, нормативтік құқықтық және құқықтық құжаттардың белгіленген талаптарын сақтамау.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95-1-тармақпен толықтырылды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779"/>
    <w:p>
      <w:pPr>
        <w:spacing w:after="0"/>
        <w:ind w:left="0"/>
        <w:jc w:val="both"/>
      </w:pPr>
      <w:r>
        <w:rPr>
          <w:rFonts w:ascii="Times New Roman"/>
          <w:b w:val="false"/>
          <w:i w:val="false"/>
          <w:color w:val="000000"/>
          <w:sz w:val="28"/>
        </w:rPr>
        <w:t>
      96. Ішкі аудит қызметінің аудиторлық іс-шара сапасына бақылау қорытындысын сапа бақылауын жүргізген қызметкер жасайды және қол қояды және ведомствоның құрылымдық (аумақтық) бөлімшесінің басшысы бекітеді.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13" w:id="780"/>
    <w:p>
      <w:pPr>
        <w:spacing w:after="0"/>
        <w:ind w:left="0"/>
        <w:jc w:val="both"/>
      </w:pPr>
      <w:r>
        <w:rPr>
          <w:rFonts w:ascii="Times New Roman"/>
          <w:b w:val="false"/>
          <w:i w:val="false"/>
          <w:color w:val="000000"/>
          <w:sz w:val="28"/>
        </w:rPr>
        <w:t xml:space="preserve">
      97. Ішкі аудит қызметі сапаны бақылау нәтижелерімен келіспеген жағдайда Қазақстан Республикасының Азаматтық процестік кодексінде белгіленген тәртіппен оларға шағымданады. </w:t>
      </w:r>
    </w:p>
    <w:bookmarkEnd w:id="780"/>
    <w:bookmarkStart w:name="z314" w:id="781"/>
    <w:p>
      <w:pPr>
        <w:spacing w:after="0"/>
        <w:ind w:left="0"/>
        <w:jc w:val="both"/>
      </w:pPr>
      <w:r>
        <w:rPr>
          <w:rFonts w:ascii="Times New Roman"/>
          <w:b w:val="false"/>
          <w:i w:val="false"/>
          <w:color w:val="000000"/>
          <w:sz w:val="28"/>
        </w:rPr>
        <w:t>
      98. Сапаны бақылау нәтижелерін ведомство немесе оның аумақтық бөлімшелері ведомствоның ақпараттық жүйесінде және бірыңғай мемлекеттік аудит және қаржылық бақылау дерекқорында орналастырады.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15" w:id="782"/>
    <w:p>
      <w:pPr>
        <w:spacing w:after="0"/>
        <w:ind w:left="0"/>
        <w:jc w:val="both"/>
      </w:pPr>
      <w:r>
        <w:rPr>
          <w:rFonts w:ascii="Times New Roman"/>
          <w:b w:val="false"/>
          <w:i w:val="false"/>
          <w:color w:val="000000"/>
          <w:sz w:val="28"/>
        </w:rPr>
        <w:t>
      99. Ішкі мемлекеттік аудитті жүзеге асыру кезінде мемлекеттік аудиторлар мемлекеттік аудит және қаржылық бақылаудың негізгі қағидаттары мен стандарттарын бұзғаны үшін Қазақстан Республикасының заңдарына сәйкес дербес тәртіптік, әкімшілік және қылмыстық жауаптылықта болады.</w:t>
      </w:r>
    </w:p>
    <w:bookmarkEnd w:id="782"/>
    <w:bookmarkStart w:name="z316" w:id="783"/>
    <w:p>
      <w:pPr>
        <w:spacing w:after="0"/>
        <w:ind w:left="0"/>
        <w:jc w:val="left"/>
      </w:pPr>
      <w:r>
        <w:rPr>
          <w:rFonts w:ascii="Times New Roman"/>
          <w:b/>
          <w:i w:val="false"/>
          <w:color w:val="000000"/>
        </w:rPr>
        <w:t xml:space="preserve"> 2-параграф. Мемлекеттік аудит және тәуекелдер жөніндегі кеңестің негізгі міндеттері және оның қызметін ұйымдастыру</w:t>
      </w:r>
    </w:p>
    <w:bookmarkEnd w:id="783"/>
    <w:bookmarkStart w:name="z317" w:id="784"/>
    <w:p>
      <w:pPr>
        <w:spacing w:after="0"/>
        <w:ind w:left="0"/>
        <w:jc w:val="both"/>
      </w:pPr>
      <w:r>
        <w:rPr>
          <w:rFonts w:ascii="Times New Roman"/>
          <w:b w:val="false"/>
          <w:i w:val="false"/>
          <w:color w:val="000000"/>
          <w:sz w:val="28"/>
        </w:rPr>
        <w:t>
      100. Мемлекеттік аудит және тәуекелдер жөніндегі кеңес (бұдан әрі – Кеңес) консультативтік-кеңесші орган нысанында құрылады және ол туралы ереже негізінде әрекет етеді.</w:t>
      </w:r>
    </w:p>
    <w:bookmarkEnd w:id="784"/>
    <w:bookmarkStart w:name="z318" w:id="785"/>
    <w:p>
      <w:pPr>
        <w:spacing w:after="0"/>
        <w:ind w:left="0"/>
        <w:jc w:val="both"/>
      </w:pPr>
      <w:r>
        <w:rPr>
          <w:rFonts w:ascii="Times New Roman"/>
          <w:b w:val="false"/>
          <w:i w:val="false"/>
          <w:color w:val="000000"/>
          <w:sz w:val="28"/>
        </w:rPr>
        <w:t>
      101. Кеңестің қызметін мемлекеттік органның бірінші басшысы болып табылатын Кеңестің төрағасы (бұдан әрі – төраға) басқарады.</w:t>
      </w:r>
    </w:p>
    <w:bookmarkEnd w:id="785"/>
    <w:bookmarkStart w:name="z319" w:id="786"/>
    <w:p>
      <w:pPr>
        <w:spacing w:after="0"/>
        <w:ind w:left="0"/>
        <w:jc w:val="both"/>
      </w:pPr>
      <w:r>
        <w:rPr>
          <w:rFonts w:ascii="Times New Roman"/>
          <w:b w:val="false"/>
          <w:i w:val="false"/>
          <w:color w:val="000000"/>
          <w:sz w:val="28"/>
        </w:rPr>
        <w:t>
      102. Кеңестің құрамы мемлекеттік органның бірінші басшысының, облыс, республикалық маңызы бар қала, астана әкімінің шешімімен бекітіледі.</w:t>
      </w:r>
    </w:p>
    <w:bookmarkEnd w:id="786"/>
    <w:p>
      <w:pPr>
        <w:spacing w:after="0"/>
        <w:ind w:left="0"/>
        <w:jc w:val="both"/>
      </w:pPr>
      <w:r>
        <w:rPr>
          <w:rFonts w:ascii="Times New Roman"/>
          <w:b w:val="false"/>
          <w:i w:val="false"/>
          <w:color w:val="000000"/>
          <w:sz w:val="28"/>
        </w:rPr>
        <w:t>
      Мемлекеттік органдар кеңесінің құрамына аппарат басшысы, құрылымдық бөлімшелердің және ведомстволардың басшылары (олар болған жағдайда), ішкі аудит қызметінің басшысы, мінсіз іскерлік беделі бар, сондай-ақ мемлекеттік орган қызметінің тиісіті саласында кемінде 5 жылдан кем емес өтілі бар сыртқы тәуелсіз сертификатталған сарапшылар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0" w:id="787"/>
    <w:p>
      <w:pPr>
        <w:spacing w:after="0"/>
        <w:ind w:left="0"/>
        <w:jc w:val="both"/>
      </w:pPr>
      <w:r>
        <w:rPr>
          <w:rFonts w:ascii="Times New Roman"/>
          <w:b w:val="false"/>
          <w:i w:val="false"/>
          <w:color w:val="000000"/>
          <w:sz w:val="28"/>
        </w:rPr>
        <w:t>
      103. Кеңестің негізгі міндеттері:</w:t>
      </w:r>
    </w:p>
    <w:bookmarkEnd w:id="787"/>
    <w:p>
      <w:pPr>
        <w:spacing w:after="0"/>
        <w:ind w:left="0"/>
        <w:jc w:val="both"/>
      </w:pPr>
      <w:r>
        <w:rPr>
          <w:rFonts w:ascii="Times New Roman"/>
          <w:b w:val="false"/>
          <w:i w:val="false"/>
          <w:color w:val="000000"/>
          <w:sz w:val="28"/>
        </w:rPr>
        <w:t>
      1) ішкі мемлекеттік аудит мәселелері жөнінде туындаған келіспеушіліктерді (уәкілетті орган жүргізген ішкі мемлекеттік аудит нәтижелерімен, сапа бақылауы және ішкі аудит қызметтерінің жұмыс тиімділігін бағалау нәтижелерімен келіспеу туралы мемлекеттік аудит объектісінің қарсылықтары) шешу;</w:t>
      </w:r>
    </w:p>
    <w:p>
      <w:pPr>
        <w:spacing w:after="0"/>
        <w:ind w:left="0"/>
        <w:jc w:val="both"/>
      </w:pPr>
      <w:r>
        <w:rPr>
          <w:rFonts w:ascii="Times New Roman"/>
          <w:b w:val="false"/>
          <w:i w:val="false"/>
          <w:color w:val="000000"/>
          <w:sz w:val="28"/>
        </w:rPr>
        <w:t>
      2) құрылымдық бөлімшелердің қызметін үйлестіру, мемлекеттік ішкі аудитті жоспарлау және жүргізу кезінде ресурстарды бөлу, ақпараттық жәрдем көрсету мәселелерін қарау;</w:t>
      </w:r>
    </w:p>
    <w:p>
      <w:pPr>
        <w:spacing w:after="0"/>
        <w:ind w:left="0"/>
        <w:jc w:val="both"/>
      </w:pPr>
      <w:r>
        <w:rPr>
          <w:rFonts w:ascii="Times New Roman"/>
          <w:b w:val="false"/>
          <w:i w:val="false"/>
          <w:color w:val="000000"/>
          <w:sz w:val="28"/>
        </w:rPr>
        <w:t>
      3) мемлекеттік аудит және тәуекелдер бойынша ұсынымдарды, ішкі аудит қызметінің есептерін және осы ұсынымдарды іске асыру мониторингін қарау;</w:t>
      </w:r>
    </w:p>
    <w:p>
      <w:pPr>
        <w:spacing w:after="0"/>
        <w:ind w:left="0"/>
        <w:jc w:val="both"/>
      </w:pPr>
      <w:r>
        <w:rPr>
          <w:rFonts w:ascii="Times New Roman"/>
          <w:b w:val="false"/>
          <w:i w:val="false"/>
          <w:color w:val="000000"/>
          <w:sz w:val="28"/>
        </w:rPr>
        <w:t>
      4) уәкілетті органға мемлекеттік аудит және қаржылық бақылау мәселелері бойынша Қазақстан Республикасының заңнамасын жетілдіру жөнінде ұсыныстар енгізу;</w:t>
      </w:r>
    </w:p>
    <w:p>
      <w:pPr>
        <w:spacing w:after="0"/>
        <w:ind w:left="0"/>
        <w:jc w:val="both"/>
      </w:pPr>
      <w:r>
        <w:rPr>
          <w:rFonts w:ascii="Times New Roman"/>
          <w:b w:val="false"/>
          <w:i w:val="false"/>
          <w:color w:val="000000"/>
          <w:sz w:val="28"/>
        </w:rPr>
        <w:t xml:space="preserve">
      5) мемлекеттік органның қызметін жетілдіруге бағытталған басқа да мәселелерді қарау болып табылады. </w:t>
      </w:r>
    </w:p>
    <w:bookmarkStart w:name="z321" w:id="788"/>
    <w:p>
      <w:pPr>
        <w:spacing w:after="0"/>
        <w:ind w:left="0"/>
        <w:jc w:val="both"/>
      </w:pPr>
      <w:r>
        <w:rPr>
          <w:rFonts w:ascii="Times New Roman"/>
          <w:b w:val="false"/>
          <w:i w:val="false"/>
          <w:color w:val="000000"/>
          <w:sz w:val="28"/>
        </w:rPr>
        <w:t xml:space="preserve">
      104. Кеңестің шешімі хаттама түрінде ресімделеді және ұсынымдық сипатта болады. </w:t>
      </w:r>
    </w:p>
    <w:bookmarkEnd w:id="788"/>
    <w:p>
      <w:pPr>
        <w:spacing w:after="0"/>
        <w:ind w:left="0"/>
        <w:jc w:val="both"/>
      </w:pPr>
      <w:r>
        <w:rPr>
          <w:rFonts w:ascii="Times New Roman"/>
          <w:b w:val="false"/>
          <w:i w:val="false"/>
          <w:color w:val="000000"/>
          <w:sz w:val="28"/>
        </w:rPr>
        <w:t>
      Кеңестің шешімі мүдделер қақтығысы қағидатын есепке ала отырып қабылданады.</w:t>
      </w:r>
    </w:p>
    <w:p>
      <w:pPr>
        <w:spacing w:after="0"/>
        <w:ind w:left="0"/>
        <w:jc w:val="both"/>
      </w:pPr>
      <w:r>
        <w:rPr>
          <w:rFonts w:ascii="Times New Roman"/>
          <w:b w:val="false"/>
          <w:i w:val="false"/>
          <w:color w:val="000000"/>
          <w:sz w:val="28"/>
        </w:rPr>
        <w:t>
      Кеңес шешімі оған қол қойылған күннен бастап 5 (бес) жұмыс күні ішінде мемлекеттік органның интернет ресурсында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2" w:id="789"/>
    <w:p>
      <w:pPr>
        <w:spacing w:after="0"/>
        <w:ind w:left="0"/>
        <w:jc w:val="both"/>
      </w:pPr>
      <w:r>
        <w:rPr>
          <w:rFonts w:ascii="Times New Roman"/>
          <w:b w:val="false"/>
          <w:i w:val="false"/>
          <w:color w:val="000000"/>
          <w:sz w:val="28"/>
        </w:rPr>
        <w:t>
      105. Төраға Кеңестің кезекті және кезектен тыс отырыстарына шақырады, отырыс хаттамаларына қол қояды.</w:t>
      </w:r>
    </w:p>
    <w:bookmarkEnd w:id="789"/>
    <w:bookmarkStart w:name="z323" w:id="790"/>
    <w:p>
      <w:pPr>
        <w:spacing w:after="0"/>
        <w:ind w:left="0"/>
        <w:jc w:val="both"/>
      </w:pPr>
      <w:r>
        <w:rPr>
          <w:rFonts w:ascii="Times New Roman"/>
          <w:b w:val="false"/>
          <w:i w:val="false"/>
          <w:color w:val="000000"/>
          <w:sz w:val="28"/>
        </w:rPr>
        <w:t>
      106. Кеңестің жұмысын ұйымдастыру мәселелері мемлекеттік органның ішкі аудит қызметінің қызметкері болып табылатын Кеңестің хатшысына (бұдан әрі – хатшы) жүктеледі.</w:t>
      </w:r>
    </w:p>
    <w:bookmarkEnd w:id="790"/>
    <w:bookmarkStart w:name="z324" w:id="791"/>
    <w:p>
      <w:pPr>
        <w:spacing w:after="0"/>
        <w:ind w:left="0"/>
        <w:jc w:val="both"/>
      </w:pPr>
      <w:r>
        <w:rPr>
          <w:rFonts w:ascii="Times New Roman"/>
          <w:b w:val="false"/>
          <w:i w:val="false"/>
          <w:color w:val="000000"/>
          <w:sz w:val="28"/>
        </w:rPr>
        <w:t>
      107. Кеңестің отырысы жылына кемінде екі рет жүргізіледі. Өткізудің күнін, уақыты мен күн тәртібін Кеңес мүшелерінің пікірін ескере отырып, төраға айқындайды.</w:t>
      </w:r>
    </w:p>
    <w:bookmarkEnd w:id="791"/>
    <w:bookmarkStart w:name="z325" w:id="792"/>
    <w:p>
      <w:pPr>
        <w:spacing w:after="0"/>
        <w:ind w:left="0"/>
        <w:jc w:val="both"/>
      </w:pPr>
      <w:r>
        <w:rPr>
          <w:rFonts w:ascii="Times New Roman"/>
          <w:b w:val="false"/>
          <w:i w:val="false"/>
          <w:color w:val="000000"/>
          <w:sz w:val="28"/>
        </w:rPr>
        <w:t xml:space="preserve">
      108. Кеңес отырысының хаттамалары қағаз және электрондық жеткізгіште хатшыда сақталады. </w:t>
      </w:r>
    </w:p>
    <w:bookmarkEnd w:id="792"/>
    <w:bookmarkStart w:name="z326" w:id="793"/>
    <w:p>
      <w:pPr>
        <w:spacing w:after="0"/>
        <w:ind w:left="0"/>
        <w:jc w:val="both"/>
      </w:pPr>
      <w:r>
        <w:rPr>
          <w:rFonts w:ascii="Times New Roman"/>
          <w:b w:val="false"/>
          <w:i w:val="false"/>
          <w:color w:val="000000"/>
          <w:sz w:val="28"/>
        </w:rPr>
        <w:t>
      109. Кеңес мүшесі:</w:t>
      </w:r>
    </w:p>
    <w:bookmarkEnd w:id="793"/>
    <w:p>
      <w:pPr>
        <w:spacing w:after="0"/>
        <w:ind w:left="0"/>
        <w:jc w:val="both"/>
      </w:pPr>
      <w:r>
        <w:rPr>
          <w:rFonts w:ascii="Times New Roman"/>
          <w:b w:val="false"/>
          <w:i w:val="false"/>
          <w:color w:val="000000"/>
          <w:sz w:val="28"/>
        </w:rPr>
        <w:t>
      1) Кеңестің материалдарына қолжетімділігі бар;</w:t>
      </w:r>
    </w:p>
    <w:p>
      <w:pPr>
        <w:spacing w:after="0"/>
        <w:ind w:left="0"/>
        <w:jc w:val="both"/>
      </w:pPr>
      <w:r>
        <w:rPr>
          <w:rFonts w:ascii="Times New Roman"/>
          <w:b w:val="false"/>
          <w:i w:val="false"/>
          <w:color w:val="000000"/>
          <w:sz w:val="28"/>
        </w:rPr>
        <w:t xml:space="preserve">
      2) Кеңес отырысына енгізілетін материалдарды талқылауға қатысады; </w:t>
      </w:r>
    </w:p>
    <w:p>
      <w:pPr>
        <w:spacing w:after="0"/>
        <w:ind w:left="0"/>
        <w:jc w:val="both"/>
      </w:pPr>
      <w:r>
        <w:rPr>
          <w:rFonts w:ascii="Times New Roman"/>
          <w:b w:val="false"/>
          <w:i w:val="false"/>
          <w:color w:val="000000"/>
          <w:sz w:val="28"/>
        </w:rPr>
        <w:t>
      3) Кеңес отырысында қарауды және талқылауды талап ететін мәселелерге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8" w:id="794"/>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аудит қызметтері зерделейтін мәселелердің болжамды тізбесі</w:t>
      </w:r>
    </w:p>
    <w:bookmarkEnd w:id="794"/>
    <w:p>
      <w:pPr>
        <w:spacing w:after="0"/>
        <w:ind w:left="0"/>
        <w:jc w:val="both"/>
      </w:pPr>
      <w:r>
        <w:rPr>
          <w:rFonts w:ascii="Times New Roman"/>
          <w:b w:val="false"/>
          <w:i w:val="false"/>
          <w:color w:val="ff0000"/>
          <w:sz w:val="28"/>
        </w:rPr>
        <w:t xml:space="preserve">
      Ескерту. 1-қосымша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Мәселелер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 уақтылы және сапалы атқаруы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тиісті әкімшілері бойынша тиісті есеп жылына арналған мемлекеттік, республикалық және жергілікті бюджеттердің атқарылуы туралы есеп (бюджеттің атқарылуы жөніндегі орталық және жергілікті атқарушы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мемлекеттік аудит объектілерінің лауазымды тұлғаларының әрекетіне (әрекетсіздігіне) қатысты (болған кезде) өтініштері (шағымдары)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Тиімділік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 (ақпараттық-құқықтық жүйе)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ішкі көздері (ресми статистикалық деректер, бағдарлама нысанасына, бұқаралық ақпарат құралдарына байланысты проблемалармен айналысатын ғылыми-зерттеу институттарының материалдары). Мемлекеттік аудиттің тексерілетін объектісінің ақпараттық дерекқоры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 республикалық маңызы бар қаладарды, астананы дамыту жоспарларын қаржылық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шығыстарымен өзара байланыстыра отырып, мемлекеттік органның, облыстың, республикалық маңызы бар қаланың, астананың даму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іске асыру шарттарын орындау/орындамау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жоспарын бюджеттік бағдарламалар әкімшілерінің тиісті жылдары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жоспарларын іске асыру бойынша іс-шаралар жоспарын орындау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 орындау туралы есеп және бағалау нысанасына сәйкес басқа да қаржы құжаттары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инвестициялық жобаларды іске асыруы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жылдық мемлекеттік сатып алу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құнын, құрылыс объектілерін енгізуді, ақпараттық жүйені тәжірибелі және өнеркәсіптік пайдалануға енгізуді көрсете отырып, бюджеттік инвестициялар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 тізбесі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 болып табылмайды. Ішкі мемлекеттік аудит жүргізу барысында қосымша құжаттар немесе ақпарат сұратылуы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жағдайда),қолы)</w:t>
            </w:r>
          </w:p>
        </w:tc>
      </w:tr>
    </w:tbl>
    <w:bookmarkStart w:name="z501" w:id="795"/>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795"/>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p>
    <w:bookmarkStart w:name="z1770" w:id="796"/>
    <w:p>
      <w:pPr>
        <w:spacing w:after="0"/>
        <w:ind w:left="0"/>
        <w:jc w:val="both"/>
      </w:pPr>
      <w:r>
        <w:rPr>
          <w:rFonts w:ascii="Times New Roman"/>
          <w:b w:val="false"/>
          <w:i w:val="false"/>
          <w:color w:val="000000"/>
          <w:sz w:val="28"/>
        </w:rPr>
        <w:t>
      1. Мемлекеттік аудит объектілерін алдын ала зерделеу: ________________</w:t>
      </w:r>
    </w:p>
    <w:bookmarkEnd w:id="796"/>
    <w:bookmarkStart w:name="z1771" w:id="797"/>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w:t>
      </w:r>
    </w:p>
    <w:bookmarkEnd w:id="797"/>
    <w:bookmarkStart w:name="z1772" w:id="798"/>
    <w:p>
      <w:pPr>
        <w:spacing w:after="0"/>
        <w:ind w:left="0"/>
        <w:jc w:val="both"/>
      </w:pPr>
      <w:r>
        <w:rPr>
          <w:rFonts w:ascii="Times New Roman"/>
          <w:b w:val="false"/>
          <w:i w:val="false"/>
          <w:color w:val="000000"/>
          <w:sz w:val="28"/>
        </w:rPr>
        <w:t>
      2. Аудиторлық іс-шараны ұйымдастыру үшін негіз: ________________________________________________ (құжаттың атауы, күні, нөмірі)</w:t>
      </w:r>
    </w:p>
    <w:bookmarkEnd w:id="798"/>
    <w:bookmarkStart w:name="z1773" w:id="799"/>
    <w:p>
      <w:pPr>
        <w:spacing w:after="0"/>
        <w:ind w:left="0"/>
        <w:jc w:val="both"/>
      </w:pPr>
      <w:r>
        <w:rPr>
          <w:rFonts w:ascii="Times New Roman"/>
          <w:b w:val="false"/>
          <w:i w:val="false"/>
          <w:color w:val="000000"/>
          <w:sz w:val="28"/>
        </w:rPr>
        <w:t>
      3. Аудиторлық іс-шараның мақсаты, мәні және мәселелері: ____________.</w:t>
      </w:r>
    </w:p>
    <w:bookmarkEnd w:id="799"/>
    <w:bookmarkStart w:name="z1774" w:id="800"/>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bookmarkEnd w:id="800"/>
    <w:bookmarkStart w:name="z1775" w:id="801"/>
    <w:p>
      <w:pPr>
        <w:spacing w:after="0"/>
        <w:ind w:left="0"/>
        <w:jc w:val="both"/>
      </w:pPr>
      <w:r>
        <w:rPr>
          <w:rFonts w:ascii="Times New Roman"/>
          <w:b w:val="false"/>
          <w:i w:val="false"/>
          <w:color w:val="000000"/>
          <w:sz w:val="28"/>
        </w:rPr>
        <w:t>
      1) _____________________________________________________________</w:t>
      </w:r>
    </w:p>
    <w:bookmarkEnd w:id="801"/>
    <w:bookmarkStart w:name="z1776" w:id="802"/>
    <w:p>
      <w:pPr>
        <w:spacing w:after="0"/>
        <w:ind w:left="0"/>
        <w:jc w:val="both"/>
      </w:pPr>
      <w:r>
        <w:rPr>
          <w:rFonts w:ascii="Times New Roman"/>
          <w:b w:val="false"/>
          <w:i w:val="false"/>
          <w:color w:val="000000"/>
          <w:sz w:val="28"/>
        </w:rPr>
        <w:t xml:space="preserve">
      (зерттелген құжаттардың, есептердің және басқа да ақпараттың, оның ішінде мемлекеттік аудит объектісінде "Мемлекеттік аудит және қаржылық бақылау туралы" Қазақстан Республикасының Заңның (бұдан әрі – Заң) </w:t>
      </w:r>
      <w:r>
        <w:rPr>
          <w:rFonts w:ascii="Times New Roman"/>
          <w:b w:val="false"/>
          <w:i w:val="false"/>
          <w:color w:val="000000"/>
          <w:sz w:val="28"/>
        </w:rPr>
        <w:t>21-бабына</w:t>
      </w:r>
      <w:r>
        <w:rPr>
          <w:rFonts w:ascii="Times New Roman"/>
          <w:b w:val="false"/>
          <w:i w:val="false"/>
          <w:color w:val="000000"/>
          <w:sz w:val="28"/>
        </w:rPr>
        <w:t xml:space="preserve"> сәйкес алынған ақпараттың тізбесін көрсету)</w:t>
      </w:r>
    </w:p>
    <w:bookmarkEnd w:id="802"/>
    <w:bookmarkStart w:name="z1777" w:id="803"/>
    <w:p>
      <w:pPr>
        <w:spacing w:after="0"/>
        <w:ind w:left="0"/>
        <w:jc w:val="both"/>
      </w:pPr>
      <w:r>
        <w:rPr>
          <w:rFonts w:ascii="Times New Roman"/>
          <w:b w:val="false"/>
          <w:i w:val="false"/>
          <w:color w:val="000000"/>
          <w:sz w:val="28"/>
        </w:rPr>
        <w:t>
      2. _____________________________________________________________</w:t>
      </w:r>
    </w:p>
    <w:bookmarkEnd w:id="803"/>
    <w:bookmarkStart w:name="z1778" w:id="804"/>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бастапқы құжаттарды алып қойғанын растайтын құжаттар)</w:t>
      </w:r>
    </w:p>
    <w:bookmarkEnd w:id="804"/>
    <w:bookmarkStart w:name="z1779" w:id="805"/>
    <w:p>
      <w:pPr>
        <w:spacing w:after="0"/>
        <w:ind w:left="0"/>
        <w:jc w:val="both"/>
      </w:pPr>
      <w:r>
        <w:rPr>
          <w:rFonts w:ascii="Times New Roman"/>
          <w:b w:val="false"/>
          <w:i w:val="false"/>
          <w:color w:val="000000"/>
          <w:sz w:val="28"/>
        </w:rPr>
        <w:t>
      5. Аудит түріне және аудиторлық іс-шара мақсаттарына байланысты мемлекеттік аудит объектісінің қызметі туралы ақпаратты талдау және бағалау негізінде алдын ала зерделеу барысында мынадай көрсеткіштерге бағалау жүргізілді:</w:t>
      </w:r>
    </w:p>
    <w:bookmarkEnd w:id="805"/>
    <w:bookmarkStart w:name="z1780" w:id="806"/>
    <w:p>
      <w:pPr>
        <w:spacing w:after="0"/>
        <w:ind w:left="0"/>
        <w:jc w:val="both"/>
      </w:pPr>
      <w:r>
        <w:rPr>
          <w:rFonts w:ascii="Times New Roman"/>
          <w:b w:val="false"/>
          <w:i w:val="false"/>
          <w:color w:val="000000"/>
          <w:sz w:val="28"/>
        </w:rPr>
        <w:t>
      1) тәуекелдердің болуы және дәрежесі – ____________________________</w:t>
      </w:r>
    </w:p>
    <w:bookmarkEnd w:id="806"/>
    <w:bookmarkStart w:name="z1781" w:id="807"/>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bookmarkEnd w:id="807"/>
    <w:bookmarkStart w:name="z1782" w:id="808"/>
    <w:p>
      <w:pPr>
        <w:spacing w:after="0"/>
        <w:ind w:left="0"/>
        <w:jc w:val="both"/>
      </w:pPr>
      <w:r>
        <w:rPr>
          <w:rFonts w:ascii="Times New Roman"/>
          <w:b w:val="false"/>
          <w:i w:val="false"/>
          <w:color w:val="000000"/>
          <w:sz w:val="28"/>
        </w:rPr>
        <w:t>
      2) ішкі бақылау жүйесі - __________________________________________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bookmarkEnd w:id="808"/>
    <w:bookmarkStart w:name="z1783" w:id="809"/>
    <w:p>
      <w:pPr>
        <w:spacing w:after="0"/>
        <w:ind w:left="0"/>
        <w:jc w:val="both"/>
      </w:pPr>
      <w:r>
        <w:rPr>
          <w:rFonts w:ascii="Times New Roman"/>
          <w:b w:val="false"/>
          <w:i w:val="false"/>
          <w:color w:val="000000"/>
          <w:sz w:val="28"/>
        </w:rPr>
        <w:t>
      3) мәнділік – ___________________________________________________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bookmarkEnd w:id="809"/>
    <w:bookmarkStart w:name="z1784" w:id="810"/>
    <w:p>
      <w:pPr>
        <w:spacing w:after="0"/>
        <w:ind w:left="0"/>
        <w:jc w:val="both"/>
      </w:pPr>
      <w:r>
        <w:rPr>
          <w:rFonts w:ascii="Times New Roman"/>
          <w:b w:val="false"/>
          <w:i w:val="false"/>
          <w:color w:val="000000"/>
          <w:sz w:val="28"/>
        </w:rPr>
        <w:t>
      6. Үстеме тексеру жүргізу қажеттілігі _______________________________</w:t>
      </w:r>
    </w:p>
    <w:bookmarkEnd w:id="810"/>
    <w:bookmarkStart w:name="z1785" w:id="811"/>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bookmarkEnd w:id="811"/>
    <w:bookmarkStart w:name="z1786" w:id="812"/>
    <w:p>
      <w:pPr>
        <w:spacing w:after="0"/>
        <w:ind w:left="0"/>
        <w:jc w:val="both"/>
      </w:pPr>
      <w:r>
        <w:rPr>
          <w:rFonts w:ascii="Times New Roman"/>
          <w:b w:val="false"/>
          <w:i w:val="false"/>
          <w:color w:val="000000"/>
          <w:sz w:val="28"/>
        </w:rPr>
        <w:t>
      7. Мамандарды тарту қажеттілігі ___________________________________</w:t>
      </w:r>
    </w:p>
    <w:bookmarkEnd w:id="812"/>
    <w:bookmarkStart w:name="z1787" w:id="813"/>
    <w:p>
      <w:pPr>
        <w:spacing w:after="0"/>
        <w:ind w:left="0"/>
        <w:jc w:val="both"/>
      </w:pPr>
      <w:r>
        <w:rPr>
          <w:rFonts w:ascii="Times New Roman"/>
          <w:b w:val="false"/>
          <w:i w:val="false"/>
          <w:color w:val="000000"/>
          <w:sz w:val="28"/>
        </w:rPr>
        <w:t>
      (мамандардың қажеттілігінің негіздемесін көрсету)</w:t>
      </w:r>
    </w:p>
    <w:bookmarkEnd w:id="813"/>
    <w:bookmarkStart w:name="z1788" w:id="814"/>
    <w:p>
      <w:pPr>
        <w:spacing w:after="0"/>
        <w:ind w:left="0"/>
        <w:jc w:val="both"/>
      </w:pPr>
      <w:r>
        <w:rPr>
          <w:rFonts w:ascii="Times New Roman"/>
          <w:b w:val="false"/>
          <w:i w:val="false"/>
          <w:color w:val="000000"/>
          <w:sz w:val="28"/>
        </w:rPr>
        <w:t>
      8. Мемлекеттік аудит объектісін алдын ала зерделеу және жүргізілген талдау қорытындылары бойынша аудит бағдарламасына қосу:</w:t>
      </w:r>
    </w:p>
    <w:bookmarkEnd w:id="814"/>
    <w:bookmarkStart w:name="z1789" w:id="815"/>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__________________________________________________.</w:t>
      </w:r>
    </w:p>
    <w:bookmarkEnd w:id="815"/>
    <w:bookmarkStart w:name="z1790" w:id="816"/>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bookmarkEnd w:id="816"/>
    <w:bookmarkStart w:name="z1791" w:id="817"/>
    <w:p>
      <w:pPr>
        <w:spacing w:after="0"/>
        <w:ind w:left="0"/>
        <w:jc w:val="both"/>
      </w:pPr>
      <w:r>
        <w:rPr>
          <w:rFonts w:ascii="Times New Roman"/>
          <w:b w:val="false"/>
          <w:i w:val="false"/>
          <w:color w:val="000000"/>
          <w:sz w:val="28"/>
        </w:rPr>
        <w:t>
      2) мемлекеттік аудиттің көрсеткіштері және көрсеткіштердің әрқайсысына аудиторлық іс-шараның (бірлескен, қатарлас тексерудің) егжей-тегжейлі мәселелері: __________________________________________________.</w:t>
      </w:r>
    </w:p>
    <w:bookmarkEnd w:id="817"/>
    <w:bookmarkStart w:name="z1792" w:id="818"/>
    <w:p>
      <w:pPr>
        <w:spacing w:after="0"/>
        <w:ind w:left="0"/>
        <w:jc w:val="both"/>
      </w:pPr>
      <w:r>
        <w:rPr>
          <w:rFonts w:ascii="Times New Roman"/>
          <w:b w:val="false"/>
          <w:i w:val="false"/>
          <w:color w:val="000000"/>
          <w:sz w:val="28"/>
        </w:rPr>
        <w:t>
      9. Аудиторлық іс-шара барысында мемлекеттік аудиторлар, ассистенттер мен мамандар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 ____________________.</w:t>
      </w:r>
    </w:p>
    <w:bookmarkEnd w:id="818"/>
    <w:bookmarkStart w:name="z1793" w:id="819"/>
    <w:p>
      <w:pPr>
        <w:spacing w:after="0"/>
        <w:ind w:left="0"/>
        <w:jc w:val="both"/>
      </w:pPr>
      <w:r>
        <w:rPr>
          <w:rFonts w:ascii="Times New Roman"/>
          <w:b w:val="false"/>
          <w:i w:val="false"/>
          <w:color w:val="000000"/>
          <w:sz w:val="28"/>
        </w:rPr>
        <w:t>
      10. Аудиторлық іс-шараны өткізу мерзімі белгіленсін: ________________.</w:t>
      </w:r>
    </w:p>
    <w:bookmarkEnd w:id="819"/>
    <w:bookmarkStart w:name="z1794" w:id="820"/>
    <w:p>
      <w:pPr>
        <w:spacing w:after="0"/>
        <w:ind w:left="0"/>
        <w:jc w:val="both"/>
      </w:pPr>
      <w:r>
        <w:rPr>
          <w:rFonts w:ascii="Times New Roman"/>
          <w:b w:val="false"/>
          <w:i w:val="false"/>
          <w:color w:val="000000"/>
          <w:sz w:val="28"/>
        </w:rPr>
        <w:t>
      Мемлекеттік аудит тобының басшысы _____________________________.</w:t>
      </w:r>
    </w:p>
    <w:bookmarkEnd w:id="820"/>
    <w:bookmarkStart w:name="z1795" w:id="821"/>
    <w:p>
      <w:pPr>
        <w:spacing w:after="0"/>
        <w:ind w:left="0"/>
        <w:jc w:val="both"/>
      </w:pPr>
      <w:r>
        <w:rPr>
          <w:rFonts w:ascii="Times New Roman"/>
          <w:b w:val="false"/>
          <w:i w:val="false"/>
          <w:color w:val="000000"/>
          <w:sz w:val="28"/>
        </w:rPr>
        <w:t>
      (қолы, тегі, аты, әкесінің аты (ол болған жағдайда))</w:t>
      </w:r>
    </w:p>
    <w:bookmarkEnd w:id="821"/>
    <w:bookmarkStart w:name="z1796" w:id="822"/>
    <w:p>
      <w:pPr>
        <w:spacing w:after="0"/>
        <w:ind w:left="0"/>
        <w:jc w:val="both"/>
      </w:pPr>
      <w:r>
        <w:rPr>
          <w:rFonts w:ascii="Times New Roman"/>
          <w:b w:val="false"/>
          <w:i w:val="false"/>
          <w:color w:val="000000"/>
          <w:sz w:val="28"/>
        </w:rPr>
        <w:t>
      Мемлекеттік аудит тобының қатысушылары ___________________.</w:t>
      </w:r>
    </w:p>
    <w:bookmarkEnd w:id="822"/>
    <w:bookmarkStart w:name="z1797" w:id="823"/>
    <w:p>
      <w:pPr>
        <w:spacing w:after="0"/>
        <w:ind w:left="0"/>
        <w:jc w:val="both"/>
      </w:pPr>
      <w:r>
        <w:rPr>
          <w:rFonts w:ascii="Times New Roman"/>
          <w:b w:val="false"/>
          <w:i w:val="false"/>
          <w:color w:val="000000"/>
          <w:sz w:val="28"/>
        </w:rPr>
        <w:t>
      (қолы, тегі, аты, әкесінің аты (ол болған жағдайда))</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___ ____________</w:t>
            </w:r>
          </w:p>
        </w:tc>
      </w:tr>
    </w:tbl>
    <w:bookmarkStart w:name="z330" w:id="824"/>
    <w:p>
      <w:pPr>
        <w:spacing w:after="0"/>
        <w:ind w:left="0"/>
        <w:jc w:val="left"/>
      </w:pPr>
      <w:r>
        <w:rPr>
          <w:rFonts w:ascii="Times New Roman"/>
          <w:b/>
          <w:i w:val="false"/>
          <w:color w:val="000000"/>
        </w:rPr>
        <w:t xml:space="preserve"> Ішкі мемлекеттік аудит жүргізу жоспары</w:t>
      </w:r>
    </w:p>
    <w:bookmarkEnd w:id="824"/>
    <w:p>
      <w:pPr>
        <w:spacing w:after="0"/>
        <w:ind w:left="0"/>
        <w:jc w:val="both"/>
      </w:pPr>
      <w:r>
        <w:rPr>
          <w:rFonts w:ascii="Times New Roman"/>
          <w:b w:val="false"/>
          <w:i w:val="false"/>
          <w:color w:val="ff0000"/>
          <w:sz w:val="28"/>
        </w:rPr>
        <w:t xml:space="preserve">
      Ескерту. 2-қосымша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98" w:id="825"/>
    <w:p>
      <w:pPr>
        <w:spacing w:after="0"/>
        <w:ind w:left="0"/>
        <w:jc w:val="both"/>
      </w:pPr>
      <w:r>
        <w:rPr>
          <w:rFonts w:ascii="Times New Roman"/>
          <w:b w:val="false"/>
          <w:i w:val="false"/>
          <w:color w:val="000000"/>
          <w:sz w:val="28"/>
        </w:rPr>
        <w:t>
      1. Ішкі мемлекеттік аудит түрі: ____________________________________</w:t>
      </w:r>
    </w:p>
    <w:bookmarkEnd w:id="825"/>
    <w:bookmarkStart w:name="z1799" w:id="826"/>
    <w:p>
      <w:pPr>
        <w:spacing w:after="0"/>
        <w:ind w:left="0"/>
        <w:jc w:val="both"/>
      </w:pPr>
      <w:r>
        <w:rPr>
          <w:rFonts w:ascii="Times New Roman"/>
          <w:b w:val="false"/>
          <w:i w:val="false"/>
          <w:color w:val="000000"/>
          <w:sz w:val="28"/>
        </w:rPr>
        <w:t>
      2. Аудиторлық (үстеме тексеру) іс-шараны жүргізу мерзімі: ____________</w:t>
      </w:r>
    </w:p>
    <w:bookmarkEnd w:id="826"/>
    <w:bookmarkStart w:name="z1800" w:id="827"/>
    <w:p>
      <w:pPr>
        <w:spacing w:after="0"/>
        <w:ind w:left="0"/>
        <w:jc w:val="both"/>
      </w:pPr>
      <w:r>
        <w:rPr>
          <w:rFonts w:ascii="Times New Roman"/>
          <w:b w:val="false"/>
          <w:i w:val="false"/>
          <w:color w:val="000000"/>
          <w:sz w:val="28"/>
        </w:rPr>
        <w:t>
      3. Қажеттті ресурстар: ____________________________________________</w:t>
      </w:r>
    </w:p>
    <w:bookmarkEnd w:id="827"/>
    <w:bookmarkStart w:name="z1801" w:id="828"/>
    <w:p>
      <w:pPr>
        <w:spacing w:after="0"/>
        <w:ind w:left="0"/>
        <w:jc w:val="both"/>
      </w:pPr>
      <w:r>
        <w:rPr>
          <w:rFonts w:ascii="Times New Roman"/>
          <w:b w:val="false"/>
          <w:i w:val="false"/>
          <w:color w:val="000000"/>
          <w:sz w:val="28"/>
        </w:rPr>
        <w:t>
      (үстеме тексеру) аудиторлық іс-шараға тартылған ішкі аудит қызметі қызметкерлерінің саны; мемлекеттік орган мамандары, мемлекеттік емес аудиторлық ұйымдардың қызметкерлері мен сарапшылары тартылған жағдайда тартылған қызметкерлердің саны мен мемлекеттік органның, мемлекеттік емес аудиторлық ұйымның атауы көрсетіледі)</w:t>
      </w:r>
    </w:p>
    <w:bookmarkEnd w:id="828"/>
    <w:bookmarkStart w:name="z1802" w:id="829"/>
    <w:p>
      <w:pPr>
        <w:spacing w:after="0"/>
        <w:ind w:left="0"/>
        <w:jc w:val="both"/>
      </w:pPr>
      <w:r>
        <w:rPr>
          <w:rFonts w:ascii="Times New Roman"/>
          <w:b w:val="false"/>
          <w:i w:val="false"/>
          <w:color w:val="000000"/>
          <w:sz w:val="28"/>
        </w:rPr>
        <w:t>
      4. Ішкі мемлекеттік аудит объектілері және бару бағыты:</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83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8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объектісінің орналасқан жері (облыс/қала)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Бару бағыты (оның ішінде іссапарға жіберілген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тобына қатысушылардың тегі, аты,әкесінің аты (ол болған жағдайда),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 мерзімі (бірлескен, қатар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8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8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8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8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8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1" w:id="836"/>
    <w:p>
      <w:pPr>
        <w:spacing w:after="0"/>
        <w:ind w:left="0"/>
        <w:jc w:val="both"/>
      </w:pPr>
      <w:r>
        <w:rPr>
          <w:rFonts w:ascii="Times New Roman"/>
          <w:b w:val="false"/>
          <w:i w:val="false"/>
          <w:color w:val="000000"/>
          <w:sz w:val="28"/>
        </w:rPr>
        <w:t>
      5. Аудиторлық іс-шаралармен (бірлескен, қатар, үстеме тексерумен) қамтылатын қаражаттар және (немесе) активтердің көлемі: _________________</w:t>
      </w:r>
    </w:p>
    <w:bookmarkEnd w:id="836"/>
    <w:bookmarkStart w:name="z1852" w:id="837"/>
    <w:p>
      <w:pPr>
        <w:spacing w:after="0"/>
        <w:ind w:left="0"/>
        <w:jc w:val="both"/>
      </w:pPr>
      <w:r>
        <w:rPr>
          <w:rFonts w:ascii="Times New Roman"/>
          <w:b w:val="false"/>
          <w:i w:val="false"/>
          <w:color w:val="000000"/>
          <w:sz w:val="28"/>
        </w:rPr>
        <w:t>
      (жүргізілетін аудиторлық іс-шара (бірлескен, қатар тексерулер) шеңберінде аудиторлық іс-шарамен (үстеме тексерумен) қамтылуға жататын республикалық және (немесе) жергілікті бюджет қаражаттарының және (немесе) мемлекеттің және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жалпы көлемі көрсетіледі)</w:t>
      </w:r>
    </w:p>
    <w:bookmarkEnd w:id="837"/>
    <w:bookmarkStart w:name="z1853" w:id="838"/>
    <w:p>
      <w:pPr>
        <w:spacing w:after="0"/>
        <w:ind w:left="0"/>
        <w:jc w:val="both"/>
      </w:pPr>
      <w:r>
        <w:rPr>
          <w:rFonts w:ascii="Times New Roman"/>
          <w:b w:val="false"/>
          <w:i w:val="false"/>
          <w:color w:val="000000"/>
          <w:sz w:val="28"/>
        </w:rPr>
        <w:t>
      Мемлекеттік аудит тобының басшысы (мемлекеттік аудитор)</w:t>
      </w:r>
    </w:p>
    <w:bookmarkEnd w:id="838"/>
    <w:bookmarkStart w:name="z1854" w:id="839"/>
    <w:p>
      <w:pPr>
        <w:spacing w:after="0"/>
        <w:ind w:left="0"/>
        <w:jc w:val="both"/>
      </w:pPr>
      <w:r>
        <w:rPr>
          <w:rFonts w:ascii="Times New Roman"/>
          <w:b w:val="false"/>
          <w:i w:val="false"/>
          <w:color w:val="000000"/>
          <w:sz w:val="28"/>
        </w:rPr>
        <w:t>
      _______________________________________________________________</w:t>
      </w:r>
    </w:p>
    <w:bookmarkEnd w:id="839"/>
    <w:bookmarkStart w:name="z1855" w:id="840"/>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___ ____________</w:t>
            </w:r>
          </w:p>
        </w:tc>
      </w:tr>
    </w:tbl>
    <w:bookmarkStart w:name="z332" w:id="841"/>
    <w:p>
      <w:pPr>
        <w:spacing w:after="0"/>
        <w:ind w:left="0"/>
        <w:jc w:val="left"/>
      </w:pPr>
      <w:r>
        <w:rPr>
          <w:rFonts w:ascii="Times New Roman"/>
          <w:b/>
          <w:i w:val="false"/>
          <w:color w:val="000000"/>
        </w:rPr>
        <w:t xml:space="preserve"> Ішкі мемлекеттік аудит жүргізу бағдарламасы</w:t>
      </w:r>
    </w:p>
    <w:bookmarkEnd w:id="841"/>
    <w:p>
      <w:pPr>
        <w:spacing w:after="0"/>
        <w:ind w:left="0"/>
        <w:jc w:val="both"/>
      </w:pPr>
      <w:r>
        <w:rPr>
          <w:rFonts w:ascii="Times New Roman"/>
          <w:b w:val="false"/>
          <w:i w:val="false"/>
          <w:color w:val="ff0000"/>
          <w:sz w:val="28"/>
        </w:rPr>
        <w:t xml:space="preserve">
      Ескерту. 3-қосымша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6" w:id="842"/>
    <w:p>
      <w:pPr>
        <w:spacing w:after="0"/>
        <w:ind w:left="0"/>
        <w:jc w:val="both"/>
      </w:pPr>
      <w:r>
        <w:rPr>
          <w:rFonts w:ascii="Times New Roman"/>
          <w:b w:val="false"/>
          <w:i w:val="false"/>
          <w:color w:val="000000"/>
          <w:sz w:val="28"/>
        </w:rPr>
        <w:t>
      1. _____________________________________________________________</w:t>
      </w:r>
    </w:p>
    <w:bookmarkEnd w:id="842"/>
    <w:bookmarkStart w:name="z1857" w:id="843"/>
    <w:p>
      <w:pPr>
        <w:spacing w:after="0"/>
        <w:ind w:left="0"/>
        <w:jc w:val="both"/>
      </w:pPr>
      <w:r>
        <w:rPr>
          <w:rFonts w:ascii="Times New Roman"/>
          <w:b w:val="false"/>
          <w:i w:val="false"/>
          <w:color w:val="000000"/>
          <w:sz w:val="28"/>
        </w:rPr>
        <w:t>
      (мемлекеттік аудит объектісінің атауы)</w:t>
      </w:r>
    </w:p>
    <w:bookmarkEnd w:id="843"/>
    <w:bookmarkStart w:name="z1858" w:id="844"/>
    <w:p>
      <w:pPr>
        <w:spacing w:after="0"/>
        <w:ind w:left="0"/>
        <w:jc w:val="both"/>
      </w:pPr>
      <w:r>
        <w:rPr>
          <w:rFonts w:ascii="Times New Roman"/>
          <w:b w:val="false"/>
          <w:i w:val="false"/>
          <w:color w:val="000000"/>
          <w:sz w:val="28"/>
        </w:rPr>
        <w:t>
      2. Аудиторлық іс-шараның мақсаты, нысанасы: ______________________</w:t>
      </w:r>
    </w:p>
    <w:bookmarkEnd w:id="844"/>
    <w:bookmarkStart w:name="z1859" w:id="845"/>
    <w:p>
      <w:pPr>
        <w:spacing w:after="0"/>
        <w:ind w:left="0"/>
        <w:jc w:val="both"/>
      </w:pPr>
      <w:r>
        <w:rPr>
          <w:rFonts w:ascii="Times New Roman"/>
          <w:b w:val="false"/>
          <w:i w:val="false"/>
          <w:color w:val="000000"/>
          <w:sz w:val="28"/>
        </w:rPr>
        <w:t>
      3. Мемлекеттік ішкі аудитке жататын егжей-тегжейлі сұрақтар тізлімі:</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84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көрсеткіштері және әр көрсеткішке аудиторлық іс-шаралардың егжей-тегжейлі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іс-шарамен (үстеме тексерумен) қамтылуға жататын бюджеттік бағдарлама (нөмірі және атауы) және (немесе)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Қамтылатын кезең (жыл/жарты жыл/айлар)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іс-шарамен (үстеме тексерумен) қамтылуға жататын республикалық және (немесе) жергілікті бюджет қаражаттарының және (немесе) активтерінің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8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8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8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8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8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2" w:id="852"/>
    <w:p>
      <w:pPr>
        <w:spacing w:after="0"/>
        <w:ind w:left="0"/>
        <w:jc w:val="both"/>
      </w:pPr>
      <w:r>
        <w:rPr>
          <w:rFonts w:ascii="Times New Roman"/>
          <w:b w:val="false"/>
          <w:i w:val="false"/>
          <w:color w:val="000000"/>
          <w:sz w:val="28"/>
        </w:rPr>
        <w:t>
      4. Аудиторлық іс-шара барысында пайдаланылатын Қазақстан Республикасының нормативтік құқықтық актілерінің және ішкі мемлекеттік аудит органдарының өзге құжаттарының тізбесі:</w:t>
      </w:r>
    </w:p>
    <w:bookmarkEnd w:id="852"/>
    <w:bookmarkStart w:name="z1903" w:id="853"/>
    <w:p>
      <w:pPr>
        <w:spacing w:after="0"/>
        <w:ind w:left="0"/>
        <w:jc w:val="both"/>
      </w:pPr>
      <w:r>
        <w:rPr>
          <w:rFonts w:ascii="Times New Roman"/>
          <w:b w:val="false"/>
          <w:i w:val="false"/>
          <w:color w:val="000000"/>
          <w:sz w:val="28"/>
        </w:rPr>
        <w:t>
      _______________________________________________________________</w:t>
      </w:r>
    </w:p>
    <w:bookmarkEnd w:id="853"/>
    <w:bookmarkStart w:name="z1904" w:id="854"/>
    <w:p>
      <w:pPr>
        <w:spacing w:after="0"/>
        <w:ind w:left="0"/>
        <w:jc w:val="both"/>
      </w:pPr>
      <w:r>
        <w:rPr>
          <w:rFonts w:ascii="Times New Roman"/>
          <w:b w:val="false"/>
          <w:i w:val="false"/>
          <w:color w:val="000000"/>
          <w:sz w:val="28"/>
        </w:rPr>
        <w:t>
      Мемлекеттік аудит тобының басшысы</w:t>
      </w:r>
    </w:p>
    <w:bookmarkEnd w:id="854"/>
    <w:bookmarkStart w:name="z1905" w:id="855"/>
    <w:p>
      <w:pPr>
        <w:spacing w:after="0"/>
        <w:ind w:left="0"/>
        <w:jc w:val="both"/>
      </w:pPr>
      <w:r>
        <w:rPr>
          <w:rFonts w:ascii="Times New Roman"/>
          <w:b w:val="false"/>
          <w:i w:val="false"/>
          <w:color w:val="000000"/>
          <w:sz w:val="28"/>
        </w:rPr>
        <w:t>
      _______________________________________________________________</w:t>
      </w:r>
    </w:p>
    <w:bookmarkEnd w:id="855"/>
    <w:bookmarkStart w:name="z1906" w:id="856"/>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тобының басшысы</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(ол болған жағдайда), қолы)</w:t>
            </w:r>
            <w:r>
              <w:br/>
            </w:r>
            <w:r>
              <w:rPr>
                <w:rFonts w:ascii="Times New Roman"/>
                <w:b w:val="false"/>
                <w:i w:val="false"/>
                <w:color w:val="000000"/>
                <w:sz w:val="20"/>
              </w:rPr>
              <w:t>20___ жылғы ___ __________</w:t>
            </w:r>
          </w:p>
        </w:tc>
      </w:tr>
    </w:tbl>
    <w:bookmarkStart w:name="z334" w:id="857"/>
    <w:p>
      <w:pPr>
        <w:spacing w:after="0"/>
        <w:ind w:left="0"/>
        <w:jc w:val="left"/>
      </w:pPr>
      <w:r>
        <w:rPr>
          <w:rFonts w:ascii="Times New Roman"/>
          <w:b/>
          <w:i w:val="false"/>
          <w:color w:val="000000"/>
        </w:rPr>
        <w:t xml:space="preserve"> Аудиторлық іс-шараны жүргізуге аудиторлық тапсырма</w:t>
      </w:r>
    </w:p>
    <w:bookmarkEnd w:id="857"/>
    <w:p>
      <w:pPr>
        <w:spacing w:after="0"/>
        <w:ind w:left="0"/>
        <w:jc w:val="both"/>
      </w:pPr>
      <w:r>
        <w:rPr>
          <w:rFonts w:ascii="Times New Roman"/>
          <w:b w:val="false"/>
          <w:i w:val="false"/>
          <w:color w:val="ff0000"/>
          <w:sz w:val="28"/>
        </w:rPr>
        <w:t xml:space="preserve">
      Ескерту. 4-қосымша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7" w:id="858"/>
    <w:p>
      <w:pPr>
        <w:spacing w:after="0"/>
        <w:ind w:left="0"/>
        <w:jc w:val="both"/>
      </w:pPr>
      <w:r>
        <w:rPr>
          <w:rFonts w:ascii="Times New Roman"/>
          <w:b w:val="false"/>
          <w:i w:val="false"/>
          <w:color w:val="000000"/>
          <w:sz w:val="28"/>
        </w:rPr>
        <w:t>
      1. Мемлекеттік аудит объектісінің атауы: ___________________________</w:t>
      </w:r>
    </w:p>
    <w:bookmarkEnd w:id="858"/>
    <w:bookmarkStart w:name="z1908" w:id="859"/>
    <w:p>
      <w:pPr>
        <w:spacing w:after="0"/>
        <w:ind w:left="0"/>
        <w:jc w:val="both"/>
      </w:pPr>
      <w:r>
        <w:rPr>
          <w:rFonts w:ascii="Times New Roman"/>
          <w:b w:val="false"/>
          <w:i w:val="false"/>
          <w:color w:val="000000"/>
          <w:sz w:val="28"/>
        </w:rPr>
        <w:t>
      (ұйымдастырушылық-құқықтық нысан, мемлекеттік аудит объектісінің толық атауы көрсетілді)</w:t>
      </w:r>
    </w:p>
    <w:bookmarkEnd w:id="859"/>
    <w:bookmarkStart w:name="z1909" w:id="860"/>
    <w:p>
      <w:pPr>
        <w:spacing w:after="0"/>
        <w:ind w:left="0"/>
        <w:jc w:val="both"/>
      </w:pPr>
      <w:r>
        <w:rPr>
          <w:rFonts w:ascii="Times New Roman"/>
          <w:b w:val="false"/>
          <w:i w:val="false"/>
          <w:color w:val="000000"/>
          <w:sz w:val="28"/>
        </w:rPr>
        <w:t>
      2. Аудиторлық іс-шараның мерзімі: ________________________________</w:t>
      </w:r>
    </w:p>
    <w:bookmarkEnd w:id="860"/>
    <w:bookmarkStart w:name="z1910" w:id="861"/>
    <w:p>
      <w:pPr>
        <w:spacing w:after="0"/>
        <w:ind w:left="0"/>
        <w:jc w:val="both"/>
      </w:pPr>
      <w:r>
        <w:rPr>
          <w:rFonts w:ascii="Times New Roman"/>
          <w:b w:val="false"/>
          <w:i w:val="false"/>
          <w:color w:val="000000"/>
          <w:sz w:val="28"/>
        </w:rPr>
        <w:t>
      (аудиторлық іс-шараны өткізу үшін қажетті жұмыс күндерінің жалпы саны мен аудиторлық іс-шараны жүргізуге арналған тапсырмаға сәйкес аудиторлық іс-шара мерзімі көрсетіледі)</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86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86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тобының қатысушылары арасында бөлінетін аудиторлық іс-шара сұрақтары (аудит бағдарламасынан)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аудитордың, мемлекеттік аудитор ассистентінің (тартылған маманның, сарапшының) тегі, аты, әкесінің аты (ол болған жағдайда)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іс-шараны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 қарау үшін жұмыс күндерінің қорытынды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8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8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8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8" w:id="866"/>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 аудитордың ассистенті (-тері), тиісті бейін бойынша тартылған сарапшылар)</w:t>
      </w:r>
    </w:p>
    <w:bookmarkEnd w:id="866"/>
    <w:bookmarkStart w:name="z1959" w:id="867"/>
    <w:p>
      <w:pPr>
        <w:spacing w:after="0"/>
        <w:ind w:left="0"/>
        <w:jc w:val="both"/>
      </w:pPr>
      <w:r>
        <w:rPr>
          <w:rFonts w:ascii="Times New Roman"/>
          <w:b w:val="false"/>
          <w:i w:val="false"/>
          <w:color w:val="000000"/>
          <w:sz w:val="28"/>
        </w:rPr>
        <w:t>
      _______________________________________________________________</w:t>
      </w:r>
    </w:p>
    <w:bookmarkEnd w:id="867"/>
    <w:bookmarkStart w:name="z1960" w:id="868"/>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869"/>
    <w:p>
      <w:pPr>
        <w:spacing w:after="0"/>
        <w:ind w:left="0"/>
        <w:jc w:val="left"/>
      </w:pPr>
      <w:r>
        <w:rPr>
          <w:rFonts w:ascii="Times New Roman"/>
          <w:b/>
          <w:i w:val="false"/>
          <w:color w:val="000000"/>
        </w:rPr>
        <w:t xml:space="preserve"> Аудиторлық іс-шараны (тексеруді) жүргізуге тапсырма (Тексеруді тағайындау туралы акт)</w:t>
      </w:r>
    </w:p>
    <w:bookmarkEnd w:id="869"/>
    <w:p>
      <w:pPr>
        <w:spacing w:after="0"/>
        <w:ind w:left="0"/>
        <w:jc w:val="both"/>
      </w:pPr>
      <w:r>
        <w:rPr>
          <w:rFonts w:ascii="Times New Roman"/>
          <w:b w:val="false"/>
          <w:i w:val="false"/>
          <w:color w:val="ff0000"/>
          <w:sz w:val="28"/>
        </w:rPr>
        <w:t xml:space="preserve">
      Ескерту. 5-қосымша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"___" ________ № __</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 (бұдан әрі – Заң) </w:t>
      </w:r>
      <w:r>
        <w:rPr>
          <w:rFonts w:ascii="Times New Roman"/>
          <w:b w:val="false"/>
          <w:i w:val="false"/>
          <w:color w:val="000000"/>
          <w:sz w:val="28"/>
        </w:rPr>
        <w:t>18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(аудиторлық іс-шара (тексеру) жүргізу тапсырылғанмемлекеттік аудит тобының басшысы көрсетілген ішкі аудит қызметі қызметкер(лер)інің тегі, аты және әкесінің атын (ол болған жағдайда), лауазымын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(аудит объектісінің ұйымдық-құқықтық нысаны, толық атауы, орналасқан жері, бизнес-сәйкестендіру нөмірі, басшысының тегі, аты, әкесінің аты (ол болған жағдайда) көрсетіледі)</w:t>
      </w:r>
    </w:p>
    <w:p>
      <w:pPr>
        <w:spacing w:after="0"/>
        <w:ind w:left="0"/>
        <w:jc w:val="both"/>
      </w:pPr>
      <w:r>
        <w:rPr>
          <w:rFonts w:ascii="Times New Roman"/>
          <w:b w:val="false"/>
          <w:i w:val="false"/>
          <w:color w:val="000000"/>
          <w:sz w:val="28"/>
        </w:rPr>
        <w:t>
      _____________________________________________ мәселелері бойынша аудиторлық іс-шара (аудиторлық іс-шараның (тексерудің) нысанасы) (тексеру) жүргізу тапсырылады.</w:t>
      </w:r>
    </w:p>
    <w:p>
      <w:pPr>
        <w:spacing w:after="0"/>
        <w:ind w:left="0"/>
        <w:jc w:val="both"/>
      </w:pPr>
      <w:r>
        <w:rPr>
          <w:rFonts w:ascii="Times New Roman"/>
          <w:b w:val="false"/>
          <w:i w:val="false"/>
          <w:color w:val="000000"/>
          <w:sz w:val="28"/>
        </w:rPr>
        <w:t>
      Мемлекеттік аудиттің түрі ________________________________________</w:t>
      </w:r>
    </w:p>
    <w:p>
      <w:pPr>
        <w:spacing w:after="0"/>
        <w:ind w:left="0"/>
        <w:jc w:val="both"/>
      </w:pPr>
      <w:r>
        <w:rPr>
          <w:rFonts w:ascii="Times New Roman"/>
          <w:b w:val="false"/>
          <w:i w:val="false"/>
          <w:color w:val="000000"/>
          <w:sz w:val="28"/>
        </w:rPr>
        <w:t>
      Тексеру түрі ____________________________________________________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______________</w:t>
      </w:r>
    </w:p>
    <w:p>
      <w:pPr>
        <w:spacing w:after="0"/>
        <w:ind w:left="0"/>
        <w:jc w:val="both"/>
      </w:pPr>
      <w:r>
        <w:rPr>
          <w:rFonts w:ascii="Times New Roman"/>
          <w:b w:val="false"/>
          <w:i w:val="false"/>
          <w:color w:val="000000"/>
          <w:sz w:val="28"/>
        </w:rPr>
        <w:t>
      Аудиторлық іс-шараны (тексеруді) жүргізу кезеңі: _____ бастап ____ қоса алғанда</w:t>
      </w:r>
    </w:p>
    <w:p>
      <w:pPr>
        <w:spacing w:after="0"/>
        <w:ind w:left="0"/>
        <w:jc w:val="both"/>
      </w:pPr>
      <w:r>
        <w:rPr>
          <w:rFonts w:ascii="Times New Roman"/>
          <w:b w:val="false"/>
          <w:i w:val="false"/>
          <w:color w:val="000000"/>
          <w:sz w:val="28"/>
        </w:rPr>
        <w:t>
      Аудиторлық іс-шараны жүргізуге жауапты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лауазымы)</w:t>
      </w:r>
    </w:p>
    <w:p>
      <w:pPr>
        <w:spacing w:after="0"/>
        <w:ind w:left="0"/>
        <w:jc w:val="both"/>
      </w:pPr>
      <w:r>
        <w:rPr>
          <w:rFonts w:ascii="Times New Roman"/>
          <w:b w:val="false"/>
          <w:i w:val="false"/>
          <w:color w:val="000000"/>
          <w:sz w:val="28"/>
        </w:rPr>
        <w:t>
      Аудиторлық іс-шараны жүргізу үшін құқықтық негіздемелер (үстеме тексеріс):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(тиісті жылға арналған мемлекеттік аудит объектілерінің тізбесі, орталық мемлекеттік органның бірінші басшысының, облыстың, республикалық маңызы бар қала, Астана әкімінің тапсырмасы, аудитор іс-шарасын тағайындау үшін негіз болған құжаттың нөмірі, күні)</w:t>
      </w:r>
    </w:p>
    <w:p>
      <w:pPr>
        <w:spacing w:after="0"/>
        <w:ind w:left="0"/>
        <w:jc w:val="both"/>
      </w:pPr>
      <w:r>
        <w:rPr>
          <w:rFonts w:ascii="Times New Roman"/>
          <w:b w:val="false"/>
          <w:i w:val="false"/>
          <w:color w:val="000000"/>
          <w:sz w:val="28"/>
        </w:rPr>
        <w:t>
      Орталық мемлекеттік органның бірінші басшысы/облыс, республикалық маңызы бар қала, астана әкімі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Алды 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атқаратын тұлғаның тегі, аты, әкесінің аты (ол болған жағдайда)</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(алу күнін көрсету)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*Тапсырманың екінші жағында Заңның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 объектісінің құқықтары мен міндеттері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(күні, айы, жылы)</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p>
        </w:tc>
      </w:tr>
    </w:tbl>
    <w:bookmarkStart w:name="z338" w:id="870"/>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w:t>
      </w:r>
    </w:p>
    <w:bookmarkEnd w:id="870"/>
    <w:p>
      <w:pPr>
        <w:spacing w:after="0"/>
        <w:ind w:left="0"/>
        <w:jc w:val="both"/>
      </w:pPr>
      <w:r>
        <w:rPr>
          <w:rFonts w:ascii="Times New Roman"/>
          <w:b w:val="false"/>
          <w:i w:val="false"/>
          <w:color w:val="ff0000"/>
          <w:sz w:val="28"/>
        </w:rPr>
        <w:t xml:space="preserve">
      Ескерту. 6-қосымша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1" w:id="871"/>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 xml:space="preserve">37-баптарына </w:t>
      </w:r>
      <w:r>
        <w:rPr>
          <w:rFonts w:ascii="Times New Roman"/>
          <w:b w:val="false"/>
          <w:i w:val="false"/>
          <w:color w:val="000000"/>
          <w:sz w:val="28"/>
        </w:rPr>
        <w:t>(бұдан әрі – Заң) сәйкес мемлекеттік аудит объектісінің басшысы:</w:t>
      </w:r>
    </w:p>
    <w:bookmarkEnd w:id="871"/>
    <w:bookmarkStart w:name="z1962" w:id="872"/>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 _____________________ дейінгі мерзімде аудитті жүргізу үшін қажетті (күні көрсетілсін) барлық сұратылған ақпаратпен:</w:t>
      </w:r>
    </w:p>
    <w:bookmarkEnd w:id="872"/>
    <w:bookmarkStart w:name="z1963" w:id="873"/>
    <w:p>
      <w:pPr>
        <w:spacing w:after="0"/>
        <w:ind w:left="0"/>
        <w:jc w:val="both"/>
      </w:pPr>
      <w:r>
        <w:rPr>
          <w:rFonts w:ascii="Times New Roman"/>
          <w:b w:val="false"/>
          <w:i w:val="false"/>
          <w:color w:val="000000"/>
          <w:sz w:val="28"/>
        </w:rPr>
        <w:t>
      _______________________________________________________________</w:t>
      </w:r>
    </w:p>
    <w:bookmarkEnd w:id="873"/>
    <w:bookmarkStart w:name="z1964" w:id="874"/>
    <w:p>
      <w:pPr>
        <w:spacing w:after="0"/>
        <w:ind w:left="0"/>
        <w:jc w:val="both"/>
      </w:pPr>
      <w:r>
        <w:rPr>
          <w:rFonts w:ascii="Times New Roman"/>
          <w:b w:val="false"/>
          <w:i w:val="false"/>
          <w:color w:val="000000"/>
          <w:sz w:val="28"/>
        </w:rPr>
        <w:t>
      (басшының немесе бас бухгалтердің қолы қойылған қажетті құжаттар мен ақпараттізбесі көрсетілсін)</w:t>
      </w:r>
    </w:p>
    <w:bookmarkEnd w:id="874"/>
    <w:bookmarkStart w:name="z1965" w:id="875"/>
    <w:p>
      <w:pPr>
        <w:spacing w:after="0"/>
        <w:ind w:left="0"/>
        <w:jc w:val="both"/>
      </w:pPr>
      <w:r>
        <w:rPr>
          <w:rFonts w:ascii="Times New Roman"/>
          <w:b w:val="false"/>
          <w:i w:val="false"/>
          <w:color w:val="000000"/>
          <w:sz w:val="28"/>
        </w:rPr>
        <w:t>
      _______________________________________________ қамтамасыз етуге;</w:t>
      </w:r>
    </w:p>
    <w:bookmarkEnd w:id="875"/>
    <w:bookmarkStart w:name="z1966" w:id="876"/>
    <w:p>
      <w:pPr>
        <w:spacing w:after="0"/>
        <w:ind w:left="0"/>
        <w:jc w:val="both"/>
      </w:pPr>
      <w:r>
        <w:rPr>
          <w:rFonts w:ascii="Times New Roman"/>
          <w:b w:val="false"/>
          <w:i w:val="false"/>
          <w:color w:val="000000"/>
          <w:sz w:val="28"/>
        </w:rPr>
        <w:t>
      2) сұратқан деректердің уақтылығын, дәйектілігін, объективтілігін және толықтығын қамтамасыз етуге;</w:t>
      </w:r>
    </w:p>
    <w:bookmarkEnd w:id="876"/>
    <w:bookmarkStart w:name="z1967" w:id="877"/>
    <w:p>
      <w:pPr>
        <w:spacing w:after="0"/>
        <w:ind w:left="0"/>
        <w:jc w:val="both"/>
      </w:pPr>
      <w:r>
        <w:rPr>
          <w:rFonts w:ascii="Times New Roman"/>
          <w:b w:val="false"/>
          <w:i w:val="false"/>
          <w:color w:val="000000"/>
          <w:sz w:val="28"/>
        </w:rPr>
        <w:t>
      3) егер Заңда не Қазақстан Республикасының өзге заңдарында өзгеше көзделмесе, мемлекеттік аудит және қаржылық бақылау жүргізу кезеңінде тексерілетін құжаттарға өзгерістер мен толықтырулар енгізуге жол бермеуге;</w:t>
      </w:r>
    </w:p>
    <w:bookmarkEnd w:id="877"/>
    <w:bookmarkStart w:name="z1968" w:id="878"/>
    <w:p>
      <w:pPr>
        <w:spacing w:after="0"/>
        <w:ind w:left="0"/>
        <w:jc w:val="both"/>
      </w:pPr>
      <w:r>
        <w:rPr>
          <w:rFonts w:ascii="Times New Roman"/>
          <w:b w:val="false"/>
          <w:i w:val="false"/>
          <w:color w:val="000000"/>
          <w:sz w:val="28"/>
        </w:rPr>
        <w:t>
      4) ақпараттық жүйелерге, оның ішінде ЭҚАБЖ-ға қол жетімділігін қамтамасыз етуге;</w:t>
      </w:r>
    </w:p>
    <w:bookmarkEnd w:id="878"/>
    <w:bookmarkStart w:name="z1969" w:id="879"/>
    <w:p>
      <w:pPr>
        <w:spacing w:after="0"/>
        <w:ind w:left="0"/>
        <w:jc w:val="both"/>
      </w:pPr>
      <w:r>
        <w:rPr>
          <w:rFonts w:ascii="Times New Roman"/>
          <w:b w:val="false"/>
          <w:i w:val="false"/>
          <w:color w:val="000000"/>
          <w:sz w:val="28"/>
        </w:rPr>
        <w:t>
      5) ішкі мемлекеттік аудит және қаржылық бақылау органының мемлекеттік аудиторларының әрекетіне араласпауға және мемлекеттік аудит және қаржылық бақылауды жүргізуге кедергі жасамауға міндетті.</w:t>
      </w:r>
    </w:p>
    <w:bookmarkEnd w:id="879"/>
    <w:bookmarkStart w:name="z1970" w:id="880"/>
    <w:p>
      <w:pPr>
        <w:spacing w:after="0"/>
        <w:ind w:left="0"/>
        <w:jc w:val="both"/>
      </w:pPr>
      <w:r>
        <w:rPr>
          <w:rFonts w:ascii="Times New Roman"/>
          <w:b w:val="false"/>
          <w:i w:val="false"/>
          <w:color w:val="000000"/>
          <w:sz w:val="28"/>
        </w:rPr>
        <w:t xml:space="preserve">
      2. Ішкі мемлекеттiк аудит және қаржылық бақылау органының лауазымды тұлғаларына өз құзыреттерiне сәйкес өздерінің қызметтiк мiндеттерiн орындауына қажеттi құжаттарды, материалдарды және өзге де мәлiметтердi, мемлекеттік аудит объектісінің қызметі туралы ақпаратты беруден бас тарту, мемлекеттік аудит жүргiзуге жiберуден немесе оларды жүзеге асыруға өзге де кедергiлер келтiру не анық емес ақпарат беру "Әкімшілік құқық бұзушылық туралы" Қазақстан Республикасы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жауаптылыққа әкеп соғады.</w:t>
      </w:r>
    </w:p>
    <w:bookmarkEnd w:id="880"/>
    <w:bookmarkStart w:name="z1971" w:id="881"/>
    <w:p>
      <w:pPr>
        <w:spacing w:after="0"/>
        <w:ind w:left="0"/>
        <w:jc w:val="both"/>
      </w:pPr>
      <w:r>
        <w:rPr>
          <w:rFonts w:ascii="Times New Roman"/>
          <w:b w:val="false"/>
          <w:i w:val="false"/>
          <w:color w:val="000000"/>
          <w:sz w:val="28"/>
        </w:rPr>
        <w:t>
      Мемлекеттік аудит тобының жетекшісі /мемлекеттік аудитор</w:t>
      </w:r>
    </w:p>
    <w:bookmarkEnd w:id="881"/>
    <w:bookmarkStart w:name="z1972" w:id="882"/>
    <w:p>
      <w:pPr>
        <w:spacing w:after="0"/>
        <w:ind w:left="0"/>
        <w:jc w:val="both"/>
      </w:pPr>
      <w:r>
        <w:rPr>
          <w:rFonts w:ascii="Times New Roman"/>
          <w:b w:val="false"/>
          <w:i w:val="false"/>
          <w:color w:val="000000"/>
          <w:sz w:val="28"/>
        </w:rPr>
        <w:t>
      _______________________________________________________________</w:t>
      </w:r>
    </w:p>
    <w:bookmarkEnd w:id="882"/>
    <w:bookmarkStart w:name="z1973" w:id="883"/>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883"/>
    <w:bookmarkStart w:name="z1974" w:id="884"/>
    <w:p>
      <w:pPr>
        <w:spacing w:after="0"/>
        <w:ind w:left="0"/>
        <w:jc w:val="both"/>
      </w:pPr>
      <w:r>
        <w:rPr>
          <w:rFonts w:ascii="Times New Roman"/>
          <w:b w:val="false"/>
          <w:i w:val="false"/>
          <w:color w:val="000000"/>
          <w:sz w:val="28"/>
        </w:rPr>
        <w:t>
      Алдым _________________________________________________________</w:t>
      </w:r>
    </w:p>
    <w:bookmarkEnd w:id="884"/>
    <w:bookmarkStart w:name="z1975" w:id="885"/>
    <w:p>
      <w:pPr>
        <w:spacing w:after="0"/>
        <w:ind w:left="0"/>
        <w:jc w:val="both"/>
      </w:pPr>
      <w:r>
        <w:rPr>
          <w:rFonts w:ascii="Times New Roman"/>
          <w:b w:val="false"/>
          <w:i w:val="false"/>
          <w:color w:val="000000"/>
          <w:sz w:val="28"/>
        </w:rPr>
        <w:t>
      (бастауымен аудиторлық іс-шара жүзеге асырылған мемлекеттік аудит объектісі басшысының немесе лауазымды адамының тегі, аты, әкесінің аты (ол болған жағдайда)</w:t>
      </w:r>
    </w:p>
    <w:bookmarkEnd w:id="885"/>
    <w:bookmarkStart w:name="z1976" w:id="886"/>
    <w:p>
      <w:pPr>
        <w:spacing w:after="0"/>
        <w:ind w:left="0"/>
        <w:jc w:val="both"/>
      </w:pPr>
      <w:r>
        <w:rPr>
          <w:rFonts w:ascii="Times New Roman"/>
          <w:b w:val="false"/>
          <w:i w:val="false"/>
          <w:color w:val="000000"/>
          <w:sz w:val="28"/>
        </w:rPr>
        <w:t>
      20__ жыл "____"___________</w:t>
      </w:r>
    </w:p>
    <w:bookmarkEnd w:id="886"/>
    <w:bookmarkStart w:name="z1977" w:id="887"/>
    <w:p>
      <w:pPr>
        <w:spacing w:after="0"/>
        <w:ind w:left="0"/>
        <w:jc w:val="both"/>
      </w:pPr>
      <w:r>
        <w:rPr>
          <w:rFonts w:ascii="Times New Roman"/>
          <w:b w:val="false"/>
          <w:i w:val="false"/>
          <w:color w:val="000000"/>
          <w:sz w:val="28"/>
        </w:rPr>
        <w:t>
      (алған күнді көрсетіңіз)</w:t>
      </w:r>
    </w:p>
    <w:bookmarkEnd w:id="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40" w:id="888"/>
    <w:p>
      <w:pPr>
        <w:spacing w:after="0"/>
        <w:ind w:left="0"/>
        <w:jc w:val="left"/>
      </w:pPr>
      <w:r>
        <w:rPr>
          <w:rFonts w:ascii="Times New Roman"/>
          <w:b/>
          <w:i w:val="false"/>
          <w:color w:val="000000"/>
        </w:rPr>
        <w:t xml:space="preserve"> №____ сәйкестік аудиті бойынша аудиторлық есеп</w:t>
      </w:r>
    </w:p>
    <w:bookmarkEnd w:id="888"/>
    <w:p>
      <w:pPr>
        <w:spacing w:after="0"/>
        <w:ind w:left="0"/>
        <w:jc w:val="both"/>
      </w:pPr>
      <w:r>
        <w:rPr>
          <w:rFonts w:ascii="Times New Roman"/>
          <w:b w:val="false"/>
          <w:i w:val="false"/>
          <w:color w:val="ff0000"/>
          <w:sz w:val="28"/>
        </w:rPr>
        <w:t xml:space="preserve">
      Ескерту. 7-қосымша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есептің күні)</w:t>
            </w:r>
          </w:p>
        </w:tc>
      </w:tr>
    </w:tbl>
    <w:bookmarkStart w:name="z1978" w:id="889"/>
    <w:p>
      <w:pPr>
        <w:spacing w:after="0"/>
        <w:ind w:left="0"/>
        <w:jc w:val="both"/>
      </w:pPr>
      <w:r>
        <w:rPr>
          <w:rFonts w:ascii="Times New Roman"/>
          <w:b w:val="false"/>
          <w:i w:val="false"/>
          <w:color w:val="000000"/>
          <w:sz w:val="28"/>
        </w:rPr>
        <w:t>
      1. Ішкі мемлекеттік аудит объектісінің атауы:</w:t>
      </w:r>
    </w:p>
    <w:bookmarkEnd w:id="889"/>
    <w:bookmarkStart w:name="z1979" w:id="890"/>
    <w:p>
      <w:pPr>
        <w:spacing w:after="0"/>
        <w:ind w:left="0"/>
        <w:jc w:val="both"/>
      </w:pPr>
      <w:r>
        <w:rPr>
          <w:rFonts w:ascii="Times New Roman"/>
          <w:b w:val="false"/>
          <w:i w:val="false"/>
          <w:color w:val="000000"/>
          <w:sz w:val="28"/>
        </w:rPr>
        <w:t>
      _______________________________________________________________</w:t>
      </w:r>
    </w:p>
    <w:bookmarkEnd w:id="890"/>
    <w:bookmarkStart w:name="z1980" w:id="891"/>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bookmarkEnd w:id="891"/>
    <w:bookmarkStart w:name="z1981" w:id="892"/>
    <w:p>
      <w:pPr>
        <w:spacing w:after="0"/>
        <w:ind w:left="0"/>
        <w:jc w:val="both"/>
      </w:pPr>
      <w:r>
        <w:rPr>
          <w:rFonts w:ascii="Times New Roman"/>
          <w:b w:val="false"/>
          <w:i w:val="false"/>
          <w:color w:val="000000"/>
          <w:sz w:val="28"/>
        </w:rPr>
        <w:t>
      2. Аудиторлық іс-шараны жүргізуге тапсырма:</w:t>
      </w:r>
    </w:p>
    <w:bookmarkEnd w:id="892"/>
    <w:bookmarkStart w:name="z1982" w:id="893"/>
    <w:p>
      <w:pPr>
        <w:spacing w:after="0"/>
        <w:ind w:left="0"/>
        <w:jc w:val="both"/>
      </w:pPr>
      <w:r>
        <w:rPr>
          <w:rFonts w:ascii="Times New Roman"/>
          <w:b w:val="false"/>
          <w:i w:val="false"/>
          <w:color w:val="000000"/>
          <w:sz w:val="28"/>
        </w:rPr>
        <w:t>
      _______________________________________________________________</w:t>
      </w:r>
    </w:p>
    <w:bookmarkEnd w:id="893"/>
    <w:bookmarkStart w:name="z1983" w:id="894"/>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(ол болған жағдайда), лауазымы)</w:t>
      </w:r>
    </w:p>
    <w:bookmarkEnd w:id="894"/>
    <w:bookmarkStart w:name="z1984" w:id="895"/>
    <w:p>
      <w:pPr>
        <w:spacing w:after="0"/>
        <w:ind w:left="0"/>
        <w:jc w:val="both"/>
      </w:pPr>
      <w:r>
        <w:rPr>
          <w:rFonts w:ascii="Times New Roman"/>
          <w:b w:val="false"/>
          <w:i w:val="false"/>
          <w:color w:val="000000"/>
          <w:sz w:val="28"/>
        </w:rPr>
        <w:t>
      3. Ішкі мемлекеттік аудит жүргізген:</w:t>
      </w:r>
    </w:p>
    <w:bookmarkEnd w:id="895"/>
    <w:bookmarkStart w:name="z1985" w:id="896"/>
    <w:p>
      <w:pPr>
        <w:spacing w:after="0"/>
        <w:ind w:left="0"/>
        <w:jc w:val="both"/>
      </w:pPr>
      <w:r>
        <w:rPr>
          <w:rFonts w:ascii="Times New Roman"/>
          <w:b w:val="false"/>
          <w:i w:val="false"/>
          <w:color w:val="000000"/>
          <w:sz w:val="28"/>
        </w:rPr>
        <w:t>
      _______________________________________________________________</w:t>
      </w:r>
    </w:p>
    <w:bookmarkEnd w:id="896"/>
    <w:bookmarkStart w:name="z1986" w:id="897"/>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(ол болған жағдайда)</w:t>
      </w:r>
    </w:p>
    <w:bookmarkEnd w:id="897"/>
    <w:bookmarkStart w:name="z1987" w:id="898"/>
    <w:p>
      <w:pPr>
        <w:spacing w:after="0"/>
        <w:ind w:left="0"/>
        <w:jc w:val="both"/>
      </w:pPr>
      <w:r>
        <w:rPr>
          <w:rFonts w:ascii="Times New Roman"/>
          <w:b w:val="false"/>
          <w:i w:val="false"/>
          <w:color w:val="000000"/>
          <w:sz w:val="28"/>
        </w:rPr>
        <w:t>
      4. Ішкі мемлекеттік аудиттің мақсаты, нысанасы:</w:t>
      </w:r>
    </w:p>
    <w:bookmarkEnd w:id="898"/>
    <w:bookmarkStart w:name="z1988" w:id="899"/>
    <w:p>
      <w:pPr>
        <w:spacing w:after="0"/>
        <w:ind w:left="0"/>
        <w:jc w:val="both"/>
      </w:pPr>
      <w:r>
        <w:rPr>
          <w:rFonts w:ascii="Times New Roman"/>
          <w:b w:val="false"/>
          <w:i w:val="false"/>
          <w:color w:val="000000"/>
          <w:sz w:val="28"/>
        </w:rPr>
        <w:t>
      _______________________________________________________________</w:t>
      </w:r>
    </w:p>
    <w:bookmarkEnd w:id="899"/>
    <w:bookmarkStart w:name="z1989" w:id="900"/>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bookmarkEnd w:id="900"/>
    <w:bookmarkStart w:name="z1990" w:id="901"/>
    <w:p>
      <w:pPr>
        <w:spacing w:after="0"/>
        <w:ind w:left="0"/>
        <w:jc w:val="both"/>
      </w:pPr>
      <w:r>
        <w:rPr>
          <w:rFonts w:ascii="Times New Roman"/>
          <w:b w:val="false"/>
          <w:i w:val="false"/>
          <w:color w:val="000000"/>
          <w:sz w:val="28"/>
        </w:rPr>
        <w:t>
      5. Ішкі мемлекеттік аудитпен қамтылған кезең:</w:t>
      </w:r>
    </w:p>
    <w:bookmarkEnd w:id="901"/>
    <w:bookmarkStart w:name="z1991" w:id="902"/>
    <w:p>
      <w:pPr>
        <w:spacing w:after="0"/>
        <w:ind w:left="0"/>
        <w:jc w:val="both"/>
      </w:pPr>
      <w:r>
        <w:rPr>
          <w:rFonts w:ascii="Times New Roman"/>
          <w:b w:val="false"/>
          <w:i w:val="false"/>
          <w:color w:val="000000"/>
          <w:sz w:val="28"/>
        </w:rPr>
        <w:t>
      _______________________________________________________________</w:t>
      </w:r>
    </w:p>
    <w:bookmarkEnd w:id="902"/>
    <w:bookmarkStart w:name="z1992" w:id="903"/>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903"/>
    <w:bookmarkStart w:name="z1993" w:id="904"/>
    <w:p>
      <w:pPr>
        <w:spacing w:after="0"/>
        <w:ind w:left="0"/>
        <w:jc w:val="both"/>
      </w:pPr>
      <w:r>
        <w:rPr>
          <w:rFonts w:ascii="Times New Roman"/>
          <w:b w:val="false"/>
          <w:i w:val="false"/>
          <w:color w:val="000000"/>
          <w:sz w:val="28"/>
        </w:rPr>
        <w:t>
      6. Ішкі мемлекеттік аудитті жүргізу мерзімі: __________бастап ________ дейін (мемлекеттік аудит объектісінде ішкі мемлекеттік аудит жүргізудің басталған және аяқталған күні)</w:t>
      </w:r>
    </w:p>
    <w:bookmarkEnd w:id="904"/>
    <w:bookmarkStart w:name="z1994" w:id="905"/>
    <w:p>
      <w:pPr>
        <w:spacing w:after="0"/>
        <w:ind w:left="0"/>
        <w:jc w:val="both"/>
      </w:pPr>
      <w:r>
        <w:rPr>
          <w:rFonts w:ascii="Times New Roman"/>
          <w:b w:val="false"/>
          <w:i w:val="false"/>
          <w:color w:val="000000"/>
          <w:sz w:val="28"/>
        </w:rPr>
        <w:t>
      7. Ішкі мемлекеттік аудит объектісінің лауазымды тұлғалары: _______________________________________________________________</w:t>
      </w:r>
    </w:p>
    <w:bookmarkEnd w:id="905"/>
    <w:bookmarkStart w:name="z1995" w:id="906"/>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(ол болған жағдайда),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(ол болған жағдайда)</w:t>
      </w:r>
    </w:p>
    <w:bookmarkEnd w:id="906"/>
    <w:bookmarkStart w:name="z1996" w:id="907"/>
    <w:p>
      <w:pPr>
        <w:spacing w:after="0"/>
        <w:ind w:left="0"/>
        <w:jc w:val="both"/>
      </w:pPr>
      <w:r>
        <w:rPr>
          <w:rFonts w:ascii="Times New Roman"/>
          <w:b w:val="false"/>
          <w:i w:val="false"/>
          <w:color w:val="000000"/>
          <w:sz w:val="28"/>
        </w:rPr>
        <w:t>
      8. Алдыңғы мемлекеттік аудиттің (бақылаудың) және тексерістің нәтижелері туралы мәліметтер:</w:t>
      </w:r>
    </w:p>
    <w:bookmarkEnd w:id="907"/>
    <w:bookmarkStart w:name="z1997" w:id="908"/>
    <w:p>
      <w:pPr>
        <w:spacing w:after="0"/>
        <w:ind w:left="0"/>
        <w:jc w:val="both"/>
      </w:pPr>
      <w:r>
        <w:rPr>
          <w:rFonts w:ascii="Times New Roman"/>
          <w:b w:val="false"/>
          <w:i w:val="false"/>
          <w:color w:val="000000"/>
          <w:sz w:val="28"/>
        </w:rPr>
        <w:t>
      _______________________________________________________________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bookmarkEnd w:id="908"/>
    <w:bookmarkStart w:name="z1998" w:id="909"/>
    <w:p>
      <w:pPr>
        <w:spacing w:after="0"/>
        <w:ind w:left="0"/>
        <w:jc w:val="both"/>
      </w:pPr>
      <w:r>
        <w:rPr>
          <w:rFonts w:ascii="Times New Roman"/>
          <w:b w:val="false"/>
          <w:i w:val="false"/>
          <w:color w:val="000000"/>
          <w:sz w:val="28"/>
        </w:rPr>
        <w:t>
      9.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bookmarkEnd w:id="909"/>
    <w:bookmarkStart w:name="z1999" w:id="910"/>
    <w:p>
      <w:pPr>
        <w:spacing w:after="0"/>
        <w:ind w:left="0"/>
        <w:jc w:val="both"/>
      </w:pPr>
      <w:r>
        <w:rPr>
          <w:rFonts w:ascii="Times New Roman"/>
          <w:b w:val="false"/>
          <w:i w:val="false"/>
          <w:color w:val="000000"/>
          <w:sz w:val="28"/>
        </w:rPr>
        <w:t>
      1. Аудит бағдарламасы сұрағының нөмірі мен атауы:</w:t>
      </w:r>
    </w:p>
    <w:bookmarkEnd w:id="910"/>
    <w:bookmarkStart w:name="z2000" w:id="911"/>
    <w:p>
      <w:pPr>
        <w:spacing w:after="0"/>
        <w:ind w:left="0"/>
        <w:jc w:val="both"/>
      </w:pPr>
      <w:r>
        <w:rPr>
          <w:rFonts w:ascii="Times New Roman"/>
          <w:b w:val="false"/>
          <w:i w:val="false"/>
          <w:color w:val="000000"/>
          <w:sz w:val="28"/>
        </w:rPr>
        <w:t>
      Аудит бағдарламасының сұрағына жауап ___________________________.</w:t>
      </w:r>
    </w:p>
    <w:bookmarkEnd w:id="911"/>
    <w:bookmarkStart w:name="z2001" w:id="912"/>
    <w:p>
      <w:pPr>
        <w:spacing w:after="0"/>
        <w:ind w:left="0"/>
        <w:jc w:val="both"/>
      </w:pPr>
      <w:r>
        <w:rPr>
          <w:rFonts w:ascii="Times New Roman"/>
          <w:b w:val="false"/>
          <w:i w:val="false"/>
          <w:color w:val="000000"/>
          <w:sz w:val="28"/>
        </w:rPr>
        <w:t>
      2. Аудит бағдарламасы сұрағының нөмірі мен атауы:</w:t>
      </w:r>
    </w:p>
    <w:bookmarkEnd w:id="912"/>
    <w:bookmarkStart w:name="z2002" w:id="913"/>
    <w:p>
      <w:pPr>
        <w:spacing w:after="0"/>
        <w:ind w:left="0"/>
        <w:jc w:val="both"/>
      </w:pPr>
      <w:r>
        <w:rPr>
          <w:rFonts w:ascii="Times New Roman"/>
          <w:b w:val="false"/>
          <w:i w:val="false"/>
          <w:color w:val="000000"/>
          <w:sz w:val="28"/>
        </w:rPr>
        <w:t>
      Аудит бағдарламасының сұрағына жауап ___________________________</w:t>
      </w:r>
    </w:p>
    <w:bookmarkEnd w:id="913"/>
    <w:bookmarkStart w:name="z2003" w:id="914"/>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bookmarkEnd w:id="914"/>
    <w:bookmarkStart w:name="z2004" w:id="915"/>
    <w:p>
      <w:pPr>
        <w:spacing w:after="0"/>
        <w:ind w:left="0"/>
        <w:jc w:val="both"/>
      </w:pPr>
      <w:r>
        <w:rPr>
          <w:rFonts w:ascii="Times New Roman"/>
          <w:b w:val="false"/>
          <w:i w:val="false"/>
          <w:color w:val="000000"/>
          <w:sz w:val="28"/>
        </w:rPr>
        <w:t>
      10. 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bookmarkEnd w:id="915"/>
    <w:bookmarkStart w:name="z2005" w:id="916"/>
    <w:p>
      <w:pPr>
        <w:spacing w:after="0"/>
        <w:ind w:left="0"/>
        <w:jc w:val="both"/>
      </w:pPr>
      <w:r>
        <w:rPr>
          <w:rFonts w:ascii="Times New Roman"/>
          <w:b w:val="false"/>
          <w:i w:val="false"/>
          <w:color w:val="000000"/>
          <w:sz w:val="28"/>
        </w:rPr>
        <w:t>
      11. Ішкі мемлекеттік аудитті жүргізудегі кедергілер:</w:t>
      </w:r>
    </w:p>
    <w:bookmarkEnd w:id="916"/>
    <w:bookmarkStart w:name="z2006" w:id="917"/>
    <w:p>
      <w:pPr>
        <w:spacing w:after="0"/>
        <w:ind w:left="0"/>
        <w:jc w:val="both"/>
      </w:pPr>
      <w:r>
        <w:rPr>
          <w:rFonts w:ascii="Times New Roman"/>
          <w:b w:val="false"/>
          <w:i w:val="false"/>
          <w:color w:val="000000"/>
          <w:sz w:val="28"/>
        </w:rPr>
        <w:t>
      _______________________________________________________________</w:t>
      </w:r>
    </w:p>
    <w:bookmarkEnd w:id="917"/>
    <w:bookmarkStart w:name="z2007" w:id="918"/>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bookmarkEnd w:id="918"/>
    <w:bookmarkStart w:name="z2008" w:id="919"/>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bookmarkEnd w:id="919"/>
    <w:bookmarkStart w:name="z2009" w:id="920"/>
    <w:p>
      <w:pPr>
        <w:spacing w:after="0"/>
        <w:ind w:left="0"/>
        <w:jc w:val="both"/>
      </w:pPr>
      <w:r>
        <w:rPr>
          <w:rFonts w:ascii="Times New Roman"/>
          <w:b w:val="false"/>
          <w:i w:val="false"/>
          <w:color w:val="000000"/>
          <w:sz w:val="28"/>
        </w:rPr>
        <w:t>
      12. Ішкі мемлекеттік аудит барысында қолданылған шаралар:</w:t>
      </w:r>
    </w:p>
    <w:bookmarkEnd w:id="920"/>
    <w:bookmarkStart w:name="z2010" w:id="921"/>
    <w:p>
      <w:pPr>
        <w:spacing w:after="0"/>
        <w:ind w:left="0"/>
        <w:jc w:val="both"/>
      </w:pPr>
      <w:r>
        <w:rPr>
          <w:rFonts w:ascii="Times New Roman"/>
          <w:b w:val="false"/>
          <w:i w:val="false"/>
          <w:color w:val="000000"/>
          <w:sz w:val="28"/>
        </w:rPr>
        <w:t>
      _______________________________________________________________</w:t>
      </w:r>
    </w:p>
    <w:bookmarkEnd w:id="921"/>
    <w:bookmarkStart w:name="z2011" w:id="922"/>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bookmarkEnd w:id="922"/>
    <w:bookmarkStart w:name="z2012" w:id="923"/>
    <w:p>
      <w:pPr>
        <w:spacing w:after="0"/>
        <w:ind w:left="0"/>
        <w:jc w:val="both"/>
      </w:pPr>
      <w:r>
        <w:rPr>
          <w:rFonts w:ascii="Times New Roman"/>
          <w:b w:val="false"/>
          <w:i w:val="false"/>
          <w:color w:val="000000"/>
          <w:sz w:val="28"/>
        </w:rPr>
        <w:t xml:space="preserve">
      13. "Мемлекеттік аудит және қаржылық бақылау туралы" Қазақстан Республикасы Заңының 37-бабы </w:t>
      </w:r>
      <w:r>
        <w:rPr>
          <w:rFonts w:ascii="Times New Roman"/>
          <w:b w:val="false"/>
          <w:i w:val="false"/>
          <w:color w:val="000000"/>
          <w:sz w:val="28"/>
        </w:rPr>
        <w:t>6-1) тармақшасына</w:t>
      </w:r>
      <w:r>
        <w:rPr>
          <w:rFonts w:ascii="Times New Roman"/>
          <w:b w:val="false"/>
          <w:i w:val="false"/>
          <w:color w:val="000000"/>
          <w:sz w:val="28"/>
        </w:rPr>
        <w:t xml:space="preserve"> сәйкес мемлекеттік аудит объектісі басшысы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хабарлайды.</w:t>
      </w:r>
    </w:p>
    <w:bookmarkEnd w:id="923"/>
    <w:bookmarkStart w:name="z2013" w:id="924"/>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bookmarkEnd w:id="924"/>
    <w:bookmarkStart w:name="z2014" w:id="925"/>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bookmarkEnd w:id="925"/>
    <w:bookmarkStart w:name="z2015" w:id="926"/>
    <w:p>
      <w:pPr>
        <w:spacing w:after="0"/>
        <w:ind w:left="0"/>
        <w:jc w:val="both"/>
      </w:pPr>
      <w:r>
        <w:rPr>
          <w:rFonts w:ascii="Times New Roman"/>
          <w:b w:val="false"/>
          <w:i w:val="false"/>
          <w:color w:val="000000"/>
          <w:sz w:val="28"/>
        </w:rPr>
        <w:t>
      Ішкі мемлекеттік аудит тобы/мемлекеттік аудитор:</w:t>
      </w:r>
    </w:p>
    <w:bookmarkEnd w:id="926"/>
    <w:bookmarkStart w:name="z2016" w:id="927"/>
    <w:p>
      <w:pPr>
        <w:spacing w:after="0"/>
        <w:ind w:left="0"/>
        <w:jc w:val="both"/>
      </w:pPr>
      <w:r>
        <w:rPr>
          <w:rFonts w:ascii="Times New Roman"/>
          <w:b w:val="false"/>
          <w:i w:val="false"/>
          <w:color w:val="000000"/>
          <w:sz w:val="28"/>
        </w:rPr>
        <w:t>
      _______________________________________________________________</w:t>
      </w:r>
    </w:p>
    <w:bookmarkEnd w:id="927"/>
    <w:bookmarkStart w:name="z2017" w:id="928"/>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928"/>
    <w:bookmarkStart w:name="z2018" w:id="929"/>
    <w:p>
      <w:pPr>
        <w:spacing w:after="0"/>
        <w:ind w:left="0"/>
        <w:jc w:val="both"/>
      </w:pPr>
      <w:r>
        <w:rPr>
          <w:rFonts w:ascii="Times New Roman"/>
          <w:b w:val="false"/>
          <w:i w:val="false"/>
          <w:color w:val="000000"/>
          <w:sz w:val="28"/>
        </w:rPr>
        <w:t>
      _______________________________________________________________</w:t>
      </w:r>
    </w:p>
    <w:bookmarkEnd w:id="929"/>
    <w:bookmarkStart w:name="z2019" w:id="930"/>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930"/>
    <w:bookmarkStart w:name="z2020" w:id="931"/>
    <w:p>
      <w:pPr>
        <w:spacing w:after="0"/>
        <w:ind w:left="0"/>
        <w:jc w:val="both"/>
      </w:pPr>
      <w:r>
        <w:rPr>
          <w:rFonts w:ascii="Times New Roman"/>
          <w:b w:val="false"/>
          <w:i w:val="false"/>
          <w:color w:val="000000"/>
          <w:sz w:val="28"/>
        </w:rPr>
        <w:t>
      _______________________________________________________________</w:t>
      </w:r>
    </w:p>
    <w:bookmarkEnd w:id="931"/>
    <w:bookmarkStart w:name="z2021" w:id="932"/>
    <w:p>
      <w:pPr>
        <w:spacing w:after="0"/>
        <w:ind w:left="0"/>
        <w:jc w:val="both"/>
      </w:pPr>
      <w:r>
        <w:rPr>
          <w:rFonts w:ascii="Times New Roman"/>
          <w:b w:val="false"/>
          <w:i w:val="false"/>
          <w:color w:val="000000"/>
          <w:sz w:val="28"/>
        </w:rPr>
        <w:t>
      Ішкі мемлекеттік аудит объектісінің басшысы:</w:t>
      </w:r>
    </w:p>
    <w:bookmarkEnd w:id="932"/>
    <w:bookmarkStart w:name="z2022" w:id="933"/>
    <w:p>
      <w:pPr>
        <w:spacing w:after="0"/>
        <w:ind w:left="0"/>
        <w:jc w:val="both"/>
      </w:pPr>
      <w:r>
        <w:rPr>
          <w:rFonts w:ascii="Times New Roman"/>
          <w:b w:val="false"/>
          <w:i w:val="false"/>
          <w:color w:val="000000"/>
          <w:sz w:val="28"/>
        </w:rPr>
        <w:t>
      _______________________________________________________________</w:t>
      </w:r>
    </w:p>
    <w:bookmarkEnd w:id="933"/>
    <w:bookmarkStart w:name="z2023" w:id="934"/>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934"/>
    <w:bookmarkStart w:name="z2024" w:id="935"/>
    <w:p>
      <w:pPr>
        <w:spacing w:after="0"/>
        <w:ind w:left="0"/>
        <w:jc w:val="both"/>
      </w:pPr>
      <w:r>
        <w:rPr>
          <w:rFonts w:ascii="Times New Roman"/>
          <w:b w:val="false"/>
          <w:i w:val="false"/>
          <w:color w:val="000000"/>
          <w:sz w:val="28"/>
        </w:rPr>
        <w:t>
      Аудиторлық есепті танысуға алған күн:</w:t>
      </w:r>
    </w:p>
    <w:bookmarkEnd w:id="935"/>
    <w:bookmarkStart w:name="z2025" w:id="936"/>
    <w:p>
      <w:pPr>
        <w:spacing w:after="0"/>
        <w:ind w:left="0"/>
        <w:jc w:val="both"/>
      </w:pPr>
      <w:r>
        <w:rPr>
          <w:rFonts w:ascii="Times New Roman"/>
          <w:b w:val="false"/>
          <w:i w:val="false"/>
          <w:color w:val="000000"/>
          <w:sz w:val="28"/>
        </w:rPr>
        <w:t>
      20__ жыл "____"___________</w:t>
      </w:r>
    </w:p>
    <w:bookmarkEnd w:id="936"/>
    <w:bookmarkStart w:name="z2026" w:id="937"/>
    <w:p>
      <w:pPr>
        <w:spacing w:after="0"/>
        <w:ind w:left="0"/>
        <w:jc w:val="both"/>
      </w:pPr>
      <w:r>
        <w:rPr>
          <w:rFonts w:ascii="Times New Roman"/>
          <w:b w:val="false"/>
          <w:i w:val="false"/>
          <w:color w:val="000000"/>
          <w:sz w:val="28"/>
        </w:rPr>
        <w:t>
      _______________________________________________________________</w:t>
      </w:r>
    </w:p>
    <w:bookmarkEnd w:id="937"/>
    <w:bookmarkStart w:name="z2027" w:id="938"/>
    <w:p>
      <w:pPr>
        <w:spacing w:after="0"/>
        <w:ind w:left="0"/>
        <w:jc w:val="both"/>
      </w:pPr>
      <w:r>
        <w:rPr>
          <w:rFonts w:ascii="Times New Roman"/>
          <w:b w:val="false"/>
          <w:i w:val="false"/>
          <w:color w:val="000000"/>
          <w:sz w:val="28"/>
        </w:rPr>
        <w:t>
      (Ішкі мемлекеттік аудит объектісінің басшысы (тегі, аты, әкесінің аты (ол болған жағдайда), қолы)</w:t>
      </w:r>
    </w:p>
    <w:bookmarkEnd w:id="938"/>
    <w:bookmarkStart w:name="z2028" w:id="939"/>
    <w:p>
      <w:pPr>
        <w:spacing w:after="0"/>
        <w:ind w:left="0"/>
        <w:jc w:val="both"/>
      </w:pPr>
      <w:r>
        <w:rPr>
          <w:rFonts w:ascii="Times New Roman"/>
          <w:b w:val="false"/>
          <w:i w:val="false"/>
          <w:color w:val="000000"/>
          <w:sz w:val="28"/>
        </w:rPr>
        <w:t>
      Қарсылықтардың бар екені туралы белгі:</w:t>
      </w:r>
    </w:p>
    <w:bookmarkEnd w:id="939"/>
    <w:bookmarkStart w:name="z2029" w:id="940"/>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bookmarkEnd w:id="940"/>
    <w:bookmarkStart w:name="z2030" w:id="941"/>
    <w:p>
      <w:pPr>
        <w:spacing w:after="0"/>
        <w:ind w:left="0"/>
        <w:jc w:val="both"/>
      </w:pPr>
      <w:r>
        <w:rPr>
          <w:rFonts w:ascii="Times New Roman"/>
          <w:b w:val="false"/>
          <w:i w:val="false"/>
          <w:color w:val="000000"/>
          <w:sz w:val="28"/>
        </w:rPr>
        <w:t>
      Нысанды толтыру бойынша түсіндірме:</w:t>
      </w:r>
    </w:p>
    <w:bookmarkEnd w:id="941"/>
    <w:bookmarkStart w:name="z2031" w:id="942"/>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bookmarkEnd w:id="942"/>
    <w:bookmarkStart w:name="z2032" w:id="943"/>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bookmarkEnd w:id="943"/>
    <w:bookmarkStart w:name="z2033" w:id="944"/>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bookmarkEnd w:id="944"/>
    <w:bookmarkStart w:name="z2034" w:id="945"/>
    <w:p>
      <w:pPr>
        <w:spacing w:after="0"/>
        <w:ind w:left="0"/>
        <w:jc w:val="both"/>
      </w:pPr>
      <w:r>
        <w:rPr>
          <w:rFonts w:ascii="Times New Roman"/>
          <w:b w:val="false"/>
          <w:i w:val="false"/>
          <w:color w:val="000000"/>
          <w:sz w:val="28"/>
        </w:rPr>
        <w:t>
      Аудиторлық есете көрсетілген қосымшаларға сілтеме жасалады.</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bookmarkStart w:name="z503" w:id="946"/>
    <w:p>
      <w:pPr>
        <w:spacing w:after="0"/>
        <w:ind w:left="0"/>
        <w:jc w:val="left"/>
      </w:pPr>
      <w:r>
        <w:rPr>
          <w:rFonts w:ascii="Times New Roman"/>
          <w:b/>
          <w:i w:val="false"/>
          <w:color w:val="000000"/>
        </w:rPr>
        <w:t xml:space="preserve"> №____ тиімділік аудиті бойынша аудиторлық есеп</w:t>
      </w:r>
    </w:p>
    <w:bookmarkEnd w:id="946"/>
    <w:p>
      <w:pPr>
        <w:spacing w:after="0"/>
        <w:ind w:left="0"/>
        <w:jc w:val="both"/>
      </w:pPr>
      <w:r>
        <w:rPr>
          <w:rFonts w:ascii="Times New Roman"/>
          <w:b w:val="false"/>
          <w:i w:val="false"/>
          <w:color w:val="ff0000"/>
          <w:sz w:val="28"/>
        </w:rPr>
        <w:t xml:space="preserve">
      Ескерту. Қағидалар 7-1-қосымшамен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r>
              <w:br/>
            </w:r>
            <w:r>
              <w:rPr>
                <w:rFonts w:ascii="Times New Roman"/>
                <w:b w:val="false"/>
                <w:i w:val="false"/>
                <w:color w:val="000000"/>
                <w:sz w:val="20"/>
              </w:rPr>
              <w:t>20 __ жылғы "___" ________</w:t>
            </w:r>
            <w:r>
              <w:br/>
            </w:r>
            <w:r>
              <w:rPr>
                <w:rFonts w:ascii="Times New Roman"/>
                <w:b w:val="false"/>
                <w:i w:val="false"/>
                <w:color w:val="000000"/>
                <w:sz w:val="20"/>
              </w:rPr>
              <w:t>(аудиторлық есептің күні)</w:t>
            </w:r>
          </w:p>
        </w:tc>
      </w:tr>
    </w:tbl>
    <w:bookmarkStart w:name="z2035" w:id="947"/>
    <w:p>
      <w:pPr>
        <w:spacing w:after="0"/>
        <w:ind w:left="0"/>
        <w:jc w:val="both"/>
      </w:pPr>
      <w:r>
        <w:rPr>
          <w:rFonts w:ascii="Times New Roman"/>
          <w:b w:val="false"/>
          <w:i w:val="false"/>
          <w:color w:val="000000"/>
          <w:sz w:val="28"/>
        </w:rPr>
        <w:t>
      1. Ішкі мемлекеттік аудит объектісінің атауы:</w:t>
      </w:r>
    </w:p>
    <w:bookmarkEnd w:id="947"/>
    <w:bookmarkStart w:name="z2036" w:id="948"/>
    <w:p>
      <w:pPr>
        <w:spacing w:after="0"/>
        <w:ind w:left="0"/>
        <w:jc w:val="both"/>
      </w:pPr>
      <w:r>
        <w:rPr>
          <w:rFonts w:ascii="Times New Roman"/>
          <w:b w:val="false"/>
          <w:i w:val="false"/>
          <w:color w:val="000000"/>
          <w:sz w:val="28"/>
        </w:rPr>
        <w:t>
      _______________________________________________________________</w:t>
      </w:r>
    </w:p>
    <w:bookmarkEnd w:id="948"/>
    <w:bookmarkStart w:name="z2037" w:id="949"/>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bookmarkEnd w:id="949"/>
    <w:bookmarkStart w:name="z2038" w:id="950"/>
    <w:p>
      <w:pPr>
        <w:spacing w:after="0"/>
        <w:ind w:left="0"/>
        <w:jc w:val="both"/>
      </w:pPr>
      <w:r>
        <w:rPr>
          <w:rFonts w:ascii="Times New Roman"/>
          <w:b w:val="false"/>
          <w:i w:val="false"/>
          <w:color w:val="000000"/>
          <w:sz w:val="28"/>
        </w:rPr>
        <w:t>
      2. Ішкі мемлекеттік аудит түрі _____________________________________</w:t>
      </w:r>
    </w:p>
    <w:bookmarkEnd w:id="950"/>
    <w:bookmarkStart w:name="z2039" w:id="951"/>
    <w:p>
      <w:pPr>
        <w:spacing w:after="0"/>
        <w:ind w:left="0"/>
        <w:jc w:val="both"/>
      </w:pPr>
      <w:r>
        <w:rPr>
          <w:rFonts w:ascii="Times New Roman"/>
          <w:b w:val="false"/>
          <w:i w:val="false"/>
          <w:color w:val="000000"/>
          <w:sz w:val="28"/>
        </w:rPr>
        <w:t>
      3. Аудиторлық іс-шараны жүргізуге тапсырма:</w:t>
      </w:r>
    </w:p>
    <w:bookmarkEnd w:id="951"/>
    <w:bookmarkStart w:name="z2040" w:id="952"/>
    <w:p>
      <w:pPr>
        <w:spacing w:after="0"/>
        <w:ind w:left="0"/>
        <w:jc w:val="both"/>
      </w:pPr>
      <w:r>
        <w:rPr>
          <w:rFonts w:ascii="Times New Roman"/>
          <w:b w:val="false"/>
          <w:i w:val="false"/>
          <w:color w:val="000000"/>
          <w:sz w:val="28"/>
        </w:rPr>
        <w:t>
      _______________________________________________________________</w:t>
      </w:r>
    </w:p>
    <w:bookmarkEnd w:id="952"/>
    <w:bookmarkStart w:name="z2041" w:id="953"/>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(ол болған жағдайда), лауазымы)</w:t>
      </w:r>
    </w:p>
    <w:bookmarkEnd w:id="953"/>
    <w:bookmarkStart w:name="z2042" w:id="954"/>
    <w:p>
      <w:pPr>
        <w:spacing w:after="0"/>
        <w:ind w:left="0"/>
        <w:jc w:val="both"/>
      </w:pPr>
      <w:r>
        <w:rPr>
          <w:rFonts w:ascii="Times New Roman"/>
          <w:b w:val="false"/>
          <w:i w:val="false"/>
          <w:color w:val="000000"/>
          <w:sz w:val="28"/>
        </w:rPr>
        <w:t>
      4. Ішкі мемлекеттік аудит жүргізген:</w:t>
      </w:r>
    </w:p>
    <w:bookmarkEnd w:id="954"/>
    <w:bookmarkStart w:name="z2043" w:id="955"/>
    <w:p>
      <w:pPr>
        <w:spacing w:after="0"/>
        <w:ind w:left="0"/>
        <w:jc w:val="both"/>
      </w:pPr>
      <w:r>
        <w:rPr>
          <w:rFonts w:ascii="Times New Roman"/>
          <w:b w:val="false"/>
          <w:i w:val="false"/>
          <w:color w:val="000000"/>
          <w:sz w:val="28"/>
        </w:rPr>
        <w:t>
      _______________________________________________________________</w:t>
      </w:r>
    </w:p>
    <w:bookmarkEnd w:id="955"/>
    <w:bookmarkStart w:name="z2044" w:id="956"/>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(ол болған жағдайда)</w:t>
      </w:r>
    </w:p>
    <w:bookmarkEnd w:id="956"/>
    <w:bookmarkStart w:name="z2045" w:id="957"/>
    <w:p>
      <w:pPr>
        <w:spacing w:after="0"/>
        <w:ind w:left="0"/>
        <w:jc w:val="both"/>
      </w:pPr>
      <w:r>
        <w:rPr>
          <w:rFonts w:ascii="Times New Roman"/>
          <w:b w:val="false"/>
          <w:i w:val="false"/>
          <w:color w:val="000000"/>
          <w:sz w:val="28"/>
        </w:rPr>
        <w:t>
      5. Ішкі мемлекеттік аудиттің мақсаты, нысанасы:</w:t>
      </w:r>
    </w:p>
    <w:bookmarkEnd w:id="957"/>
    <w:bookmarkStart w:name="z2046" w:id="958"/>
    <w:p>
      <w:pPr>
        <w:spacing w:after="0"/>
        <w:ind w:left="0"/>
        <w:jc w:val="both"/>
      </w:pPr>
      <w:r>
        <w:rPr>
          <w:rFonts w:ascii="Times New Roman"/>
          <w:b w:val="false"/>
          <w:i w:val="false"/>
          <w:color w:val="000000"/>
          <w:sz w:val="28"/>
        </w:rPr>
        <w:t>
      _______________________________________________________________</w:t>
      </w:r>
    </w:p>
    <w:bookmarkEnd w:id="958"/>
    <w:bookmarkStart w:name="z2047" w:id="959"/>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bookmarkEnd w:id="959"/>
    <w:bookmarkStart w:name="z2048" w:id="960"/>
    <w:p>
      <w:pPr>
        <w:spacing w:after="0"/>
        <w:ind w:left="0"/>
        <w:jc w:val="both"/>
      </w:pPr>
      <w:r>
        <w:rPr>
          <w:rFonts w:ascii="Times New Roman"/>
          <w:b w:val="false"/>
          <w:i w:val="false"/>
          <w:color w:val="000000"/>
          <w:sz w:val="28"/>
        </w:rPr>
        <w:t>
      6. Ішкі мемлекеттік аудитпен қамтылған кезең:</w:t>
      </w:r>
    </w:p>
    <w:bookmarkEnd w:id="960"/>
    <w:bookmarkStart w:name="z2049" w:id="961"/>
    <w:p>
      <w:pPr>
        <w:spacing w:after="0"/>
        <w:ind w:left="0"/>
        <w:jc w:val="both"/>
      </w:pPr>
      <w:r>
        <w:rPr>
          <w:rFonts w:ascii="Times New Roman"/>
          <w:b w:val="false"/>
          <w:i w:val="false"/>
          <w:color w:val="000000"/>
          <w:sz w:val="28"/>
        </w:rPr>
        <w:t>
      _______________________________________________________________</w:t>
      </w:r>
    </w:p>
    <w:bookmarkEnd w:id="961"/>
    <w:bookmarkStart w:name="z2050" w:id="962"/>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962"/>
    <w:bookmarkStart w:name="z2051" w:id="963"/>
    <w:p>
      <w:pPr>
        <w:spacing w:after="0"/>
        <w:ind w:left="0"/>
        <w:jc w:val="both"/>
      </w:pPr>
      <w:r>
        <w:rPr>
          <w:rFonts w:ascii="Times New Roman"/>
          <w:b w:val="false"/>
          <w:i w:val="false"/>
          <w:color w:val="000000"/>
          <w:sz w:val="28"/>
        </w:rPr>
        <w:t>
      7. Ішкі мемлекеттік аудитті жүргізу мерзімі: __________бастап ________ дейін (мемлекеттік аудит объектісінде ішкі мемлекеттік аудит жүргізудің басталған және аяқталған күні)</w:t>
      </w:r>
    </w:p>
    <w:bookmarkEnd w:id="963"/>
    <w:bookmarkStart w:name="z2052" w:id="964"/>
    <w:p>
      <w:pPr>
        <w:spacing w:after="0"/>
        <w:ind w:left="0"/>
        <w:jc w:val="both"/>
      </w:pPr>
      <w:r>
        <w:rPr>
          <w:rFonts w:ascii="Times New Roman"/>
          <w:b w:val="false"/>
          <w:i w:val="false"/>
          <w:color w:val="000000"/>
          <w:sz w:val="28"/>
        </w:rPr>
        <w:t>
      8. Ішкі мемлекеттік аудит объектісінің лауазымды тұлғалары:</w:t>
      </w:r>
    </w:p>
    <w:bookmarkEnd w:id="964"/>
    <w:bookmarkStart w:name="z2053" w:id="965"/>
    <w:p>
      <w:pPr>
        <w:spacing w:after="0"/>
        <w:ind w:left="0"/>
        <w:jc w:val="both"/>
      </w:pPr>
      <w:r>
        <w:rPr>
          <w:rFonts w:ascii="Times New Roman"/>
          <w:b w:val="false"/>
          <w:i w:val="false"/>
          <w:color w:val="000000"/>
          <w:sz w:val="28"/>
        </w:rPr>
        <w:t>
      _______________________________________________________________</w:t>
      </w:r>
    </w:p>
    <w:bookmarkEnd w:id="965"/>
    <w:bookmarkStart w:name="z2054" w:id="966"/>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(ол болған жағдайда),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(ол болған жағдайда)</w:t>
      </w:r>
    </w:p>
    <w:bookmarkEnd w:id="966"/>
    <w:bookmarkStart w:name="z2055" w:id="967"/>
    <w:p>
      <w:pPr>
        <w:spacing w:after="0"/>
        <w:ind w:left="0"/>
        <w:jc w:val="both"/>
      </w:pPr>
      <w:r>
        <w:rPr>
          <w:rFonts w:ascii="Times New Roman"/>
          <w:b w:val="false"/>
          <w:i w:val="false"/>
          <w:color w:val="000000"/>
          <w:sz w:val="28"/>
        </w:rPr>
        <w:t>
      9. Алдыңғы мемлекеттік аудиттің (бақылаудың) және тексерістің нәтижелері туралы мәліметтер:</w:t>
      </w:r>
    </w:p>
    <w:bookmarkEnd w:id="967"/>
    <w:bookmarkStart w:name="z2056" w:id="968"/>
    <w:p>
      <w:pPr>
        <w:spacing w:after="0"/>
        <w:ind w:left="0"/>
        <w:jc w:val="both"/>
      </w:pPr>
      <w:r>
        <w:rPr>
          <w:rFonts w:ascii="Times New Roman"/>
          <w:b w:val="false"/>
          <w:i w:val="false"/>
          <w:color w:val="000000"/>
          <w:sz w:val="28"/>
        </w:rPr>
        <w:t>
      _______________________________________________________________</w:t>
      </w:r>
    </w:p>
    <w:bookmarkEnd w:id="968"/>
    <w:bookmarkStart w:name="z2057" w:id="969"/>
    <w:p>
      <w:pPr>
        <w:spacing w:after="0"/>
        <w:ind w:left="0"/>
        <w:jc w:val="both"/>
      </w:pPr>
      <w:r>
        <w:rPr>
          <w:rFonts w:ascii="Times New Roman"/>
          <w:b w:val="false"/>
          <w:i w:val="false"/>
          <w:color w:val="000000"/>
          <w:sz w:val="28"/>
        </w:rPr>
        <w:t>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bookmarkEnd w:id="969"/>
    <w:bookmarkStart w:name="z2058" w:id="970"/>
    <w:p>
      <w:pPr>
        <w:spacing w:after="0"/>
        <w:ind w:left="0"/>
        <w:jc w:val="both"/>
      </w:pPr>
      <w:r>
        <w:rPr>
          <w:rFonts w:ascii="Times New Roman"/>
          <w:b w:val="false"/>
          <w:i w:val="false"/>
          <w:color w:val="000000"/>
          <w:sz w:val="28"/>
        </w:rPr>
        <w:t>
      10.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bookmarkEnd w:id="970"/>
    <w:bookmarkStart w:name="z2059" w:id="971"/>
    <w:p>
      <w:pPr>
        <w:spacing w:after="0"/>
        <w:ind w:left="0"/>
        <w:jc w:val="both"/>
      </w:pPr>
      <w:r>
        <w:rPr>
          <w:rFonts w:ascii="Times New Roman"/>
          <w:b w:val="false"/>
          <w:i w:val="false"/>
          <w:color w:val="000000"/>
          <w:sz w:val="28"/>
        </w:rPr>
        <w:t>
      1. Аудит бағдарламасы сұрағының нөмірі мен атауы:</w:t>
      </w:r>
    </w:p>
    <w:bookmarkEnd w:id="971"/>
    <w:bookmarkStart w:name="z2060" w:id="972"/>
    <w:p>
      <w:pPr>
        <w:spacing w:after="0"/>
        <w:ind w:left="0"/>
        <w:jc w:val="both"/>
      </w:pPr>
      <w:r>
        <w:rPr>
          <w:rFonts w:ascii="Times New Roman"/>
          <w:b w:val="false"/>
          <w:i w:val="false"/>
          <w:color w:val="000000"/>
          <w:sz w:val="28"/>
        </w:rPr>
        <w:t>
      Аудит бағдарламасының сұрағына жауап ___________________________.</w:t>
      </w:r>
    </w:p>
    <w:bookmarkEnd w:id="972"/>
    <w:bookmarkStart w:name="z2061" w:id="973"/>
    <w:p>
      <w:pPr>
        <w:spacing w:after="0"/>
        <w:ind w:left="0"/>
        <w:jc w:val="both"/>
      </w:pPr>
      <w:r>
        <w:rPr>
          <w:rFonts w:ascii="Times New Roman"/>
          <w:b w:val="false"/>
          <w:i w:val="false"/>
          <w:color w:val="000000"/>
          <w:sz w:val="28"/>
        </w:rPr>
        <w:t>
      2. Аудит бағдарламасы сұрағының нөмірі мен атауы:</w:t>
      </w:r>
    </w:p>
    <w:bookmarkEnd w:id="973"/>
    <w:bookmarkStart w:name="z2062" w:id="974"/>
    <w:p>
      <w:pPr>
        <w:spacing w:after="0"/>
        <w:ind w:left="0"/>
        <w:jc w:val="both"/>
      </w:pPr>
      <w:r>
        <w:rPr>
          <w:rFonts w:ascii="Times New Roman"/>
          <w:b w:val="false"/>
          <w:i w:val="false"/>
          <w:color w:val="000000"/>
          <w:sz w:val="28"/>
        </w:rPr>
        <w:t>
      Аудит бағдарламасының сұрағына жауап ___________________________</w:t>
      </w:r>
    </w:p>
    <w:bookmarkEnd w:id="974"/>
    <w:bookmarkStart w:name="z2063" w:id="975"/>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bookmarkEnd w:id="975"/>
    <w:bookmarkStart w:name="z2064" w:id="976"/>
    <w:p>
      <w:pPr>
        <w:spacing w:after="0"/>
        <w:ind w:left="0"/>
        <w:jc w:val="both"/>
      </w:pPr>
      <w:r>
        <w:rPr>
          <w:rFonts w:ascii="Times New Roman"/>
          <w:b w:val="false"/>
          <w:i w:val="false"/>
          <w:color w:val="000000"/>
          <w:sz w:val="28"/>
        </w:rPr>
        <w:t>
      11. 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bookmarkEnd w:id="976"/>
    <w:bookmarkStart w:name="z2065" w:id="977"/>
    <w:p>
      <w:pPr>
        <w:spacing w:after="0"/>
        <w:ind w:left="0"/>
        <w:jc w:val="both"/>
      </w:pPr>
      <w:r>
        <w:rPr>
          <w:rFonts w:ascii="Times New Roman"/>
          <w:b w:val="false"/>
          <w:i w:val="false"/>
          <w:color w:val="000000"/>
          <w:sz w:val="28"/>
        </w:rPr>
        <w:t>
      12. Ішкі мемлекеттік аудитті жүргізудегі кедергілер:</w:t>
      </w:r>
    </w:p>
    <w:bookmarkEnd w:id="977"/>
    <w:bookmarkStart w:name="z2066" w:id="978"/>
    <w:p>
      <w:pPr>
        <w:spacing w:after="0"/>
        <w:ind w:left="0"/>
        <w:jc w:val="both"/>
      </w:pPr>
      <w:r>
        <w:rPr>
          <w:rFonts w:ascii="Times New Roman"/>
          <w:b w:val="false"/>
          <w:i w:val="false"/>
          <w:color w:val="000000"/>
          <w:sz w:val="28"/>
        </w:rPr>
        <w:t>
      _______________________________________________________________</w:t>
      </w:r>
    </w:p>
    <w:bookmarkEnd w:id="978"/>
    <w:bookmarkStart w:name="z2067" w:id="979"/>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bookmarkEnd w:id="979"/>
    <w:bookmarkStart w:name="z2068" w:id="980"/>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bookmarkEnd w:id="980"/>
    <w:bookmarkStart w:name="z2069" w:id="981"/>
    <w:p>
      <w:pPr>
        <w:spacing w:after="0"/>
        <w:ind w:left="0"/>
        <w:jc w:val="both"/>
      </w:pPr>
      <w:r>
        <w:rPr>
          <w:rFonts w:ascii="Times New Roman"/>
          <w:b w:val="false"/>
          <w:i w:val="false"/>
          <w:color w:val="000000"/>
          <w:sz w:val="28"/>
        </w:rPr>
        <w:t>
      13. Ішкі мемлекеттік аудит барысында қолданылған шаралар:</w:t>
      </w:r>
    </w:p>
    <w:bookmarkEnd w:id="981"/>
    <w:bookmarkStart w:name="z2070" w:id="982"/>
    <w:p>
      <w:pPr>
        <w:spacing w:after="0"/>
        <w:ind w:left="0"/>
        <w:jc w:val="both"/>
      </w:pPr>
      <w:r>
        <w:rPr>
          <w:rFonts w:ascii="Times New Roman"/>
          <w:b w:val="false"/>
          <w:i w:val="false"/>
          <w:color w:val="000000"/>
          <w:sz w:val="28"/>
        </w:rPr>
        <w:t>
      _______________________________________________________________</w:t>
      </w:r>
    </w:p>
    <w:bookmarkEnd w:id="982"/>
    <w:bookmarkStart w:name="z2071" w:id="983"/>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bookmarkEnd w:id="983"/>
    <w:bookmarkStart w:name="z2072" w:id="984"/>
    <w:p>
      <w:pPr>
        <w:spacing w:after="0"/>
        <w:ind w:left="0"/>
        <w:jc w:val="both"/>
      </w:pPr>
      <w:r>
        <w:rPr>
          <w:rFonts w:ascii="Times New Roman"/>
          <w:b w:val="false"/>
          <w:i w:val="false"/>
          <w:color w:val="000000"/>
          <w:sz w:val="28"/>
        </w:rPr>
        <w:t xml:space="preserve">
      14. "Мемлекеттік аудит және қаржылық бақылау туралы" Қазақстан Республикасы Заңының 37-бабы </w:t>
      </w:r>
      <w:r>
        <w:rPr>
          <w:rFonts w:ascii="Times New Roman"/>
          <w:b w:val="false"/>
          <w:i w:val="false"/>
          <w:color w:val="000000"/>
          <w:sz w:val="28"/>
        </w:rPr>
        <w:t>6-1) тармақшасына</w:t>
      </w:r>
      <w:r>
        <w:rPr>
          <w:rFonts w:ascii="Times New Roman"/>
          <w:b w:val="false"/>
          <w:i w:val="false"/>
          <w:color w:val="000000"/>
          <w:sz w:val="28"/>
        </w:rPr>
        <w:t xml:space="preserve"> сәйкес мемлекеттік аудит объектісі басшысы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хабарлайды.</w:t>
      </w:r>
    </w:p>
    <w:bookmarkEnd w:id="984"/>
    <w:bookmarkStart w:name="z2073" w:id="985"/>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bookmarkEnd w:id="985"/>
    <w:bookmarkStart w:name="z2074" w:id="986"/>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bookmarkEnd w:id="986"/>
    <w:bookmarkStart w:name="z2075" w:id="987"/>
    <w:p>
      <w:pPr>
        <w:spacing w:after="0"/>
        <w:ind w:left="0"/>
        <w:jc w:val="both"/>
      </w:pPr>
      <w:r>
        <w:rPr>
          <w:rFonts w:ascii="Times New Roman"/>
          <w:b w:val="false"/>
          <w:i w:val="false"/>
          <w:color w:val="000000"/>
          <w:sz w:val="28"/>
        </w:rPr>
        <w:t>
      Ішкі мемлекеттік аудит тобы/мемлекеттік аудитор:</w:t>
      </w:r>
    </w:p>
    <w:bookmarkEnd w:id="987"/>
    <w:bookmarkStart w:name="z2076" w:id="988"/>
    <w:p>
      <w:pPr>
        <w:spacing w:after="0"/>
        <w:ind w:left="0"/>
        <w:jc w:val="both"/>
      </w:pPr>
      <w:r>
        <w:rPr>
          <w:rFonts w:ascii="Times New Roman"/>
          <w:b w:val="false"/>
          <w:i w:val="false"/>
          <w:color w:val="000000"/>
          <w:sz w:val="28"/>
        </w:rPr>
        <w:t>
      _______________________________________________________________</w:t>
      </w:r>
    </w:p>
    <w:bookmarkEnd w:id="988"/>
    <w:bookmarkStart w:name="z2077" w:id="98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989"/>
    <w:bookmarkStart w:name="z2078" w:id="990"/>
    <w:p>
      <w:pPr>
        <w:spacing w:after="0"/>
        <w:ind w:left="0"/>
        <w:jc w:val="both"/>
      </w:pPr>
      <w:r>
        <w:rPr>
          <w:rFonts w:ascii="Times New Roman"/>
          <w:b w:val="false"/>
          <w:i w:val="false"/>
          <w:color w:val="000000"/>
          <w:sz w:val="28"/>
        </w:rPr>
        <w:t>
      _______________________________________________________________</w:t>
      </w:r>
    </w:p>
    <w:bookmarkEnd w:id="990"/>
    <w:bookmarkStart w:name="z2079" w:id="991"/>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991"/>
    <w:bookmarkStart w:name="z2080" w:id="992"/>
    <w:p>
      <w:pPr>
        <w:spacing w:after="0"/>
        <w:ind w:left="0"/>
        <w:jc w:val="both"/>
      </w:pPr>
      <w:r>
        <w:rPr>
          <w:rFonts w:ascii="Times New Roman"/>
          <w:b w:val="false"/>
          <w:i w:val="false"/>
          <w:color w:val="000000"/>
          <w:sz w:val="28"/>
        </w:rPr>
        <w:t>
      _______________________________________________________________</w:t>
      </w:r>
    </w:p>
    <w:bookmarkEnd w:id="992"/>
    <w:bookmarkStart w:name="z2081" w:id="993"/>
    <w:p>
      <w:pPr>
        <w:spacing w:after="0"/>
        <w:ind w:left="0"/>
        <w:jc w:val="both"/>
      </w:pPr>
      <w:r>
        <w:rPr>
          <w:rFonts w:ascii="Times New Roman"/>
          <w:b w:val="false"/>
          <w:i w:val="false"/>
          <w:color w:val="000000"/>
          <w:sz w:val="28"/>
        </w:rPr>
        <w:t>
      Ішкі мемлекеттік аудит объектісінің басшысы:</w:t>
      </w:r>
    </w:p>
    <w:bookmarkEnd w:id="993"/>
    <w:bookmarkStart w:name="z2082" w:id="994"/>
    <w:p>
      <w:pPr>
        <w:spacing w:after="0"/>
        <w:ind w:left="0"/>
        <w:jc w:val="both"/>
      </w:pPr>
      <w:r>
        <w:rPr>
          <w:rFonts w:ascii="Times New Roman"/>
          <w:b w:val="false"/>
          <w:i w:val="false"/>
          <w:color w:val="000000"/>
          <w:sz w:val="28"/>
        </w:rPr>
        <w:t>
      _______________________________________________________________</w:t>
      </w:r>
    </w:p>
    <w:bookmarkEnd w:id="994"/>
    <w:bookmarkStart w:name="z2083" w:id="995"/>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995"/>
    <w:bookmarkStart w:name="z2084" w:id="996"/>
    <w:p>
      <w:pPr>
        <w:spacing w:after="0"/>
        <w:ind w:left="0"/>
        <w:jc w:val="both"/>
      </w:pPr>
      <w:r>
        <w:rPr>
          <w:rFonts w:ascii="Times New Roman"/>
          <w:b w:val="false"/>
          <w:i w:val="false"/>
          <w:color w:val="000000"/>
          <w:sz w:val="28"/>
        </w:rPr>
        <w:t>
      Аудиторлық есепті танысуға алған күн:</w:t>
      </w:r>
    </w:p>
    <w:bookmarkEnd w:id="996"/>
    <w:bookmarkStart w:name="z2085" w:id="997"/>
    <w:p>
      <w:pPr>
        <w:spacing w:after="0"/>
        <w:ind w:left="0"/>
        <w:jc w:val="both"/>
      </w:pPr>
      <w:r>
        <w:rPr>
          <w:rFonts w:ascii="Times New Roman"/>
          <w:b w:val="false"/>
          <w:i w:val="false"/>
          <w:color w:val="000000"/>
          <w:sz w:val="28"/>
        </w:rPr>
        <w:t>
      20__ жыл "____"___________</w:t>
      </w:r>
    </w:p>
    <w:bookmarkEnd w:id="997"/>
    <w:bookmarkStart w:name="z2086" w:id="998"/>
    <w:p>
      <w:pPr>
        <w:spacing w:after="0"/>
        <w:ind w:left="0"/>
        <w:jc w:val="both"/>
      </w:pPr>
      <w:r>
        <w:rPr>
          <w:rFonts w:ascii="Times New Roman"/>
          <w:b w:val="false"/>
          <w:i w:val="false"/>
          <w:color w:val="000000"/>
          <w:sz w:val="28"/>
        </w:rPr>
        <w:t>
      _______________________________________________________________</w:t>
      </w:r>
    </w:p>
    <w:bookmarkEnd w:id="998"/>
    <w:bookmarkStart w:name="z2087" w:id="999"/>
    <w:p>
      <w:pPr>
        <w:spacing w:after="0"/>
        <w:ind w:left="0"/>
        <w:jc w:val="both"/>
      </w:pPr>
      <w:r>
        <w:rPr>
          <w:rFonts w:ascii="Times New Roman"/>
          <w:b w:val="false"/>
          <w:i w:val="false"/>
          <w:color w:val="000000"/>
          <w:sz w:val="28"/>
        </w:rPr>
        <w:t>
      (Ішкі мемлекеттік аудит объектісінің басшысы (тегі, аты, әкесінің аты (ол болған жағдайда), қолы)</w:t>
      </w:r>
    </w:p>
    <w:bookmarkEnd w:id="999"/>
    <w:bookmarkStart w:name="z2088" w:id="1000"/>
    <w:p>
      <w:pPr>
        <w:spacing w:after="0"/>
        <w:ind w:left="0"/>
        <w:jc w:val="both"/>
      </w:pPr>
      <w:r>
        <w:rPr>
          <w:rFonts w:ascii="Times New Roman"/>
          <w:b w:val="false"/>
          <w:i w:val="false"/>
          <w:color w:val="000000"/>
          <w:sz w:val="28"/>
        </w:rPr>
        <w:t>
      Қарсылықтардың бар екені туралы белгі:</w:t>
      </w:r>
    </w:p>
    <w:bookmarkEnd w:id="1000"/>
    <w:bookmarkStart w:name="z2089" w:id="1001"/>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bookmarkEnd w:id="1001"/>
    <w:bookmarkStart w:name="z2090" w:id="1002"/>
    <w:p>
      <w:pPr>
        <w:spacing w:after="0"/>
        <w:ind w:left="0"/>
        <w:jc w:val="both"/>
      </w:pPr>
      <w:r>
        <w:rPr>
          <w:rFonts w:ascii="Times New Roman"/>
          <w:b w:val="false"/>
          <w:i w:val="false"/>
          <w:color w:val="000000"/>
          <w:sz w:val="28"/>
        </w:rPr>
        <w:t>
      Нысанды толтыру бойынша түсіндірме:</w:t>
      </w:r>
    </w:p>
    <w:bookmarkEnd w:id="1002"/>
    <w:bookmarkStart w:name="z2091" w:id="1003"/>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bookmarkEnd w:id="1003"/>
    <w:bookmarkStart w:name="z2092" w:id="1004"/>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bookmarkEnd w:id="1004"/>
    <w:bookmarkStart w:name="z2093" w:id="1005"/>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bookmarkEnd w:id="1005"/>
    <w:bookmarkStart w:name="z2094" w:id="1006"/>
    <w:p>
      <w:pPr>
        <w:spacing w:after="0"/>
        <w:ind w:left="0"/>
        <w:jc w:val="both"/>
      </w:pPr>
      <w:r>
        <w:rPr>
          <w:rFonts w:ascii="Times New Roman"/>
          <w:b w:val="false"/>
          <w:i w:val="false"/>
          <w:color w:val="000000"/>
          <w:sz w:val="28"/>
        </w:rPr>
        <w:t>
      Аудиторлық есете көрсетілген қосымшаларға сілтеме жасалады.</w:t>
      </w:r>
    </w:p>
    <w:bookmarkEnd w:id="1006"/>
    <w:bookmarkStart w:name="z2095" w:id="1007"/>
    <w:p>
      <w:pPr>
        <w:spacing w:after="0"/>
        <w:ind w:left="0"/>
        <w:jc w:val="both"/>
      </w:pPr>
      <w:r>
        <w:rPr>
          <w:rFonts w:ascii="Times New Roman"/>
          <w:b w:val="false"/>
          <w:i w:val="false"/>
          <w:color w:val="000000"/>
          <w:sz w:val="28"/>
        </w:rPr>
        <w:t>
      *Оларға сәйкес аудит объектісіне баға берілетін мемлекеттік аудит көрсеткіштерінің толық атауы көрсетіледі.</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2" w:id="1008"/>
    <w:p>
      <w:pPr>
        <w:spacing w:after="0"/>
        <w:ind w:left="0"/>
        <w:jc w:val="left"/>
      </w:pPr>
      <w:r>
        <w:rPr>
          <w:rFonts w:ascii="Times New Roman"/>
          <w:b/>
          <w:i w:val="false"/>
          <w:color w:val="000000"/>
        </w:rPr>
        <w:t xml:space="preserve"> Мемлекеттік аудит жүргізуге кедергі жасау фактісі бойынша акті</w:t>
      </w:r>
    </w:p>
    <w:bookmarkEnd w:id="1008"/>
    <w:p>
      <w:pPr>
        <w:spacing w:after="0"/>
        <w:ind w:left="0"/>
        <w:jc w:val="both"/>
      </w:pPr>
      <w:r>
        <w:rPr>
          <w:rFonts w:ascii="Times New Roman"/>
          <w:b w:val="false"/>
          <w:i w:val="false"/>
          <w:color w:val="ff0000"/>
          <w:sz w:val="28"/>
        </w:rPr>
        <w:t xml:space="preserve">
      Ескерту. 8-қосымша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қаласы 20____ жылғы "___" _________</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(бұдан әрі – Заң) </w:t>
      </w:r>
      <w:r>
        <w:rPr>
          <w:rFonts w:ascii="Times New Roman"/>
          <w:b w:val="false"/>
          <w:i w:val="false"/>
          <w:color w:val="000000"/>
          <w:sz w:val="28"/>
        </w:rPr>
        <w:t>18 бабына</w:t>
      </w:r>
      <w:r>
        <w:rPr>
          <w:rFonts w:ascii="Times New Roman"/>
          <w:b w:val="false"/>
          <w:i w:val="false"/>
          <w:color w:val="000000"/>
          <w:sz w:val="28"/>
        </w:rPr>
        <w:t>, ____ жылға арналған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мемлекеттік аудит объектілерінің тізбесіне сәйкес 20 __ _____ "__" № __ аудиторлық іс-шара жүргізуге тапсырма негізінде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мақсаты/нысанасы) мәселесі бойынша аудиторлық іс-шара тағайындалды.</w:t>
      </w:r>
    </w:p>
    <w:p>
      <w:pPr>
        <w:spacing w:after="0"/>
        <w:ind w:left="0"/>
        <w:jc w:val="both"/>
      </w:pPr>
      <w:r>
        <w:rPr>
          <w:rFonts w:ascii="Times New Roman"/>
          <w:b w:val="false"/>
          <w:i w:val="false"/>
          <w:color w:val="000000"/>
          <w:sz w:val="28"/>
        </w:rPr>
        <w:t>
      Тексерілетін объектінің лауазымды тұлға 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_____________________________________________________________-де</w:t>
      </w:r>
    </w:p>
    <w:p>
      <w:pPr>
        <w:spacing w:after="0"/>
        <w:ind w:left="0"/>
        <w:jc w:val="both"/>
      </w:pPr>
      <w:r>
        <w:rPr>
          <w:rFonts w:ascii="Times New Roman"/>
          <w:b w:val="false"/>
          <w:i w:val="false"/>
          <w:color w:val="000000"/>
          <w:sz w:val="28"/>
        </w:rPr>
        <w:t>
      көрінген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 мемлекеттік аудит жүргізуге кедергіге жол берді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 қызметкерінің лауазымы, тегі, аты, әкесінің аты (ол болған жағдайда)</w:t>
      </w:r>
    </w:p>
    <w:p>
      <w:pPr>
        <w:spacing w:after="0"/>
        <w:ind w:left="0"/>
        <w:jc w:val="both"/>
      </w:pPr>
      <w:r>
        <w:rPr>
          <w:rFonts w:ascii="Times New Roman"/>
          <w:b w:val="false"/>
          <w:i w:val="false"/>
          <w:color w:val="000000"/>
          <w:sz w:val="28"/>
        </w:rPr>
        <w:t xml:space="preserve">
      Бұл Заңның 36-бабының </w:t>
      </w:r>
      <w:r>
        <w:rPr>
          <w:rFonts w:ascii="Times New Roman"/>
          <w:b w:val="false"/>
          <w:i w:val="false"/>
          <w:color w:val="000000"/>
          <w:sz w:val="28"/>
        </w:rPr>
        <w:t>1-тармағын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 Қазақстан Республикасының заңнамасына сәйкес лауазымды тұлғалардың жауаптылығына әкеп соғады.</w:t>
      </w:r>
    </w:p>
    <w:p>
      <w:pPr>
        <w:spacing w:after="0"/>
        <w:ind w:left="0"/>
        <w:jc w:val="both"/>
      </w:pPr>
      <w:r>
        <w:rPr>
          <w:rFonts w:ascii="Times New Roman"/>
          <w:b w:val="false"/>
          <w:i w:val="false"/>
          <w:color w:val="000000"/>
          <w:sz w:val="28"/>
        </w:rPr>
        <w:t>
      Осы акті екі данада жасалды, біреуі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басшысы (лауазымды тұлға) ___________________________ тапсырылды.</w:t>
      </w:r>
    </w:p>
    <w:p>
      <w:pPr>
        <w:spacing w:after="0"/>
        <w:ind w:left="0"/>
        <w:jc w:val="both"/>
      </w:pPr>
      <w:r>
        <w:rPr>
          <w:rFonts w:ascii="Times New Roman"/>
          <w:b w:val="false"/>
          <w:i w:val="false"/>
          <w:color w:val="000000"/>
          <w:sz w:val="28"/>
        </w:rPr>
        <w:t>
      (аудит объектісінің лауазымды тұлғаның лауазымы, тегі, аты, әкесінің аты (ол болған жағдайда))</w:t>
      </w:r>
    </w:p>
    <w:p>
      <w:pPr>
        <w:spacing w:after="0"/>
        <w:ind w:left="0"/>
        <w:jc w:val="both"/>
      </w:pPr>
      <w:r>
        <w:rPr>
          <w:rFonts w:ascii="Times New Roman"/>
          <w:b w:val="false"/>
          <w:i w:val="false"/>
          <w:color w:val="000000"/>
          <w:sz w:val="28"/>
        </w:rPr>
        <w:t>
      Ішкі мемлекеттік аудит органының лауазымды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 қолы)</w:t>
      </w:r>
    </w:p>
    <w:p>
      <w:pPr>
        <w:spacing w:after="0"/>
        <w:ind w:left="0"/>
        <w:jc w:val="both"/>
      </w:pPr>
      <w:r>
        <w:rPr>
          <w:rFonts w:ascii="Times New Roman"/>
          <w:b w:val="false"/>
          <w:i w:val="false"/>
          <w:color w:val="000000"/>
          <w:sz w:val="28"/>
        </w:rPr>
        <w:t>
      Актінің бір данасын алдым _______________________________________</w:t>
      </w:r>
    </w:p>
    <w:p>
      <w:pPr>
        <w:spacing w:after="0"/>
        <w:ind w:left="0"/>
        <w:jc w:val="both"/>
      </w:pPr>
      <w:r>
        <w:rPr>
          <w:rFonts w:ascii="Times New Roman"/>
          <w:b w:val="false"/>
          <w:i w:val="false"/>
          <w:color w:val="000000"/>
          <w:sz w:val="28"/>
        </w:rPr>
        <w:t>
      (мемлекеттік аудит объектісінің лауазымды тұлғаның лауазымы, тегі, аты, әкесінің аты (ол болған жағдайда), қолы, қол қоюдан бас тартқан жағдайда – алудан бас тартты деп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4" w:id="1009"/>
    <w:p>
      <w:pPr>
        <w:spacing w:after="0"/>
        <w:ind w:left="0"/>
        <w:jc w:val="left"/>
      </w:pPr>
      <w:r>
        <w:rPr>
          <w:rFonts w:ascii="Times New Roman"/>
          <w:b/>
          <w:i w:val="false"/>
          <w:color w:val="000000"/>
        </w:rPr>
        <w:t xml:space="preserve"> Бақылау өлшемі (қарап тексеру) актісі</w:t>
      </w:r>
    </w:p>
    <w:bookmarkEnd w:id="1009"/>
    <w:p>
      <w:pPr>
        <w:spacing w:after="0"/>
        <w:ind w:left="0"/>
        <w:jc w:val="both"/>
      </w:pPr>
      <w:r>
        <w:rPr>
          <w:rFonts w:ascii="Times New Roman"/>
          <w:b w:val="false"/>
          <w:i w:val="false"/>
          <w:color w:val="ff0000"/>
          <w:sz w:val="28"/>
        </w:rPr>
        <w:t xml:space="preserve">
      Ескерту. 9-қосымша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(жасалған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аудиторлық іс-шара жүргізуге 20 __ жылғы _______ тапсырмасына сәйкес</w:t>
      </w:r>
    </w:p>
    <w:p>
      <w:pPr>
        <w:spacing w:after="0"/>
        <w:ind w:left="0"/>
        <w:jc w:val="both"/>
      </w:pPr>
      <w:r>
        <w:rPr>
          <w:rFonts w:ascii="Times New Roman"/>
          <w:b w:val="false"/>
          <w:i w:val="false"/>
          <w:color w:val="000000"/>
          <w:sz w:val="28"/>
        </w:rPr>
        <w:t>
      ____________________________________________________ объектісінде</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жүргізіліп жатқан _______________________________ мемлекеттік аудит</w:t>
      </w:r>
    </w:p>
    <w:p>
      <w:pPr>
        <w:spacing w:after="0"/>
        <w:ind w:left="0"/>
        <w:jc w:val="both"/>
      </w:pPr>
      <w:r>
        <w:rPr>
          <w:rFonts w:ascii="Times New Roman"/>
          <w:b w:val="false"/>
          <w:i w:val="false"/>
          <w:color w:val="000000"/>
          <w:sz w:val="28"/>
        </w:rPr>
        <w:t>
      (аудиторлық іс-шараның, тексерудің атауы)</w:t>
      </w:r>
    </w:p>
    <w:p>
      <w:pPr>
        <w:spacing w:after="0"/>
        <w:ind w:left="0"/>
        <w:jc w:val="both"/>
      </w:pPr>
      <w:r>
        <w:rPr>
          <w:rFonts w:ascii="Times New Roman"/>
          <w:b w:val="false"/>
          <w:i w:val="false"/>
          <w:color w:val="000000"/>
          <w:sz w:val="28"/>
        </w:rPr>
        <w:t>
      барысында ішкі мемлекеттік аудит органының қызметкері (қызметкерлері) (сарапшы, маман)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аудитордың, мемлекеттік ассисенттің және тартылған сарапшылардың, мамандардың тегі, аты, әкесінің аты (ол болған жағдайда), лауазымы көрсетілсін)</w:t>
      </w:r>
    </w:p>
    <w:p>
      <w:pPr>
        <w:spacing w:after="0"/>
        <w:ind w:left="0"/>
        <w:jc w:val="both"/>
      </w:pPr>
      <w:r>
        <w:rPr>
          <w:rFonts w:ascii="Times New Roman"/>
          <w:b w:val="false"/>
          <w:i w:val="false"/>
          <w:color w:val="000000"/>
          <w:sz w:val="28"/>
        </w:rPr>
        <w:t>
      мына өкілдердің ______________________________________ қатысуымен</w:t>
      </w:r>
    </w:p>
    <w:p>
      <w:pPr>
        <w:spacing w:after="0"/>
        <w:ind w:left="0"/>
        <w:jc w:val="both"/>
      </w:pPr>
      <w:r>
        <w:rPr>
          <w:rFonts w:ascii="Times New Roman"/>
          <w:b w:val="false"/>
          <w:i w:val="false"/>
          <w:color w:val="000000"/>
          <w:sz w:val="28"/>
        </w:rPr>
        <w:t>
      (аудит объектісі өкілдерінің, тапсырыс берушінің, қажет болған кезде (мердігердің құрылыс-монтаж жұмыстары, авторлық қадағалау және техникалық қадағалау бойынша) тауарларды, жұмыстарды, қызметтерді жеткізушінің және тағы сол сияқты тегі, аты, әкесінің аты (ол болған жағдайда), лауазымы көрсетілсін)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өлшемі (қарап тексеру) объектісі мен нысанасы көрсетілсін) дұрыстығын растау мақсатында бақылау өлшемін (қарап тексеруді) жүргізіп, нәтижесінде мыналарды анықтады______________________________________.</w:t>
      </w:r>
    </w:p>
    <w:p>
      <w:pPr>
        <w:spacing w:after="0"/>
        <w:ind w:left="0"/>
        <w:jc w:val="both"/>
      </w:pPr>
      <w:r>
        <w:rPr>
          <w:rFonts w:ascii="Times New Roman"/>
          <w:b w:val="false"/>
          <w:i w:val="false"/>
          <w:color w:val="000000"/>
          <w:sz w:val="28"/>
        </w:rPr>
        <w:t>
      (объектінің есептік деректерімен немесе жобалау-сметалық құжаттамамен, мемлекеттік сатып алу туралы шарт талаптарымен, орындалған жұмыстар, көрсетілген қызметтер актілерімен салыстыра отырып, бақылау өлшемін (қарап тексеру) жүргізу сәтіне нақты деректер көрсетілсін)</w:t>
      </w:r>
    </w:p>
    <w:p>
      <w:pPr>
        <w:spacing w:after="0"/>
        <w:ind w:left="0"/>
        <w:jc w:val="both"/>
      </w:pPr>
      <w:r>
        <w:rPr>
          <w:rFonts w:ascii="Times New Roman"/>
          <w:b w:val="false"/>
          <w:i w:val="false"/>
          <w:color w:val="000000"/>
          <w:sz w:val="28"/>
        </w:rPr>
        <w:t>
      Актіге қосымша _________________________________________________</w:t>
      </w:r>
    </w:p>
    <w:p>
      <w:pPr>
        <w:spacing w:after="0"/>
        <w:ind w:left="0"/>
        <w:jc w:val="both"/>
      </w:pPr>
      <w:r>
        <w:rPr>
          <w:rFonts w:ascii="Times New Roman"/>
          <w:b w:val="false"/>
          <w:i w:val="false"/>
          <w:color w:val="000000"/>
          <w:sz w:val="28"/>
        </w:rPr>
        <w:t>
      (түсініктеме, қарап тексеруге байланысты фото және материалдар)</w:t>
      </w:r>
    </w:p>
    <w:p>
      <w:pPr>
        <w:spacing w:after="0"/>
        <w:ind w:left="0"/>
        <w:jc w:val="both"/>
      </w:pPr>
      <w:r>
        <w:rPr>
          <w:rFonts w:ascii="Times New Roman"/>
          <w:b w:val="false"/>
          <w:i w:val="false"/>
          <w:color w:val="000000"/>
          <w:sz w:val="28"/>
        </w:rPr>
        <w:t>
      Ішкі мемлекеттік орган қызметкер(лер)і (тартылған сарапшы, маман):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қолы, тегі, аты, әкесінің аты (ол болған жағдайда)</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сол сияқты өкілдері: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Жасалған акті даналарының саны: _________________________________</w:t>
      </w:r>
    </w:p>
    <w:p>
      <w:pPr>
        <w:spacing w:after="0"/>
        <w:ind w:left="0"/>
        <w:jc w:val="both"/>
      </w:pPr>
      <w:r>
        <w:rPr>
          <w:rFonts w:ascii="Times New Roman"/>
          <w:b w:val="false"/>
          <w:i w:val="false"/>
          <w:color w:val="000000"/>
          <w:sz w:val="28"/>
        </w:rPr>
        <w:t>
      Алдым 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лауазымды тұлғасының қолы, тегі, аты, әкесінің аты (ол болған жағдайда), қолы)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(алған күн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іс-шара</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тұлғаның</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p>
        </w:tc>
      </w:tr>
    </w:tbl>
    <w:bookmarkStart w:name="z346" w:id="1010"/>
    <w:p>
      <w:pPr>
        <w:spacing w:after="0"/>
        <w:ind w:left="0"/>
        <w:jc w:val="left"/>
      </w:pPr>
      <w:r>
        <w:rPr>
          <w:rFonts w:ascii="Times New Roman"/>
          <w:b/>
          <w:i w:val="false"/>
          <w:color w:val="000000"/>
        </w:rPr>
        <w:t xml:space="preserve"> Мемлекеттік аудит тобы басшысының (мемлекеттік аудитордың) аудит бағдарламасының орындалу барысы туралы апта сайынғы есебі</w:t>
      </w:r>
    </w:p>
    <w:bookmarkEnd w:id="1010"/>
    <w:p>
      <w:pPr>
        <w:spacing w:after="0"/>
        <w:ind w:left="0"/>
        <w:jc w:val="both"/>
      </w:pPr>
      <w:r>
        <w:rPr>
          <w:rFonts w:ascii="Times New Roman"/>
          <w:b w:val="false"/>
          <w:i w:val="false"/>
          <w:color w:val="ff0000"/>
          <w:sz w:val="28"/>
        </w:rPr>
        <w:t xml:space="preserve">
      Ескерту. 10-қосымша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Аудиторлық іс-шара: "___________________________________________"</w:t>
      </w:r>
    </w:p>
    <w:p>
      <w:pPr>
        <w:spacing w:after="0"/>
        <w:ind w:left="0"/>
        <w:jc w:val="both"/>
      </w:pPr>
      <w:r>
        <w:rPr>
          <w:rFonts w:ascii="Times New Roman"/>
          <w:b w:val="false"/>
          <w:i w:val="false"/>
          <w:color w:val="000000"/>
          <w:sz w:val="28"/>
        </w:rPr>
        <w:t>
      Мемлекеттік аудит объектісінің атауы мен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Жүргізілу мерзімі: басталатын және аяқталатын күні 20___ жылғы __ бастап 20___ жылғы __ ____________ дейін</w:t>
      </w:r>
    </w:p>
    <w:p>
      <w:pPr>
        <w:spacing w:after="0"/>
        <w:ind w:left="0"/>
        <w:jc w:val="both"/>
      </w:pPr>
      <w:r>
        <w:rPr>
          <w:rFonts w:ascii="Times New Roman"/>
          <w:b w:val="false"/>
          <w:i w:val="false"/>
          <w:color w:val="000000"/>
          <w:sz w:val="28"/>
        </w:rPr>
        <w:t>
      Есепті кезең: __________бастап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бағдарламасының сұрағы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Сұрақтыңң қамтылуына жауапты тұлға (аудиторлық тапсырмаға сәйкес)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тапсырма мәселесі бойынша жүргізілген аудит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бағдарламасы сұрағын қарау үшін жоспарланған жұмыс күндерінің саны (аудиторлық тапсырмаға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сұрағын қарау үшін нақты жұмыс күндерінің саны (аудиторлық тапсырмаға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мерзімнен аудит бағдарламасы сұрағын қарау мерзімінен ауытқудың нақты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аудит/мемлекеттік аудитор тобының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8" w:id="1011"/>
    <w:p>
      <w:pPr>
        <w:spacing w:after="0"/>
        <w:ind w:left="0"/>
        <w:jc w:val="left"/>
      </w:pPr>
      <w:r>
        <w:rPr>
          <w:rFonts w:ascii="Times New Roman"/>
          <w:b/>
          <w:i w:val="false"/>
          <w:color w:val="000000"/>
        </w:rPr>
        <w:t xml:space="preserve"> Үстеме тексеру актісі</w:t>
      </w:r>
    </w:p>
    <w:bookmarkEnd w:id="1011"/>
    <w:p>
      <w:pPr>
        <w:spacing w:after="0"/>
        <w:ind w:left="0"/>
        <w:jc w:val="both"/>
      </w:pPr>
      <w:r>
        <w:rPr>
          <w:rFonts w:ascii="Times New Roman"/>
          <w:b w:val="false"/>
          <w:i w:val="false"/>
          <w:color w:val="ff0000"/>
          <w:sz w:val="28"/>
        </w:rPr>
        <w:t xml:space="preserve">
      Ескерту. 11-қосымша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6" w:id="1012"/>
    <w:p>
      <w:pPr>
        <w:spacing w:after="0"/>
        <w:ind w:left="0"/>
        <w:jc w:val="both"/>
      </w:pPr>
      <w:r>
        <w:rPr>
          <w:rFonts w:ascii="Times New Roman"/>
          <w:b w:val="false"/>
          <w:i w:val="false"/>
          <w:color w:val="000000"/>
          <w:sz w:val="28"/>
        </w:rPr>
        <w:t>
      ___________________ 20___жылғы ________ (жасалу орны)</w:t>
      </w:r>
    </w:p>
    <w:bookmarkEnd w:id="1012"/>
    <w:bookmarkStart w:name="z2097" w:id="1013"/>
    <w:p>
      <w:pPr>
        <w:spacing w:after="0"/>
        <w:ind w:left="0"/>
        <w:jc w:val="both"/>
      </w:pPr>
      <w:r>
        <w:rPr>
          <w:rFonts w:ascii="Times New Roman"/>
          <w:b w:val="false"/>
          <w:i w:val="false"/>
          <w:color w:val="000000"/>
          <w:sz w:val="28"/>
        </w:rPr>
        <w:t>
      1. Ішкі мемлекеттік аудит объектісінің атауы (үстеме тексеру):</w:t>
      </w:r>
    </w:p>
    <w:bookmarkEnd w:id="1013"/>
    <w:bookmarkStart w:name="z2098" w:id="1014"/>
    <w:p>
      <w:pPr>
        <w:spacing w:after="0"/>
        <w:ind w:left="0"/>
        <w:jc w:val="both"/>
      </w:pPr>
      <w:r>
        <w:rPr>
          <w:rFonts w:ascii="Times New Roman"/>
          <w:b w:val="false"/>
          <w:i w:val="false"/>
          <w:color w:val="000000"/>
          <w:sz w:val="28"/>
        </w:rPr>
        <w:t>
      _______________________________________________________________</w:t>
      </w:r>
    </w:p>
    <w:bookmarkEnd w:id="1014"/>
    <w:bookmarkStart w:name="z2099" w:id="1015"/>
    <w:p>
      <w:pPr>
        <w:spacing w:after="0"/>
        <w:ind w:left="0"/>
        <w:jc w:val="both"/>
      </w:pPr>
      <w:r>
        <w:rPr>
          <w:rFonts w:ascii="Times New Roman"/>
          <w:b w:val="false"/>
          <w:i w:val="false"/>
          <w:color w:val="000000"/>
          <w:sz w:val="28"/>
        </w:rPr>
        <w:t>
      (ішкі мемлекеттік аудит (үстеме тексеру) объектісінің толық атауын, мемлекеттік тіркеу, бантік және салықтық деректемелер, бизнес-сәйкестендіру нөмірі туралы деректерді көрсету)</w:t>
      </w:r>
    </w:p>
    <w:bookmarkEnd w:id="1015"/>
    <w:bookmarkStart w:name="z2100" w:id="1016"/>
    <w:p>
      <w:pPr>
        <w:spacing w:after="0"/>
        <w:ind w:left="0"/>
        <w:jc w:val="both"/>
      </w:pPr>
      <w:r>
        <w:rPr>
          <w:rFonts w:ascii="Times New Roman"/>
          <w:b w:val="false"/>
          <w:i w:val="false"/>
          <w:color w:val="000000"/>
          <w:sz w:val="28"/>
        </w:rPr>
        <w:t>
      2. Ішкі мемлекеттік аудитті жүргізуге арналған тапсырма (үстеме тексеру):</w:t>
      </w:r>
    </w:p>
    <w:bookmarkEnd w:id="1016"/>
    <w:bookmarkStart w:name="z2101" w:id="1017"/>
    <w:p>
      <w:pPr>
        <w:spacing w:after="0"/>
        <w:ind w:left="0"/>
        <w:jc w:val="both"/>
      </w:pPr>
      <w:r>
        <w:rPr>
          <w:rFonts w:ascii="Times New Roman"/>
          <w:b w:val="false"/>
          <w:i w:val="false"/>
          <w:color w:val="000000"/>
          <w:sz w:val="28"/>
        </w:rPr>
        <w:t>
      _______________________________________________________________</w:t>
      </w:r>
    </w:p>
    <w:bookmarkEnd w:id="1017"/>
    <w:bookmarkStart w:name="z2102" w:id="1018"/>
    <w:p>
      <w:pPr>
        <w:spacing w:after="0"/>
        <w:ind w:left="0"/>
        <w:jc w:val="both"/>
      </w:pPr>
      <w:r>
        <w:rPr>
          <w:rFonts w:ascii="Times New Roman"/>
          <w:b w:val="false"/>
          <w:i w:val="false"/>
          <w:color w:val="000000"/>
          <w:sz w:val="28"/>
        </w:rPr>
        <w:t>
      (тапсырманың күні мен нөмірін, ішкі мемлекеттік аудитті жүргізуге арналған тапсырмаға қол қойған тұлғаның тегі, аты, әкесінің аты (ол болған жағдайда), лауазымы көрсетілсін)</w:t>
      </w:r>
    </w:p>
    <w:bookmarkEnd w:id="1018"/>
    <w:bookmarkStart w:name="z2103" w:id="1019"/>
    <w:p>
      <w:pPr>
        <w:spacing w:after="0"/>
        <w:ind w:left="0"/>
        <w:jc w:val="both"/>
      </w:pPr>
      <w:r>
        <w:rPr>
          <w:rFonts w:ascii="Times New Roman"/>
          <w:b w:val="false"/>
          <w:i w:val="false"/>
          <w:color w:val="000000"/>
          <w:sz w:val="28"/>
        </w:rPr>
        <w:t>
      3. Үстеме тексеру жүргізілді:</w:t>
      </w:r>
    </w:p>
    <w:bookmarkEnd w:id="1019"/>
    <w:bookmarkStart w:name="z2104" w:id="1020"/>
    <w:p>
      <w:pPr>
        <w:spacing w:after="0"/>
        <w:ind w:left="0"/>
        <w:jc w:val="both"/>
      </w:pPr>
      <w:r>
        <w:rPr>
          <w:rFonts w:ascii="Times New Roman"/>
          <w:b w:val="false"/>
          <w:i w:val="false"/>
          <w:color w:val="000000"/>
          <w:sz w:val="28"/>
        </w:rPr>
        <w:t>
      _______________________________________________________________</w:t>
      </w:r>
    </w:p>
    <w:bookmarkEnd w:id="1020"/>
    <w:bookmarkStart w:name="z2105" w:id="1021"/>
    <w:p>
      <w:pPr>
        <w:spacing w:after="0"/>
        <w:ind w:left="0"/>
        <w:jc w:val="both"/>
      </w:pPr>
      <w:r>
        <w:rPr>
          <w:rFonts w:ascii="Times New Roman"/>
          <w:b w:val="false"/>
          <w:i w:val="false"/>
          <w:color w:val="000000"/>
          <w:sz w:val="28"/>
        </w:rPr>
        <w:t>
      (үстеме тексеру жүргізген ішкі мемлекеттік аудит органы қызметкер(лер)інің), мемлекеттік органдардың тартылған маман(дар)ының тегі, аты, әкесінің аты (ол болған жағдайда), лауазымы көрсетілсін)</w:t>
      </w:r>
    </w:p>
    <w:bookmarkEnd w:id="1021"/>
    <w:bookmarkStart w:name="z2106" w:id="1022"/>
    <w:p>
      <w:pPr>
        <w:spacing w:after="0"/>
        <w:ind w:left="0"/>
        <w:jc w:val="both"/>
      </w:pPr>
      <w:r>
        <w:rPr>
          <w:rFonts w:ascii="Times New Roman"/>
          <w:b w:val="false"/>
          <w:i w:val="false"/>
          <w:color w:val="000000"/>
          <w:sz w:val="28"/>
        </w:rPr>
        <w:t>
      4. Үстеме тексеру нысанасы/мәселесі:</w:t>
      </w:r>
    </w:p>
    <w:bookmarkEnd w:id="1022"/>
    <w:bookmarkStart w:name="z2107" w:id="1023"/>
    <w:p>
      <w:pPr>
        <w:spacing w:after="0"/>
        <w:ind w:left="0"/>
        <w:jc w:val="both"/>
      </w:pPr>
      <w:r>
        <w:rPr>
          <w:rFonts w:ascii="Times New Roman"/>
          <w:b w:val="false"/>
          <w:i w:val="false"/>
          <w:color w:val="000000"/>
          <w:sz w:val="28"/>
        </w:rPr>
        <w:t>
      _______________________________________________________________</w:t>
      </w:r>
    </w:p>
    <w:bookmarkEnd w:id="1023"/>
    <w:bookmarkStart w:name="z2108" w:id="1024"/>
    <w:p>
      <w:pPr>
        <w:spacing w:after="0"/>
        <w:ind w:left="0"/>
        <w:jc w:val="both"/>
      </w:pPr>
      <w:r>
        <w:rPr>
          <w:rFonts w:ascii="Times New Roman"/>
          <w:b w:val="false"/>
          <w:i w:val="false"/>
          <w:color w:val="000000"/>
          <w:sz w:val="28"/>
        </w:rPr>
        <w:t>
      (ішкі мемлекеттік аудит жүргізуге арналған тапсырмаға сәйкес үстеме тексеру нысанасы/мәселесі көрсетілсін)</w:t>
      </w:r>
    </w:p>
    <w:bookmarkEnd w:id="1024"/>
    <w:bookmarkStart w:name="z2109" w:id="1025"/>
    <w:p>
      <w:pPr>
        <w:spacing w:after="0"/>
        <w:ind w:left="0"/>
        <w:jc w:val="both"/>
      </w:pPr>
      <w:r>
        <w:rPr>
          <w:rFonts w:ascii="Times New Roman"/>
          <w:b w:val="false"/>
          <w:i w:val="false"/>
          <w:color w:val="000000"/>
          <w:sz w:val="28"/>
        </w:rPr>
        <w:t>
      5. Үстеме тексеру қамтылған кезең:</w:t>
      </w:r>
    </w:p>
    <w:bookmarkEnd w:id="1025"/>
    <w:bookmarkStart w:name="z2110" w:id="1026"/>
    <w:p>
      <w:pPr>
        <w:spacing w:after="0"/>
        <w:ind w:left="0"/>
        <w:jc w:val="both"/>
      </w:pPr>
      <w:r>
        <w:rPr>
          <w:rFonts w:ascii="Times New Roman"/>
          <w:b w:val="false"/>
          <w:i w:val="false"/>
          <w:color w:val="000000"/>
          <w:sz w:val="28"/>
        </w:rPr>
        <w:t>
      _______________________________________________________________</w:t>
      </w:r>
    </w:p>
    <w:bookmarkEnd w:id="1026"/>
    <w:bookmarkStart w:name="z2111" w:id="1027"/>
    <w:p>
      <w:pPr>
        <w:spacing w:after="0"/>
        <w:ind w:left="0"/>
        <w:jc w:val="both"/>
      </w:pPr>
      <w:r>
        <w:rPr>
          <w:rFonts w:ascii="Times New Roman"/>
          <w:b w:val="false"/>
          <w:i w:val="false"/>
          <w:color w:val="000000"/>
          <w:sz w:val="28"/>
        </w:rPr>
        <w:t>
      (мемлекеттік аудит (үстеме) тексеру объектісі қызметінің тексерілген кезеңі көрсетілсін)</w:t>
      </w:r>
    </w:p>
    <w:bookmarkEnd w:id="1027"/>
    <w:bookmarkStart w:name="z2112" w:id="1028"/>
    <w:p>
      <w:pPr>
        <w:spacing w:after="0"/>
        <w:ind w:left="0"/>
        <w:jc w:val="both"/>
      </w:pPr>
      <w:r>
        <w:rPr>
          <w:rFonts w:ascii="Times New Roman"/>
          <w:b w:val="false"/>
          <w:i w:val="false"/>
          <w:color w:val="000000"/>
          <w:sz w:val="28"/>
        </w:rPr>
        <w:t>
      6. Үстеме тексеру жүргізу мерзімі: ____ бастап _____ дейін</w:t>
      </w:r>
    </w:p>
    <w:bookmarkEnd w:id="1028"/>
    <w:bookmarkStart w:name="z2113" w:id="1029"/>
    <w:p>
      <w:pPr>
        <w:spacing w:after="0"/>
        <w:ind w:left="0"/>
        <w:jc w:val="both"/>
      </w:pPr>
      <w:r>
        <w:rPr>
          <w:rFonts w:ascii="Times New Roman"/>
          <w:b w:val="false"/>
          <w:i w:val="false"/>
          <w:color w:val="000000"/>
          <w:sz w:val="28"/>
        </w:rPr>
        <w:t>
      (үстеме тексеру жүргізу басталған және аяқталған күні көрсетілсін)</w:t>
      </w:r>
    </w:p>
    <w:bookmarkEnd w:id="1029"/>
    <w:bookmarkStart w:name="z2114" w:id="1030"/>
    <w:p>
      <w:pPr>
        <w:spacing w:after="0"/>
        <w:ind w:left="0"/>
        <w:jc w:val="both"/>
      </w:pPr>
      <w:r>
        <w:rPr>
          <w:rFonts w:ascii="Times New Roman"/>
          <w:b w:val="false"/>
          <w:i w:val="false"/>
          <w:color w:val="000000"/>
          <w:sz w:val="28"/>
        </w:rPr>
        <w:t>
      7. Ішкі мемлекеттік аудит (үстеме тексеру) объектісінің лауазымды тұлғалары:</w:t>
      </w:r>
    </w:p>
    <w:bookmarkEnd w:id="1030"/>
    <w:bookmarkStart w:name="z2115" w:id="1031"/>
    <w:p>
      <w:pPr>
        <w:spacing w:after="0"/>
        <w:ind w:left="0"/>
        <w:jc w:val="both"/>
      </w:pPr>
      <w:r>
        <w:rPr>
          <w:rFonts w:ascii="Times New Roman"/>
          <w:b w:val="false"/>
          <w:i w:val="false"/>
          <w:color w:val="000000"/>
          <w:sz w:val="28"/>
        </w:rPr>
        <w:t>
      _______________________________________________________________</w:t>
      </w:r>
    </w:p>
    <w:bookmarkEnd w:id="1031"/>
    <w:bookmarkStart w:name="z2116" w:id="1032"/>
    <w:p>
      <w:pPr>
        <w:spacing w:after="0"/>
        <w:ind w:left="0"/>
        <w:jc w:val="both"/>
      </w:pPr>
      <w:r>
        <w:rPr>
          <w:rFonts w:ascii="Times New Roman"/>
          <w:b w:val="false"/>
          <w:i w:val="false"/>
          <w:color w:val="000000"/>
          <w:sz w:val="28"/>
        </w:rPr>
        <w:t>
      (үстеме тексеру оларға айтылып жүзеге асырылған мемлекеттік аудит объектісі лауазымды тұлғаларының тегі, аты және әкесінің аты (ол болған жағдайда), сондай-ақ үстеме тексерумен қамтылған кезеңде жұмыс істеген және құжаттарға қол қою құқығы болған мемлекеттік аудит объектісінің лауазымды тұлғаларының тегі, аты, әкесінің аты (ол болған жағдайда) көрсетілсін)</w:t>
      </w:r>
    </w:p>
    <w:bookmarkEnd w:id="1032"/>
    <w:bookmarkStart w:name="z2117" w:id="1033"/>
    <w:p>
      <w:pPr>
        <w:spacing w:after="0"/>
        <w:ind w:left="0"/>
        <w:jc w:val="both"/>
      </w:pPr>
      <w:r>
        <w:rPr>
          <w:rFonts w:ascii="Times New Roman"/>
          <w:b w:val="false"/>
          <w:i w:val="false"/>
          <w:color w:val="000000"/>
          <w:sz w:val="28"/>
        </w:rPr>
        <w:t>
      8. Жүргізілген үстеме тексеру нәтижелері туралы мәліметтер:</w:t>
      </w:r>
    </w:p>
    <w:bookmarkEnd w:id="1033"/>
    <w:bookmarkStart w:name="z2118" w:id="1034"/>
    <w:p>
      <w:pPr>
        <w:spacing w:after="0"/>
        <w:ind w:left="0"/>
        <w:jc w:val="both"/>
      </w:pPr>
      <w:r>
        <w:rPr>
          <w:rFonts w:ascii="Times New Roman"/>
          <w:b w:val="false"/>
          <w:i w:val="false"/>
          <w:color w:val="000000"/>
          <w:sz w:val="28"/>
        </w:rPr>
        <w:t>
      _______________________________________________________________</w:t>
      </w:r>
    </w:p>
    <w:bookmarkEnd w:id="1034"/>
    <w:bookmarkStart w:name="z2119" w:id="1035"/>
    <w:p>
      <w:pPr>
        <w:spacing w:after="0"/>
        <w:ind w:left="0"/>
        <w:jc w:val="both"/>
      </w:pPr>
      <w:r>
        <w:rPr>
          <w:rFonts w:ascii="Times New Roman"/>
          <w:b w:val="false"/>
          <w:i w:val="false"/>
          <w:color w:val="000000"/>
          <w:sz w:val="28"/>
        </w:rPr>
        <w:t>
      (осы бөлімде үстеме тексерудің мәні/мәселесі әділ, анық және жеткілікті қарастырылғандығын анықтауға жеткілікті, мемлекеттік аудиттің негізгі объектісінде мемлекеттік аудиттің мақсаттарына қол жеткізуді қамтамасыз ете отырып, жүргізілген үстеме тексерудің нәтижелері туралы мәліметтер көрсетіледі)</w:t>
      </w:r>
    </w:p>
    <w:bookmarkEnd w:id="1035"/>
    <w:bookmarkStart w:name="z2120" w:id="1036"/>
    <w:p>
      <w:pPr>
        <w:spacing w:after="0"/>
        <w:ind w:left="0"/>
        <w:jc w:val="both"/>
      </w:pPr>
      <w:r>
        <w:rPr>
          <w:rFonts w:ascii="Times New Roman"/>
          <w:b w:val="false"/>
          <w:i w:val="false"/>
          <w:color w:val="000000"/>
          <w:sz w:val="28"/>
        </w:rPr>
        <w:t>
      9. Үстеме тексеру жүргізуге кедергі келтіру:</w:t>
      </w:r>
    </w:p>
    <w:bookmarkEnd w:id="1036"/>
    <w:bookmarkStart w:name="z2121" w:id="1037"/>
    <w:p>
      <w:pPr>
        <w:spacing w:after="0"/>
        <w:ind w:left="0"/>
        <w:jc w:val="both"/>
      </w:pPr>
      <w:r>
        <w:rPr>
          <w:rFonts w:ascii="Times New Roman"/>
          <w:b w:val="false"/>
          <w:i w:val="false"/>
          <w:color w:val="000000"/>
          <w:sz w:val="28"/>
        </w:rPr>
        <w:t>
      _______________________________________________________________</w:t>
      </w:r>
    </w:p>
    <w:bookmarkEnd w:id="1037"/>
    <w:bookmarkStart w:name="z2122" w:id="1038"/>
    <w:p>
      <w:pPr>
        <w:spacing w:after="0"/>
        <w:ind w:left="0"/>
        <w:jc w:val="both"/>
      </w:pPr>
      <w:r>
        <w:rPr>
          <w:rFonts w:ascii="Times New Roman"/>
          <w:b w:val="false"/>
          <w:i w:val="false"/>
          <w:color w:val="000000"/>
          <w:sz w:val="28"/>
        </w:rPr>
        <w:t>
      (үстеме тексеру жүргізуде ішкі мемлекеттік аудит объектісі лауазымды тұлғаларының кедергі келтіру фактілері туралы мәліметтер көрсетіледі)</w:t>
      </w:r>
    </w:p>
    <w:bookmarkEnd w:id="1038"/>
    <w:bookmarkStart w:name="z2123" w:id="1039"/>
    <w:p>
      <w:pPr>
        <w:spacing w:after="0"/>
        <w:ind w:left="0"/>
        <w:jc w:val="both"/>
      </w:pPr>
      <w:r>
        <w:rPr>
          <w:rFonts w:ascii="Times New Roman"/>
          <w:b w:val="false"/>
          <w:i w:val="false"/>
          <w:color w:val="000000"/>
          <w:sz w:val="28"/>
        </w:rPr>
        <w:t>
      10. Үстеме тексеру барысында қабылданған шаралар:</w:t>
      </w:r>
    </w:p>
    <w:bookmarkEnd w:id="1039"/>
    <w:bookmarkStart w:name="z2124" w:id="1040"/>
    <w:p>
      <w:pPr>
        <w:spacing w:after="0"/>
        <w:ind w:left="0"/>
        <w:jc w:val="both"/>
      </w:pPr>
      <w:r>
        <w:rPr>
          <w:rFonts w:ascii="Times New Roman"/>
          <w:b w:val="false"/>
          <w:i w:val="false"/>
          <w:color w:val="000000"/>
          <w:sz w:val="28"/>
        </w:rPr>
        <w:t>
      _______________________________________________________________</w:t>
      </w:r>
    </w:p>
    <w:bookmarkEnd w:id="1040"/>
    <w:bookmarkStart w:name="z2125" w:id="1041"/>
    <w:p>
      <w:pPr>
        <w:spacing w:after="0"/>
        <w:ind w:left="0"/>
        <w:jc w:val="both"/>
      </w:pPr>
      <w:r>
        <w:rPr>
          <w:rFonts w:ascii="Times New Roman"/>
          <w:b w:val="false"/>
          <w:i w:val="false"/>
          <w:color w:val="000000"/>
          <w:sz w:val="28"/>
        </w:rPr>
        <w:t>
      (үстеме тексеру барысында анықталған бұзушылықтарды жою бойынша ішкі мемлекеттік аудит объектісі қабылдаған шаралар туралы мәліметтер (айыппұлдарды, өсімпұлдарды жете есептеу, бюджетке негізсіз пайдаланылған қаражаттарды өтеу, бухгалтерлік есеп және қаржылық есептілік бойынша қаражатты қалпына келтіру, таурларды, жұмыстарды, қызметтерді жеткізушілердің шарттық міндеттемелерін орындауы, ішкі мемлекеттік аудит объектісінің лауазымды тұлғаларына қолданылған тәртіптік жазалар, және басқалар). Ішкі мемлекеттік аудит органының қызметкері үстеме тексеру жүргізуге кедергі жасауда көрінген әкімшілік құқық бұзушылық туралы хаттама жасаған жағдайда, үстеме тексеру актісінде оның нөмірі мен күні көрсетіледі)</w:t>
      </w:r>
    </w:p>
    <w:bookmarkEnd w:id="1041"/>
    <w:bookmarkStart w:name="z2126" w:id="1042"/>
    <w:p>
      <w:pPr>
        <w:spacing w:after="0"/>
        <w:ind w:left="0"/>
        <w:jc w:val="both"/>
      </w:pPr>
      <w:r>
        <w:rPr>
          <w:rFonts w:ascii="Times New Roman"/>
          <w:b w:val="false"/>
          <w:i w:val="false"/>
          <w:color w:val="000000"/>
          <w:sz w:val="28"/>
        </w:rPr>
        <w:t>
      Үстеме тексеру актісі екі (үш) данада жасалған (қажетін сызу).</w:t>
      </w:r>
    </w:p>
    <w:bookmarkEnd w:id="1042"/>
    <w:bookmarkStart w:name="z2127" w:id="1043"/>
    <w:p>
      <w:pPr>
        <w:spacing w:after="0"/>
        <w:ind w:left="0"/>
        <w:jc w:val="both"/>
      </w:pPr>
      <w:r>
        <w:rPr>
          <w:rFonts w:ascii="Times New Roman"/>
          <w:b w:val="false"/>
          <w:i w:val="false"/>
          <w:color w:val="000000"/>
          <w:sz w:val="28"/>
        </w:rPr>
        <w:t>
      Қосымшасы ______ парақта: (аудиторлық дәлелдеме ретінде тікелей ішкі мемлекеттік аудит (үстеме тексеру) объектісінде жиналған, сондай-ақ Қазақстан Республикасының заңнамасын сақтай отырып, басқа да дәйекті көздерден алынған құжаттар тізімделсін).</w:t>
      </w:r>
    </w:p>
    <w:bookmarkEnd w:id="1043"/>
    <w:bookmarkStart w:name="z2128" w:id="1044"/>
    <w:p>
      <w:pPr>
        <w:spacing w:after="0"/>
        <w:ind w:left="0"/>
        <w:jc w:val="both"/>
      </w:pPr>
      <w:r>
        <w:rPr>
          <w:rFonts w:ascii="Times New Roman"/>
          <w:b w:val="false"/>
          <w:i w:val="false"/>
          <w:color w:val="000000"/>
          <w:sz w:val="28"/>
        </w:rPr>
        <w:t>
      Мемлекеттік аудит/мемлекеттік аудитор тобы:</w:t>
      </w:r>
    </w:p>
    <w:bookmarkEnd w:id="1044"/>
    <w:bookmarkStart w:name="z2129" w:id="1045"/>
    <w:p>
      <w:pPr>
        <w:spacing w:after="0"/>
        <w:ind w:left="0"/>
        <w:jc w:val="both"/>
      </w:pPr>
      <w:r>
        <w:rPr>
          <w:rFonts w:ascii="Times New Roman"/>
          <w:b w:val="false"/>
          <w:i w:val="false"/>
          <w:color w:val="000000"/>
          <w:sz w:val="28"/>
        </w:rPr>
        <w:t>
      _______________________________________________________________</w:t>
      </w:r>
    </w:p>
    <w:bookmarkEnd w:id="1045"/>
    <w:bookmarkStart w:name="z2130" w:id="1046"/>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1046"/>
    <w:bookmarkStart w:name="z2131" w:id="1047"/>
    <w:p>
      <w:pPr>
        <w:spacing w:after="0"/>
        <w:ind w:left="0"/>
        <w:jc w:val="both"/>
      </w:pPr>
      <w:r>
        <w:rPr>
          <w:rFonts w:ascii="Times New Roman"/>
          <w:b w:val="false"/>
          <w:i w:val="false"/>
          <w:color w:val="000000"/>
          <w:sz w:val="28"/>
        </w:rPr>
        <w:t>
      _______________________________________________________________</w:t>
      </w:r>
    </w:p>
    <w:bookmarkEnd w:id="1047"/>
    <w:bookmarkStart w:name="z2132" w:id="1048"/>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1048"/>
    <w:bookmarkStart w:name="z2133" w:id="1049"/>
    <w:p>
      <w:pPr>
        <w:spacing w:after="0"/>
        <w:ind w:left="0"/>
        <w:jc w:val="both"/>
      </w:pPr>
      <w:r>
        <w:rPr>
          <w:rFonts w:ascii="Times New Roman"/>
          <w:b w:val="false"/>
          <w:i w:val="false"/>
          <w:color w:val="000000"/>
          <w:sz w:val="28"/>
        </w:rPr>
        <w:t>
      Ішкі мемлекеттік аудит (үстеме тексеру) объектісінің басшысы:</w:t>
      </w:r>
    </w:p>
    <w:bookmarkEnd w:id="1049"/>
    <w:bookmarkStart w:name="z2134" w:id="1050"/>
    <w:p>
      <w:pPr>
        <w:spacing w:after="0"/>
        <w:ind w:left="0"/>
        <w:jc w:val="both"/>
      </w:pPr>
      <w:r>
        <w:rPr>
          <w:rFonts w:ascii="Times New Roman"/>
          <w:b w:val="false"/>
          <w:i w:val="false"/>
          <w:color w:val="000000"/>
          <w:sz w:val="28"/>
        </w:rPr>
        <w:t>
      _____________________________________________</w:t>
      </w:r>
    </w:p>
    <w:bookmarkEnd w:id="1050"/>
    <w:bookmarkStart w:name="z2135" w:id="1051"/>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1051"/>
    <w:bookmarkStart w:name="z2136" w:id="1052"/>
    <w:p>
      <w:pPr>
        <w:spacing w:after="0"/>
        <w:ind w:left="0"/>
        <w:jc w:val="both"/>
      </w:pPr>
      <w:r>
        <w:rPr>
          <w:rFonts w:ascii="Times New Roman"/>
          <w:b w:val="false"/>
          <w:i w:val="false"/>
          <w:color w:val="000000"/>
          <w:sz w:val="28"/>
        </w:rPr>
        <w:t>
      Үстеме тексеру актісін таныстыруға ұсынылған күні:</w:t>
      </w:r>
    </w:p>
    <w:bookmarkEnd w:id="1052"/>
    <w:bookmarkStart w:name="z2137" w:id="1053"/>
    <w:p>
      <w:pPr>
        <w:spacing w:after="0"/>
        <w:ind w:left="0"/>
        <w:jc w:val="both"/>
      </w:pPr>
      <w:r>
        <w:rPr>
          <w:rFonts w:ascii="Times New Roman"/>
          <w:b w:val="false"/>
          <w:i w:val="false"/>
          <w:color w:val="000000"/>
          <w:sz w:val="28"/>
        </w:rPr>
        <w:t>
      20___ж. "____" ___________</w:t>
      </w:r>
    </w:p>
    <w:bookmarkEnd w:id="1053"/>
    <w:bookmarkStart w:name="z2138" w:id="1054"/>
    <w:p>
      <w:pPr>
        <w:spacing w:after="0"/>
        <w:ind w:left="0"/>
        <w:jc w:val="both"/>
      </w:pPr>
      <w:r>
        <w:rPr>
          <w:rFonts w:ascii="Times New Roman"/>
          <w:b w:val="false"/>
          <w:i w:val="false"/>
          <w:color w:val="000000"/>
          <w:sz w:val="28"/>
        </w:rPr>
        <w:t>
      _______________________________________________________________</w:t>
      </w:r>
    </w:p>
    <w:bookmarkEnd w:id="1054"/>
    <w:bookmarkStart w:name="z2139" w:id="1055"/>
    <w:p>
      <w:pPr>
        <w:spacing w:after="0"/>
        <w:ind w:left="0"/>
        <w:jc w:val="both"/>
      </w:pPr>
      <w:r>
        <w:rPr>
          <w:rFonts w:ascii="Times New Roman"/>
          <w:b w:val="false"/>
          <w:i w:val="false"/>
          <w:color w:val="000000"/>
          <w:sz w:val="28"/>
        </w:rPr>
        <w:t>
      (мемлекеттік аудит объектісінің басшысы (тегі, аты, әкесінің аты (ол болған жағдайда), қолы)</w:t>
      </w:r>
    </w:p>
    <w:bookmarkEnd w:id="1055"/>
    <w:bookmarkStart w:name="z2140" w:id="1056"/>
    <w:p>
      <w:pPr>
        <w:spacing w:after="0"/>
        <w:ind w:left="0"/>
        <w:jc w:val="both"/>
      </w:pPr>
      <w:r>
        <w:rPr>
          <w:rFonts w:ascii="Times New Roman"/>
          <w:b w:val="false"/>
          <w:i w:val="false"/>
          <w:color w:val="000000"/>
          <w:sz w:val="28"/>
        </w:rPr>
        <w:t>
      Толтыру бойынша түсіндірме:</w:t>
      </w:r>
    </w:p>
    <w:bookmarkEnd w:id="1056"/>
    <w:bookmarkStart w:name="z2141" w:id="1057"/>
    <w:p>
      <w:pPr>
        <w:spacing w:after="0"/>
        <w:ind w:left="0"/>
        <w:jc w:val="both"/>
      </w:pPr>
      <w:r>
        <w:rPr>
          <w:rFonts w:ascii="Times New Roman"/>
          <w:b w:val="false"/>
          <w:i w:val="false"/>
          <w:color w:val="000000"/>
          <w:sz w:val="28"/>
        </w:rPr>
        <w:t>
      Үстеме тексеру нәтижелері бойынша анықталған бұзушылықтар мен кемшіліктер фактілері аудиторлық дәлелдемелерге және (немесе) өзге де құжаттар мен ақпараттарға негізделеді.</w:t>
      </w:r>
    </w:p>
    <w:bookmarkEnd w:id="1057"/>
    <w:bookmarkStart w:name="z2142" w:id="1058"/>
    <w:p>
      <w:pPr>
        <w:spacing w:after="0"/>
        <w:ind w:left="0"/>
        <w:jc w:val="both"/>
      </w:pPr>
      <w:r>
        <w:rPr>
          <w:rFonts w:ascii="Times New Roman"/>
          <w:b w:val="false"/>
          <w:i w:val="false"/>
          <w:color w:val="000000"/>
          <w:sz w:val="28"/>
        </w:rPr>
        <w:t>
      Бұзушылықтың әрбір фактісі, сондай-ақ анықталған кемшіліктер бөлек тармақпен тіркеледі және ережелері бұзылған нормативтік құқықтық актілердің баптарына, тармақтарына және тармақшаларына сілтеме жасай отырып, бұзушылықтың сипаттамасы мен түрі сипатталып толассыз тәртіппен нөмірленеді.</w:t>
      </w:r>
    </w:p>
    <w:bookmarkEnd w:id="1058"/>
    <w:bookmarkStart w:name="z2143" w:id="1059"/>
    <w:p>
      <w:pPr>
        <w:spacing w:after="0"/>
        <w:ind w:left="0"/>
        <w:jc w:val="both"/>
      </w:pPr>
      <w:r>
        <w:rPr>
          <w:rFonts w:ascii="Times New Roman"/>
          <w:b w:val="false"/>
          <w:i w:val="false"/>
          <w:color w:val="000000"/>
          <w:sz w:val="28"/>
        </w:rPr>
        <w:t>
      Негізінде қорытындылар қалыптастырылатын аудиторлық дәлелдемелер үстеме тексеру нәтижелері бойынша аудиторлық іс-шараның мақсаттары мен міндеттеріне сәйкес келуі, объективті, дәйекті және жеткілікті болуы тиіс.</w:t>
      </w:r>
    </w:p>
    <w:bookmarkEnd w:id="1059"/>
    <w:bookmarkStart w:name="z2144" w:id="1060"/>
    <w:p>
      <w:pPr>
        <w:spacing w:after="0"/>
        <w:ind w:left="0"/>
        <w:jc w:val="both"/>
      </w:pPr>
      <w:r>
        <w:rPr>
          <w:rFonts w:ascii="Times New Roman"/>
          <w:b w:val="false"/>
          <w:i w:val="false"/>
          <w:color w:val="000000"/>
          <w:sz w:val="28"/>
        </w:rPr>
        <w:t>
      Үстеме тексеру актісінің барлық беттеріне үстеме тексеру жүргізген ішкі мемлекеттік аудит органының қызметкерлері және ішкі мемлекеттік аудит объектісінің басшысы қол қояды.</w:t>
      </w:r>
    </w:p>
    <w:bookmarkEnd w:id="1060"/>
    <w:bookmarkStart w:name="z2145" w:id="1061"/>
    <w:p>
      <w:pPr>
        <w:spacing w:after="0"/>
        <w:ind w:left="0"/>
        <w:jc w:val="both"/>
      </w:pPr>
      <w:r>
        <w:rPr>
          <w:rFonts w:ascii="Times New Roman"/>
          <w:b w:val="false"/>
          <w:i w:val="false"/>
          <w:color w:val="000000"/>
          <w:sz w:val="28"/>
        </w:rPr>
        <w:t>
      Мемлекеттік аудит (үстеме тексеру) объектісінің басшысы не оны ауыстыратын тұлға үстеме тексеру актісімен танысудан немесе үстеме тексеру актісіне қол қоюдан бас тартқан кезде мемлекеттік аудитор үстеме тексеру актісінде мемлекеттік аудит (үстеме тексеру) объектісінің лауазымды тұлғаның танысудан және (немесе) қол қоюдан бас тарту туралы тиісті жазба жүргізеді және үстеме тексеру актісі мемлекеттік аудит (үстеме тексеру) объектісінің кеңсесі арқылы беріледі.</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1062"/>
    <w:p>
      <w:pPr>
        <w:spacing w:after="0"/>
        <w:ind w:left="0"/>
        <w:jc w:val="left"/>
      </w:pPr>
      <w:r>
        <w:rPr>
          <w:rFonts w:ascii="Times New Roman"/>
          <w:b/>
          <w:i w:val="false"/>
          <w:color w:val="000000"/>
        </w:rPr>
        <w:t xml:space="preserve"> Ішкі аудит нәтижелері туралы есеп</w:t>
      </w:r>
    </w:p>
    <w:bookmarkEnd w:id="1062"/>
    <w:p>
      <w:pPr>
        <w:spacing w:after="0"/>
        <w:ind w:left="0"/>
        <w:jc w:val="both"/>
      </w:pPr>
      <w:r>
        <w:rPr>
          <w:rFonts w:ascii="Times New Roman"/>
          <w:b w:val="false"/>
          <w:i w:val="false"/>
          <w:color w:val="ff0000"/>
          <w:sz w:val="28"/>
        </w:rPr>
        <w:t xml:space="preserve">
      Ескерту. 12-қосымша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46" w:id="10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bookmarkEnd w:id="1063"/>
          <w:p>
            <w:pPr>
              <w:spacing w:after="20"/>
              <w:ind w:left="20"/>
              <w:jc w:val="both"/>
            </w:pPr>
            <w:r>
              <w:rPr>
                <w:rFonts w:ascii="Times New Roman"/>
                <w:b w:val="false"/>
                <w:i w:val="false"/>
                <w:color w:val="000000"/>
                <w:sz w:val="20"/>
              </w:rPr>
              <w:t>
(жасалған орны)</w:t>
            </w:r>
          </w:p>
        </w:tc>
        <w:tc>
          <w:tcPr>
            <w:tcW w:w="6150" w:type="dxa"/>
            <w:tcBorders/>
            <w:tcMar>
              <w:top w:w="15" w:type="dxa"/>
              <w:left w:w="15" w:type="dxa"/>
              <w:bottom w:w="15" w:type="dxa"/>
              <w:right w:w="15" w:type="dxa"/>
            </w:tcMar>
            <w:vAlign w:val="center"/>
          </w:tcPr>
          <w:bookmarkStart w:name="z2148" w:id="1064"/>
          <w:p>
            <w:pPr>
              <w:spacing w:after="20"/>
              <w:ind w:left="20"/>
              <w:jc w:val="both"/>
            </w:pPr>
            <w:r>
              <w:rPr>
                <w:rFonts w:ascii="Times New Roman"/>
                <w:b w:val="false"/>
                <w:i w:val="false"/>
                <w:color w:val="000000"/>
                <w:sz w:val="20"/>
              </w:rPr>
              <w:t>
_____________________</w:t>
            </w:r>
          </w:p>
          <w:bookmarkEnd w:id="1064"/>
          <w:p>
            <w:pPr>
              <w:spacing w:after="20"/>
              <w:ind w:left="20"/>
              <w:jc w:val="both"/>
            </w:pPr>
            <w:r>
              <w:rPr>
                <w:rFonts w:ascii="Times New Roman"/>
                <w:b w:val="false"/>
                <w:i w:val="false"/>
                <w:color w:val="000000"/>
                <w:sz w:val="20"/>
              </w:rPr>
              <w:t>
(жасалған күні)</w:t>
            </w:r>
          </w:p>
        </w:tc>
      </w:tr>
    </w:tbl>
    <w:bookmarkStart w:name="z2151" w:id="1065"/>
    <w:p>
      <w:pPr>
        <w:spacing w:after="0"/>
        <w:ind w:left="0"/>
        <w:jc w:val="both"/>
      </w:pPr>
      <w:r>
        <w:rPr>
          <w:rFonts w:ascii="Times New Roman"/>
          <w:b w:val="false"/>
          <w:i w:val="false"/>
          <w:color w:val="000000"/>
          <w:sz w:val="28"/>
        </w:rPr>
        <w:t>
      1. Мемлекеттік аудит объектісі: ____________________________________</w:t>
      </w:r>
    </w:p>
    <w:bookmarkEnd w:id="1065"/>
    <w:bookmarkStart w:name="z2152" w:id="1066"/>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бизнес-сәйкестендіру нөмірі көрсетілсін)</w:t>
      </w:r>
    </w:p>
    <w:bookmarkEnd w:id="1066"/>
    <w:bookmarkStart w:name="z2153" w:id="1067"/>
    <w:p>
      <w:pPr>
        <w:spacing w:after="0"/>
        <w:ind w:left="0"/>
        <w:jc w:val="both"/>
      </w:pPr>
      <w:r>
        <w:rPr>
          <w:rFonts w:ascii="Times New Roman"/>
          <w:b w:val="false"/>
          <w:i w:val="false"/>
          <w:color w:val="000000"/>
          <w:sz w:val="28"/>
        </w:rPr>
        <w:t>
      2. Ішкі мемлекеттік аудиттің мақсаты (мәні):</w:t>
      </w:r>
    </w:p>
    <w:bookmarkEnd w:id="1067"/>
    <w:bookmarkStart w:name="z2154" w:id="1068"/>
    <w:p>
      <w:pPr>
        <w:spacing w:after="0"/>
        <w:ind w:left="0"/>
        <w:jc w:val="both"/>
      </w:pPr>
      <w:r>
        <w:rPr>
          <w:rFonts w:ascii="Times New Roman"/>
          <w:b w:val="false"/>
          <w:i w:val="false"/>
          <w:color w:val="000000"/>
          <w:sz w:val="28"/>
        </w:rPr>
        <w:t>
      _______________________________________________________________</w:t>
      </w:r>
    </w:p>
    <w:bookmarkEnd w:id="1068"/>
    <w:bookmarkStart w:name="z2155" w:id="1069"/>
    <w:p>
      <w:pPr>
        <w:spacing w:after="0"/>
        <w:ind w:left="0"/>
        <w:jc w:val="both"/>
      </w:pPr>
      <w:r>
        <w:rPr>
          <w:rFonts w:ascii="Times New Roman"/>
          <w:b w:val="false"/>
          <w:i w:val="false"/>
          <w:color w:val="000000"/>
          <w:sz w:val="28"/>
        </w:rPr>
        <w:t>
      (ішкі мемлекеттік аудит жүргізуге арналған тапсырмаға сәйкес ішкі мемлекеттікаудиттің мақсаты мен нысанасы)</w:t>
      </w:r>
    </w:p>
    <w:bookmarkEnd w:id="1069"/>
    <w:bookmarkStart w:name="z2156" w:id="1070"/>
    <w:p>
      <w:pPr>
        <w:spacing w:after="0"/>
        <w:ind w:left="0"/>
        <w:jc w:val="both"/>
      </w:pPr>
      <w:r>
        <w:rPr>
          <w:rFonts w:ascii="Times New Roman"/>
          <w:b w:val="false"/>
          <w:i w:val="false"/>
          <w:color w:val="000000"/>
          <w:sz w:val="28"/>
        </w:rPr>
        <w:t>
      3. Ішкі мемлекеттік аудитпен қамтылған кезең:</w:t>
      </w:r>
    </w:p>
    <w:bookmarkEnd w:id="1070"/>
    <w:bookmarkStart w:name="z2157" w:id="1071"/>
    <w:p>
      <w:pPr>
        <w:spacing w:after="0"/>
        <w:ind w:left="0"/>
        <w:jc w:val="both"/>
      </w:pPr>
      <w:r>
        <w:rPr>
          <w:rFonts w:ascii="Times New Roman"/>
          <w:b w:val="false"/>
          <w:i w:val="false"/>
          <w:color w:val="000000"/>
          <w:sz w:val="28"/>
        </w:rPr>
        <w:t>
      ____________________________________________</w:t>
      </w:r>
    </w:p>
    <w:bookmarkEnd w:id="1071"/>
    <w:bookmarkStart w:name="z2158" w:id="1072"/>
    <w:p>
      <w:pPr>
        <w:spacing w:after="0"/>
        <w:ind w:left="0"/>
        <w:jc w:val="both"/>
      </w:pPr>
      <w:r>
        <w:rPr>
          <w:rFonts w:ascii="Times New Roman"/>
          <w:b w:val="false"/>
          <w:i w:val="false"/>
          <w:color w:val="000000"/>
          <w:sz w:val="28"/>
        </w:rPr>
        <w:t>
      (мемлекеттік аудит объектісі қызметінің тексерілген кезеңі)</w:t>
      </w:r>
    </w:p>
    <w:bookmarkEnd w:id="1072"/>
    <w:bookmarkStart w:name="z2159" w:id="1073"/>
    <w:p>
      <w:pPr>
        <w:spacing w:after="0"/>
        <w:ind w:left="0"/>
        <w:jc w:val="both"/>
      </w:pPr>
      <w:r>
        <w:rPr>
          <w:rFonts w:ascii="Times New Roman"/>
          <w:b w:val="false"/>
          <w:i w:val="false"/>
          <w:color w:val="000000"/>
          <w:sz w:val="28"/>
        </w:rPr>
        <w:t>
      4. Ішкі мемлекеттік аудит нәтижелері: ______________________________</w:t>
      </w:r>
    </w:p>
    <w:bookmarkEnd w:id="1073"/>
    <w:bookmarkStart w:name="z2160" w:id="1074"/>
    <w:p>
      <w:pPr>
        <w:spacing w:after="0"/>
        <w:ind w:left="0"/>
        <w:jc w:val="both"/>
      </w:pPr>
      <w:r>
        <w:rPr>
          <w:rFonts w:ascii="Times New Roman"/>
          <w:b w:val="false"/>
          <w:i w:val="false"/>
          <w:color w:val="000000"/>
          <w:sz w:val="28"/>
        </w:rPr>
        <w:t>
      (мемлекеттік аудит қамтыған жалпы сома; бұзушылықтардың, ережелері бұзылған нормативтік құқықтық актілердің баптарының, тармақтары мен тармақшаларының сипаттамасы көрсетіле отырып, анықталған қаржылық бұзушылықтардың сомасы;</w:t>
      </w:r>
    </w:p>
    <w:bookmarkEnd w:id="1074"/>
    <w:bookmarkStart w:name="z2161" w:id="1075"/>
    <w:p>
      <w:pPr>
        <w:spacing w:after="0"/>
        <w:ind w:left="0"/>
        <w:jc w:val="both"/>
      </w:pPr>
      <w:r>
        <w:rPr>
          <w:rFonts w:ascii="Times New Roman"/>
          <w:b w:val="false"/>
          <w:i w:val="false"/>
          <w:color w:val="000000"/>
          <w:sz w:val="28"/>
        </w:rPr>
        <w:t>
      бұзушылықтардың, ережелері бұзылған нормативтік құқықтық актілердің баптарының, тармақтары мен тармақшаларының сипаттамасы көрсетіле отырып, рәсімдік сипаттағы бұзушылықтардың сомасы; бюджетке өтеуді қамтамасыз ету, жұмыстарды орындау, қызметтерді көрсету, тауарларды жеткізу жолымен қалпына келтіру және (немесе) анықталған қаржылық бұзушылық сомасын есеп бойынша көрсету арқылы мемлекеттік аудит объектісі қолданған шаралар; бюджетке өтеуге (бюджеттік сыныптама кодын көрсете отырып), жұмыстарды орындау, қызметтерді көрсету, тауарларды жеткізу жолымен қалпына келтіруге, есеп бойынша көрсетуге жататын қаржылық бұзушылық сомасы көрсетілсін)</w:t>
      </w:r>
    </w:p>
    <w:bookmarkEnd w:id="1075"/>
    <w:bookmarkStart w:name="z2162" w:id="1076"/>
    <w:p>
      <w:pPr>
        <w:spacing w:after="0"/>
        <w:ind w:left="0"/>
        <w:jc w:val="both"/>
      </w:pPr>
      <w:r>
        <w:rPr>
          <w:rFonts w:ascii="Times New Roman"/>
          <w:b w:val="false"/>
          <w:i w:val="false"/>
          <w:color w:val="000000"/>
          <w:sz w:val="28"/>
        </w:rPr>
        <w:t>
      5. Ішкі мемлекеттік аудит нәтижелері бойынша қорытындылар:</w:t>
      </w:r>
    </w:p>
    <w:bookmarkEnd w:id="1076"/>
    <w:bookmarkStart w:name="z2163" w:id="1077"/>
    <w:p>
      <w:pPr>
        <w:spacing w:after="0"/>
        <w:ind w:left="0"/>
        <w:jc w:val="both"/>
      </w:pPr>
      <w:r>
        <w:rPr>
          <w:rFonts w:ascii="Times New Roman"/>
          <w:b w:val="false"/>
          <w:i w:val="false"/>
          <w:color w:val="000000"/>
          <w:sz w:val="28"/>
        </w:rPr>
        <w:t>
      _______________________________________________________________</w:t>
      </w:r>
    </w:p>
    <w:bookmarkEnd w:id="1077"/>
    <w:bookmarkStart w:name="z2164" w:id="1078"/>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 қызметінің нәтижелерінің жалпы бағалануы; анықталған жағдайда анықталған бұзушылықтар мен кемшіліктердің себептері, сондай-ақ олардың салдарлары көрсетілсін)</w:t>
      </w:r>
    </w:p>
    <w:bookmarkEnd w:id="1078"/>
    <w:bookmarkStart w:name="z2165" w:id="1079"/>
    <w:p>
      <w:pPr>
        <w:spacing w:after="0"/>
        <w:ind w:left="0"/>
        <w:jc w:val="both"/>
      </w:pPr>
      <w:r>
        <w:rPr>
          <w:rFonts w:ascii="Times New Roman"/>
          <w:b w:val="false"/>
          <w:i w:val="false"/>
          <w:color w:val="000000"/>
          <w:sz w:val="28"/>
        </w:rPr>
        <w:t>
      6. Ішкі мемлекеттік аудит қорытындылары бойынша ұсынымдар*:</w:t>
      </w:r>
    </w:p>
    <w:bookmarkEnd w:id="1079"/>
    <w:bookmarkStart w:name="z2166" w:id="1080"/>
    <w:p>
      <w:pPr>
        <w:spacing w:after="0"/>
        <w:ind w:left="0"/>
        <w:jc w:val="both"/>
      </w:pPr>
      <w:r>
        <w:rPr>
          <w:rFonts w:ascii="Times New Roman"/>
          <w:b w:val="false"/>
          <w:i w:val="false"/>
          <w:color w:val="000000"/>
          <w:sz w:val="28"/>
        </w:rPr>
        <w:t>
      _______________________________________________________________</w:t>
      </w:r>
    </w:p>
    <w:bookmarkEnd w:id="1080"/>
    <w:bookmarkStart w:name="z2167" w:id="1081"/>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 ұсынымдар, сондай-ақ мемлекеттік аудит объектісі қызметінің тиімділігін арттыру және жетілдіру шаралары көрсетілсін)</w:t>
      </w:r>
    </w:p>
    <w:bookmarkEnd w:id="1081"/>
    <w:bookmarkStart w:name="z2168" w:id="1082"/>
    <w:p>
      <w:pPr>
        <w:spacing w:after="0"/>
        <w:ind w:left="0"/>
        <w:jc w:val="both"/>
      </w:pPr>
      <w:r>
        <w:rPr>
          <w:rFonts w:ascii="Times New Roman"/>
          <w:b w:val="false"/>
          <w:i w:val="false"/>
          <w:color w:val="000000"/>
          <w:sz w:val="28"/>
        </w:rPr>
        <w:t>
      7. Қаржылық бақылаудың ден қою шаралары: _______________________</w:t>
      </w:r>
    </w:p>
    <w:bookmarkEnd w:id="1082"/>
    <w:bookmarkStart w:name="z2169" w:id="108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қаржылық бақылаудың қажетті ден қою шаралары көрсетіледі)</w:t>
      </w:r>
    </w:p>
    <w:bookmarkEnd w:id="1083"/>
    <w:bookmarkStart w:name="z2170" w:id="1084"/>
    <w:p>
      <w:pPr>
        <w:spacing w:after="0"/>
        <w:ind w:left="0"/>
        <w:jc w:val="both"/>
      </w:pPr>
      <w:r>
        <w:rPr>
          <w:rFonts w:ascii="Times New Roman"/>
          <w:b w:val="false"/>
          <w:i w:val="false"/>
          <w:color w:val="000000"/>
          <w:sz w:val="28"/>
        </w:rPr>
        <w:t>
      Аудиторлық іс-шара жүргізуге жауапты тұлға _______________________</w:t>
      </w:r>
    </w:p>
    <w:bookmarkEnd w:id="1084"/>
    <w:bookmarkStart w:name="z2171" w:id="1085"/>
    <w:p>
      <w:pPr>
        <w:spacing w:after="0"/>
        <w:ind w:left="0"/>
        <w:jc w:val="both"/>
      </w:pPr>
      <w:r>
        <w:rPr>
          <w:rFonts w:ascii="Times New Roman"/>
          <w:b w:val="false"/>
          <w:i w:val="false"/>
          <w:color w:val="000000"/>
          <w:sz w:val="28"/>
        </w:rPr>
        <w:t>
      (қолы, тегі, аты, әкесінің аты (ол болған жағдайда)</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болған жағдайда)</w:t>
            </w:r>
          </w:p>
        </w:tc>
      </w:tr>
    </w:tbl>
    <w:bookmarkStart w:name="z352" w:id="1086"/>
    <w:p>
      <w:pPr>
        <w:spacing w:after="0"/>
        <w:ind w:left="0"/>
        <w:jc w:val="left"/>
      </w:pPr>
      <w:r>
        <w:rPr>
          <w:rFonts w:ascii="Times New Roman"/>
          <w:b/>
          <w:i w:val="false"/>
          <w:color w:val="000000"/>
        </w:rPr>
        <w:t xml:space="preserve"> Бұзушылықтарды жою және ұсынымдарды қарастыру туралы шешім (өкім)</w:t>
      </w:r>
    </w:p>
    <w:bookmarkEnd w:id="1086"/>
    <w:p>
      <w:pPr>
        <w:spacing w:after="0"/>
        <w:ind w:left="0"/>
        <w:jc w:val="both"/>
      </w:pPr>
      <w:r>
        <w:rPr>
          <w:rFonts w:ascii="Times New Roman"/>
          <w:b w:val="false"/>
          <w:i w:val="false"/>
          <w:color w:val="ff0000"/>
          <w:sz w:val="28"/>
        </w:rPr>
        <w:t xml:space="preserve">
      Ескерту. 13-қосымша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72" w:id="1087"/>
    <w:p>
      <w:pPr>
        <w:spacing w:after="0"/>
        <w:ind w:left="0"/>
        <w:jc w:val="both"/>
      </w:pPr>
      <w:r>
        <w:rPr>
          <w:rFonts w:ascii="Times New Roman"/>
          <w:b w:val="false"/>
          <w:i w:val="false"/>
          <w:color w:val="000000"/>
          <w:sz w:val="28"/>
        </w:rPr>
        <w:t>
      _______________________________________________________________ (мемлекеттік аудит объектісінің атауы)</w:t>
      </w:r>
    </w:p>
    <w:bookmarkEnd w:id="1087"/>
    <w:bookmarkStart w:name="z2173" w:id="1088"/>
    <w:p>
      <w:pPr>
        <w:spacing w:after="0"/>
        <w:ind w:left="0"/>
        <w:jc w:val="both"/>
      </w:pPr>
      <w:r>
        <w:rPr>
          <w:rFonts w:ascii="Times New Roman"/>
          <w:b w:val="false"/>
          <w:i w:val="false"/>
          <w:color w:val="000000"/>
          <w:sz w:val="28"/>
        </w:rPr>
        <w:t>
      өткізілген 20___ жылғы __________________ ішкі аудит нәтижелері туралы есепті қарастыру қорытындысы бойынша Қазақстан Республикасы Қаржы министрінің 20___ жылғы __________________ № ____ бұйрығымен бекітілген Ішкі мемлекеттік аудит және қаржылық бақылау жүргізу қағидаларының ____ тармағын басшылыққа ала отырып, ТАПСЫРАМЫН:</w:t>
      </w:r>
    </w:p>
    <w:bookmarkEnd w:id="1088"/>
    <w:bookmarkStart w:name="z2174" w:id="1089"/>
    <w:p>
      <w:pPr>
        <w:spacing w:after="0"/>
        <w:ind w:left="0"/>
        <w:jc w:val="both"/>
      </w:pPr>
      <w:r>
        <w:rPr>
          <w:rFonts w:ascii="Times New Roman"/>
          <w:b w:val="false"/>
          <w:i w:val="false"/>
          <w:color w:val="000000"/>
          <w:sz w:val="28"/>
        </w:rPr>
        <w:t>
      1) ішкі аудит нәтижелері туралы есепте берілген ұсынымдар қарастырылсын және орындалуы қамтамасыз етілсін;</w:t>
      </w:r>
    </w:p>
    <w:bookmarkEnd w:id="1089"/>
    <w:bookmarkStart w:name="z2175" w:id="1090"/>
    <w:p>
      <w:pPr>
        <w:spacing w:after="0"/>
        <w:ind w:left="0"/>
        <w:jc w:val="both"/>
      </w:pPr>
      <w:r>
        <w:rPr>
          <w:rFonts w:ascii="Times New Roman"/>
          <w:b w:val="false"/>
          <w:i w:val="false"/>
          <w:color w:val="000000"/>
          <w:sz w:val="28"/>
        </w:rPr>
        <w:t>
      2) ішкі аудит нәтижелері туралы есепте көрсетілген қаржылық бұзушылықтарды жою жөнінде шаралар қабылдансын;</w:t>
      </w:r>
    </w:p>
    <w:bookmarkEnd w:id="1090"/>
    <w:bookmarkStart w:name="z2176" w:id="1091"/>
    <w:p>
      <w:pPr>
        <w:spacing w:after="0"/>
        <w:ind w:left="0"/>
        <w:jc w:val="both"/>
      </w:pPr>
      <w:r>
        <w:rPr>
          <w:rFonts w:ascii="Times New Roman"/>
          <w:b w:val="false"/>
          <w:i w:val="false"/>
          <w:color w:val="000000"/>
          <w:sz w:val="28"/>
        </w:rPr>
        <w:t>
      3) анықталған бұзушылықтарға жол берген тұлғалардың жауапкершілігі қарастырылсын;</w:t>
      </w:r>
    </w:p>
    <w:bookmarkEnd w:id="1091"/>
    <w:bookmarkStart w:name="z2177" w:id="1092"/>
    <w:p>
      <w:pPr>
        <w:spacing w:after="0"/>
        <w:ind w:left="0"/>
        <w:jc w:val="both"/>
      </w:pPr>
      <w:r>
        <w:rPr>
          <w:rFonts w:ascii="Times New Roman"/>
          <w:b w:val="false"/>
          <w:i w:val="false"/>
          <w:color w:val="000000"/>
          <w:sz w:val="28"/>
        </w:rPr>
        <w:t>
      4) осы шешімнің (өкімнің) орындалуы туралы ақпарат растау құжаттары қоса беріле отырып, 20__ жылғы________ дейінгі мерзімде ұсынылсын.</w:t>
      </w:r>
    </w:p>
    <w:bookmarkEnd w:id="1092"/>
    <w:bookmarkStart w:name="z2178" w:id="109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ұсынымдардың қаралу нәтижелері туралы ақпаратты мемлекеттік аудит объектісі растау құжаттарын қоса бере отырып, көрсетілген мерзімдерде жіберуге міндетті.</w:t>
      </w:r>
    </w:p>
    <w:bookmarkEnd w:id="1093"/>
    <w:bookmarkStart w:name="z2179" w:id="1094"/>
    <w:p>
      <w:pPr>
        <w:spacing w:after="0"/>
        <w:ind w:left="0"/>
        <w:jc w:val="both"/>
      </w:pPr>
      <w:r>
        <w:rPr>
          <w:rFonts w:ascii="Times New Roman"/>
          <w:b w:val="false"/>
          <w:i w:val="false"/>
          <w:color w:val="000000"/>
          <w:sz w:val="28"/>
        </w:rPr>
        <w:t>
      Осы бұзушылықтарды жою және ұсынымдарды қарастыру туралы шешімнің (өкімнің) орындалуын бақылау _______________________ жүктелсін</w:t>
      </w:r>
    </w:p>
    <w:bookmarkEnd w:id="1094"/>
    <w:bookmarkStart w:name="z2180" w:id="1095"/>
    <w:p>
      <w:pPr>
        <w:spacing w:after="0"/>
        <w:ind w:left="0"/>
        <w:jc w:val="both"/>
      </w:pPr>
      <w:r>
        <w:rPr>
          <w:rFonts w:ascii="Times New Roman"/>
          <w:b w:val="false"/>
          <w:i w:val="false"/>
          <w:color w:val="000000"/>
          <w:sz w:val="28"/>
        </w:rPr>
        <w:t>
      (Ішкі аудит қызметі басшысының тегі, аты, әкесінің аты (ол болған жағдайда)</w:t>
      </w:r>
    </w:p>
    <w:bookmarkEnd w:id="1095"/>
    <w:bookmarkStart w:name="z2181" w:id="1096"/>
    <w:p>
      <w:pPr>
        <w:spacing w:after="0"/>
        <w:ind w:left="0"/>
        <w:jc w:val="both"/>
      </w:pPr>
      <w:r>
        <w:rPr>
          <w:rFonts w:ascii="Times New Roman"/>
          <w:b w:val="false"/>
          <w:i w:val="false"/>
          <w:color w:val="000000"/>
          <w:sz w:val="28"/>
        </w:rPr>
        <w:t>
      Қосымша: Ішкі аудит нәтижелері туралы есеп __ парақта.</w:t>
      </w:r>
    </w:p>
    <w:bookmarkEnd w:id="1096"/>
    <w:bookmarkStart w:name="z2182" w:id="1097"/>
    <w:p>
      <w:pPr>
        <w:spacing w:after="0"/>
        <w:ind w:left="0"/>
        <w:jc w:val="both"/>
      </w:pPr>
      <w:r>
        <w:rPr>
          <w:rFonts w:ascii="Times New Roman"/>
          <w:b w:val="false"/>
          <w:i w:val="false"/>
          <w:color w:val="000000"/>
          <w:sz w:val="28"/>
        </w:rPr>
        <w:t>
      Орталық мемлекеттік органның басшысы/Облыс, республикалық маңызы бар қала, астана әкімі</w:t>
      </w:r>
    </w:p>
    <w:bookmarkEnd w:id="1097"/>
    <w:bookmarkStart w:name="z2183" w:id="1098"/>
    <w:p>
      <w:pPr>
        <w:spacing w:after="0"/>
        <w:ind w:left="0"/>
        <w:jc w:val="both"/>
      </w:pPr>
      <w:r>
        <w:rPr>
          <w:rFonts w:ascii="Times New Roman"/>
          <w:b w:val="false"/>
          <w:i w:val="false"/>
          <w:color w:val="000000"/>
          <w:sz w:val="28"/>
        </w:rPr>
        <w:t>
      _______________________________________________________________</w:t>
      </w:r>
    </w:p>
    <w:bookmarkEnd w:id="1098"/>
    <w:bookmarkStart w:name="z2184" w:id="1099"/>
    <w:p>
      <w:pPr>
        <w:spacing w:after="0"/>
        <w:ind w:left="0"/>
        <w:jc w:val="both"/>
      </w:pPr>
      <w:r>
        <w:rPr>
          <w:rFonts w:ascii="Times New Roman"/>
          <w:b w:val="false"/>
          <w:i w:val="false"/>
          <w:color w:val="000000"/>
          <w:sz w:val="28"/>
        </w:rPr>
        <w:t>
      (лауазымы, тегі, аты, әкесінің аты (ол болған жағдайда), қолы)</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4" w:id="1100"/>
    <w:p>
      <w:pPr>
        <w:spacing w:after="0"/>
        <w:ind w:left="0"/>
        <w:jc w:val="left"/>
      </w:pPr>
      <w:r>
        <w:rPr>
          <w:rFonts w:ascii="Times New Roman"/>
          <w:b/>
          <w:i w:val="false"/>
          <w:color w:val="000000"/>
        </w:rPr>
        <w:t xml:space="preserve"> Аудиторлық іс-шараның аяқталғаны туралы анықтама</w:t>
      </w:r>
    </w:p>
    <w:bookmarkEnd w:id="1100"/>
    <w:p>
      <w:pPr>
        <w:spacing w:after="0"/>
        <w:ind w:left="0"/>
        <w:jc w:val="both"/>
      </w:pPr>
      <w:r>
        <w:rPr>
          <w:rFonts w:ascii="Times New Roman"/>
          <w:b w:val="false"/>
          <w:i w:val="false"/>
          <w:color w:val="ff0000"/>
          <w:sz w:val="28"/>
        </w:rPr>
        <w:t xml:space="preserve">
      Ескерту. 14-қосымша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20__ жылғы "__"________</w:t>
            </w:r>
          </w:p>
        </w:tc>
      </w:tr>
    </w:tbl>
    <w:bookmarkStart w:name="z2185" w:id="1101"/>
    <w:p>
      <w:pPr>
        <w:spacing w:after="0"/>
        <w:ind w:left="0"/>
        <w:jc w:val="both"/>
      </w:pPr>
      <w:r>
        <w:rPr>
          <w:rFonts w:ascii="Times New Roman"/>
          <w:b w:val="false"/>
          <w:i w:val="false"/>
          <w:color w:val="000000"/>
          <w:sz w:val="28"/>
        </w:rPr>
        <w:t>
      1._____________________________________________________________</w:t>
      </w:r>
    </w:p>
    <w:bookmarkEnd w:id="1101"/>
    <w:bookmarkStart w:name="z2186" w:id="1102"/>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bookmarkEnd w:id="1102"/>
    <w:bookmarkStart w:name="z2187" w:id="1103"/>
    <w:p>
      <w:pPr>
        <w:spacing w:after="0"/>
        <w:ind w:left="0"/>
        <w:jc w:val="both"/>
      </w:pPr>
      <w:r>
        <w:rPr>
          <w:rFonts w:ascii="Times New Roman"/>
          <w:b w:val="false"/>
          <w:i w:val="false"/>
          <w:color w:val="000000"/>
          <w:sz w:val="28"/>
        </w:rPr>
        <w:t>
      ________________________ішкі мемлекеттік аудит нәтижелері бойынша мыналар белгіленді:</w:t>
      </w:r>
    </w:p>
    <w:bookmarkEnd w:id="1103"/>
    <w:bookmarkStart w:name="z2188" w:id="1104"/>
    <w:p>
      <w:pPr>
        <w:spacing w:after="0"/>
        <w:ind w:left="0"/>
        <w:jc w:val="both"/>
      </w:pPr>
      <w:r>
        <w:rPr>
          <w:rFonts w:ascii="Times New Roman"/>
          <w:b w:val="false"/>
          <w:i w:val="false"/>
          <w:color w:val="000000"/>
          <w:sz w:val="28"/>
        </w:rPr>
        <w:t>
      қаржылық бұзушылық сомасы _______ мың теңге;</w:t>
      </w:r>
    </w:p>
    <w:bookmarkEnd w:id="1104"/>
    <w:bookmarkStart w:name="z2189" w:id="1105"/>
    <w:p>
      <w:pPr>
        <w:spacing w:after="0"/>
        <w:ind w:left="0"/>
        <w:jc w:val="both"/>
      </w:pPr>
      <w:r>
        <w:rPr>
          <w:rFonts w:ascii="Times New Roman"/>
          <w:b w:val="false"/>
          <w:i w:val="false"/>
          <w:color w:val="000000"/>
          <w:sz w:val="28"/>
        </w:rPr>
        <w:t>
      оның ішінде бюджетке өтелетіні _____ мың теңге, қалпына келтірілетіні ______ мың теңге; рәсімдік сипаттағы бұзушылық сомасы _______ мың теңге; кемшілік: ______________________________________.</w:t>
      </w:r>
    </w:p>
    <w:bookmarkEnd w:id="1105"/>
    <w:bookmarkStart w:name="z2190" w:id="1106"/>
    <w:p>
      <w:pPr>
        <w:spacing w:after="0"/>
        <w:ind w:left="0"/>
        <w:jc w:val="both"/>
      </w:pPr>
      <w:r>
        <w:rPr>
          <w:rFonts w:ascii="Times New Roman"/>
          <w:b w:val="false"/>
          <w:i w:val="false"/>
          <w:color w:val="000000"/>
          <w:sz w:val="28"/>
        </w:rPr>
        <w:t>
      (ықтимал бұзушылықтарға жол беруге (бұзушылықтардың пайда болу тәуекелі) жағдайлар жасайтын кемшіліктер-әрекеттерді (іс-әрекет немесе іс-әрекетсіздік) санамалау).</w:t>
      </w:r>
    </w:p>
    <w:bookmarkEnd w:id="1106"/>
    <w:bookmarkStart w:name="z2191" w:id="1107"/>
    <w:p>
      <w:pPr>
        <w:spacing w:after="0"/>
        <w:ind w:left="0"/>
        <w:jc w:val="both"/>
      </w:pPr>
      <w:r>
        <w:rPr>
          <w:rFonts w:ascii="Times New Roman"/>
          <w:b w:val="false"/>
          <w:i w:val="false"/>
          <w:color w:val="000000"/>
          <w:sz w:val="28"/>
        </w:rPr>
        <w:t>
      2. Мемлекеттік аудит объектісімен мынадай шаралар қабылданды:</w:t>
      </w:r>
    </w:p>
    <w:bookmarkEnd w:id="1107"/>
    <w:bookmarkStart w:name="z2192" w:id="1108"/>
    <w:p>
      <w:pPr>
        <w:spacing w:after="0"/>
        <w:ind w:left="0"/>
        <w:jc w:val="both"/>
      </w:pPr>
      <w:r>
        <w:rPr>
          <w:rFonts w:ascii="Times New Roman"/>
          <w:b w:val="false"/>
          <w:i w:val="false"/>
          <w:color w:val="000000"/>
          <w:sz w:val="28"/>
        </w:rPr>
        <w:t>
      Мемлекеттік аудит объектісінің ілеспе хатының күні мен нөмірін және бюджетке өтеуді қамтамасыз ету, жұмыстарды орындау, қызметтерді көрсету, тауарларды жеткізу және (немесе) қаржылық бұзушылықтардың анықталған сомаларын есепке алу мен кінәлі тұлғаларды жауапкершілікке тарту бойынша көрсету жолы арқылы қалпына келтірумен мемлекеттік аудит объектісі қабылдаған шараларды көрсету.</w:t>
      </w:r>
    </w:p>
    <w:bookmarkEnd w:id="1108"/>
    <w:bookmarkStart w:name="z2193" w:id="1109"/>
    <w:p>
      <w:pPr>
        <w:spacing w:after="0"/>
        <w:ind w:left="0"/>
        <w:jc w:val="both"/>
      </w:pPr>
      <w:r>
        <w:rPr>
          <w:rFonts w:ascii="Times New Roman"/>
          <w:b w:val="false"/>
          <w:i w:val="false"/>
          <w:color w:val="000000"/>
          <w:sz w:val="28"/>
        </w:rPr>
        <w:t>
      Мемлекеттік сатып алу саласындағы бұзушылықтар бойынша мемлекеттік аудит объектісі қабылдаған мемлекеттік сатып алудың жүргізілген тәсіліне сәйкес нақты сатып алу бойынша бұзушылықтарды жоюға ықпал ететін шараларды көрсету.</w:t>
      </w:r>
    </w:p>
    <w:bookmarkEnd w:id="1109"/>
    <w:bookmarkStart w:name="z2194" w:id="1110"/>
    <w:p>
      <w:pPr>
        <w:spacing w:after="0"/>
        <w:ind w:left="0"/>
        <w:jc w:val="both"/>
      </w:pPr>
      <w:r>
        <w:rPr>
          <w:rFonts w:ascii="Times New Roman"/>
          <w:b w:val="false"/>
          <w:i w:val="false"/>
          <w:color w:val="000000"/>
          <w:sz w:val="28"/>
        </w:rPr>
        <w:t>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берілді:</w:t>
      </w:r>
    </w:p>
    <w:bookmarkEnd w:id="1110"/>
    <w:bookmarkStart w:name="z2195" w:id="1111"/>
    <w:p>
      <w:pPr>
        <w:spacing w:after="0"/>
        <w:ind w:left="0"/>
        <w:jc w:val="both"/>
      </w:pPr>
      <w:r>
        <w:rPr>
          <w:rFonts w:ascii="Times New Roman"/>
          <w:b w:val="false"/>
          <w:i w:val="false"/>
          <w:color w:val="000000"/>
          <w:sz w:val="28"/>
        </w:rPr>
        <w:t>
      (материалдар берілген тиісті құқық қорғау органдарының немесе әкімшілік құқық бұзушылық туралы істерді қозғауға және (немесе) қарауға уәкілеттік берілген органдарының атауы, ілеспе хаттың күні мен нөмірі; тиісті орган қабылдаған шараларды көрсету);</w:t>
      </w:r>
    </w:p>
    <w:bookmarkEnd w:id="1111"/>
    <w:bookmarkStart w:name="z2196" w:id="1112"/>
    <w:p>
      <w:pPr>
        <w:spacing w:after="0"/>
        <w:ind w:left="0"/>
        <w:jc w:val="both"/>
      </w:pPr>
      <w:r>
        <w:rPr>
          <w:rFonts w:ascii="Times New Roman"/>
          <w:b w:val="false"/>
          <w:i w:val="false"/>
          <w:color w:val="000000"/>
          <w:sz w:val="28"/>
        </w:rPr>
        <w:t>
      ішкі мемлекеттік аудит материалдарын іске асыру туралы басқа да қажетті ақпарат берілді.</w:t>
      </w:r>
    </w:p>
    <w:bookmarkEnd w:id="1112"/>
    <w:bookmarkStart w:name="z2197" w:id="1113"/>
    <w:p>
      <w:pPr>
        <w:spacing w:after="0"/>
        <w:ind w:left="0"/>
        <w:jc w:val="both"/>
      </w:pPr>
      <w:r>
        <w:rPr>
          <w:rFonts w:ascii="Times New Roman"/>
          <w:b w:val="false"/>
          <w:i w:val="false"/>
          <w:color w:val="000000"/>
          <w:sz w:val="28"/>
        </w:rPr>
        <w:t>
      3. Мемлекеттік аудит объектісінің ұсынымның ішкі аудит нәтижелері туралы есепте мынадай деректерді қарады: (ұсынымдарды қарау нәтижелері туралы мемлекеттік аудит объектісінің ілеспе хатының күні мен нөмірін көрсету). Ішкі мемлекеттік аудит материалдарын ағымдағы архивке тапсыруға Сіздің келісіміңізді сұраймын.</w:t>
      </w:r>
    </w:p>
    <w:bookmarkEnd w:id="1113"/>
    <w:bookmarkStart w:name="z2198" w:id="1114"/>
    <w:p>
      <w:pPr>
        <w:spacing w:after="0"/>
        <w:ind w:left="0"/>
        <w:jc w:val="both"/>
      </w:pPr>
      <w:r>
        <w:rPr>
          <w:rFonts w:ascii="Times New Roman"/>
          <w:b w:val="false"/>
          <w:i w:val="false"/>
          <w:color w:val="000000"/>
          <w:sz w:val="28"/>
        </w:rPr>
        <w:t>
      Мемлекеттік аудит/мемлекеттік аудитор тобының басшысы</w:t>
      </w:r>
    </w:p>
    <w:bookmarkEnd w:id="1114"/>
    <w:bookmarkStart w:name="z2199" w:id="1115"/>
    <w:p>
      <w:pPr>
        <w:spacing w:after="0"/>
        <w:ind w:left="0"/>
        <w:jc w:val="both"/>
      </w:pPr>
      <w:r>
        <w:rPr>
          <w:rFonts w:ascii="Times New Roman"/>
          <w:b w:val="false"/>
          <w:i w:val="false"/>
          <w:color w:val="000000"/>
          <w:sz w:val="28"/>
        </w:rPr>
        <w:t>
      _______________________________________________________________</w:t>
      </w:r>
    </w:p>
    <w:bookmarkEnd w:id="1115"/>
    <w:bookmarkStart w:name="z2200" w:id="1116"/>
    <w:p>
      <w:pPr>
        <w:spacing w:after="0"/>
        <w:ind w:left="0"/>
        <w:jc w:val="both"/>
      </w:pPr>
      <w:r>
        <w:rPr>
          <w:rFonts w:ascii="Times New Roman"/>
          <w:b w:val="false"/>
          <w:i w:val="false"/>
          <w:color w:val="000000"/>
          <w:sz w:val="28"/>
        </w:rPr>
        <w:t>
      (лауазымы, тегі, аты, әкесінің аты (ол болған жағдайда) _______________</w:t>
      </w:r>
    </w:p>
    <w:bookmarkEnd w:id="1116"/>
    <w:bookmarkStart w:name="z2201" w:id="1117"/>
    <w:p>
      <w:pPr>
        <w:spacing w:after="0"/>
        <w:ind w:left="0"/>
        <w:jc w:val="both"/>
      </w:pPr>
      <w:r>
        <w:rPr>
          <w:rFonts w:ascii="Times New Roman"/>
          <w:b w:val="false"/>
          <w:i w:val="false"/>
          <w:color w:val="000000"/>
          <w:sz w:val="28"/>
        </w:rPr>
        <w:t>
      (қолы) __________ жылғы "___"</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6" w:id="1118"/>
    <w:p>
      <w:pPr>
        <w:spacing w:after="0"/>
        <w:ind w:left="0"/>
        <w:jc w:val="left"/>
      </w:pPr>
      <w:r>
        <w:rPr>
          <w:rFonts w:ascii="Times New Roman"/>
          <w:b/>
          <w:i w:val="false"/>
          <w:color w:val="000000"/>
        </w:rPr>
        <w:t xml:space="preserve"> Бұзушылықтар тізілімі</w:t>
      </w:r>
    </w:p>
    <w:bookmarkEnd w:id="1118"/>
    <w:p>
      <w:pPr>
        <w:spacing w:after="0"/>
        <w:ind w:left="0"/>
        <w:jc w:val="both"/>
      </w:pPr>
      <w:r>
        <w:rPr>
          <w:rFonts w:ascii="Times New Roman"/>
          <w:b w:val="false"/>
          <w:i w:val="false"/>
          <w:color w:val="ff0000"/>
          <w:sz w:val="28"/>
        </w:rPr>
        <w:t xml:space="preserve">
      Ескерту. 15-қосымша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қаражат түсімі кезінде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бизнес-сәйкестендіру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бойынша бюджет түсімдерінің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(ол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бизнес-сәйкестендіру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қаржылық бұзушылықтардың жалпы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(23-бағана+28-бағана+33-бағана)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(24-бағана+26-бағана+29-бағана+31-бағана+34-бағана)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Қаражатты пайдалану кезіндегі заңнама бұзушылықтары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бұзушылықтар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тәсілдері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Қаражатты пайдалану кезіндегі заңнаманы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тар фактісін сипаттау, нормативтік құқықтық актілер бұзылған ережелеріне сілтеме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сыныптауышының тармағы (ол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мемлекеттік кепілдіктерді, мемлекет кепілгерлігін беру талаптары мен рәсімдерін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 Мемлекеттің, квазимемлекеттік сектор субъектілерінің активтерін басқару мен пайдалану кезіндегі заңнаманы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фактісін сипаттау, нормативтік құқықтық актілер бұзылған ережелеріне сілтеме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сыныптауышының тармағы (ол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заңнаманы бұзушылықтар, заңнаманың жетіспеушіліктері мен кемшіліктері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тік бағдарлама әкімшісінің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әкімшісінің, мемлекеттік (салалық) бағдарлама әзірлеушісі нің/ бірлесіп орындаушы сының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объекті 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объекті сінің бизнес-сәйкестендіру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Тиімсіз пайдаланылған бюджет қаражатының (активтердің) сомасы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бұзушылықтар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тік және құқықтық актілерге сілтеме жасай отырып, өзге де салалық заңнамада ғы кемшілік, бұзушылық фактісін, заңнама ның жетілдірілмеуіне (нормативтік құқықтық актілер арасында ғы қайшылық тар, құқықтық реттеудегі олқылық тар, коллизия лар) және/ немесе жұмыстың ұйымдастырылуына (біліктілігінің болмауы немесе жеткіліксіздігі, өкілеттік терді қайталау, басқа ұйымдар мен өзара іс-қимыл жасау тетігінің жасалмауы және тағы басқалар ) байланысты жүйелі проблемаларды сипаттау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сапаны бақылауды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 /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20__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іс-шараның сапасын бақылаудың қорытындысы</w:t>
      </w:r>
    </w:p>
    <w:p>
      <w:pPr>
        <w:spacing w:after="0"/>
        <w:ind w:left="0"/>
        <w:jc w:val="both"/>
      </w:pPr>
      <w:r>
        <w:rPr>
          <w:rFonts w:ascii="Times New Roman"/>
          <w:b w:val="false"/>
          <w:i w:val="false"/>
          <w:color w:val="ff0000"/>
          <w:sz w:val="28"/>
        </w:rPr>
        <w:t xml:space="preserve">
      Ескерту. Қағидалар 16-қосымшамен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жаңа редакцияда - ҚР Қаржы министрінің 16.09.2025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202" w:id="1119"/>
    <w:p>
      <w:pPr>
        <w:spacing w:after="0"/>
        <w:ind w:left="0"/>
        <w:jc w:val="both"/>
      </w:pPr>
      <w:r>
        <w:rPr>
          <w:rFonts w:ascii="Times New Roman"/>
          <w:b w:val="false"/>
          <w:i w:val="false"/>
          <w:color w:val="000000"/>
          <w:sz w:val="28"/>
        </w:rPr>
        <w:t>
      1. ____________________________________________</w:t>
      </w:r>
    </w:p>
    <w:bookmarkEnd w:id="1119"/>
    <w:bookmarkStart w:name="z2203" w:id="1120"/>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іс-шараны (тексеруді) жүргізуге берілген тапсырманың нөмірі мен күні, аудиторлық іс-шараны жүргізу үшін құқықтық негіздер)</w:t>
      </w:r>
    </w:p>
    <w:bookmarkEnd w:id="1120"/>
    <w:bookmarkStart w:name="z2204" w:id="1121"/>
    <w:p>
      <w:pPr>
        <w:spacing w:after="0"/>
        <w:ind w:left="0"/>
        <w:jc w:val="both"/>
      </w:pPr>
      <w:r>
        <w:rPr>
          <w:rFonts w:ascii="Times New Roman"/>
          <w:b w:val="false"/>
          <w:i w:val="false"/>
          <w:color w:val="000000"/>
          <w:sz w:val="28"/>
        </w:rPr>
        <w:t>
      2. Сапаны бақылау жүргізу үшін негіз: _____________</w:t>
      </w:r>
    </w:p>
    <w:bookmarkEnd w:id="1121"/>
    <w:bookmarkStart w:name="z2205" w:id="1122"/>
    <w:p>
      <w:pPr>
        <w:spacing w:after="0"/>
        <w:ind w:left="0"/>
        <w:jc w:val="both"/>
      </w:pPr>
      <w:r>
        <w:rPr>
          <w:rFonts w:ascii="Times New Roman"/>
          <w:b w:val="false"/>
          <w:i w:val="false"/>
          <w:color w:val="000000"/>
          <w:sz w:val="28"/>
        </w:rPr>
        <w:t>
      3. Аудиторлық іс-шараның (тексерудің) мақсаты (нысанасы)): _____________________________________</w:t>
      </w:r>
    </w:p>
    <w:bookmarkEnd w:id="1122"/>
    <w:bookmarkStart w:name="z2206" w:id="1123"/>
    <w:p>
      <w:pPr>
        <w:spacing w:after="0"/>
        <w:ind w:left="0"/>
        <w:jc w:val="both"/>
      </w:pPr>
      <w:r>
        <w:rPr>
          <w:rFonts w:ascii="Times New Roman"/>
          <w:b w:val="false"/>
          <w:i w:val="false"/>
          <w:color w:val="000000"/>
          <w:sz w:val="28"/>
        </w:rPr>
        <w:t>
      4. Мемлекеттік аудит түрі: _______________________</w:t>
      </w:r>
    </w:p>
    <w:bookmarkEnd w:id="1123"/>
    <w:bookmarkStart w:name="z2207" w:id="1124"/>
    <w:p>
      <w:pPr>
        <w:spacing w:after="0"/>
        <w:ind w:left="0"/>
        <w:jc w:val="both"/>
      </w:pPr>
      <w:r>
        <w:rPr>
          <w:rFonts w:ascii="Times New Roman"/>
          <w:b w:val="false"/>
          <w:i w:val="false"/>
          <w:color w:val="000000"/>
          <w:sz w:val="28"/>
        </w:rPr>
        <w:t>
      5. Аудиторлық іс-шарамен қамтылатын кезең:</w:t>
      </w:r>
    </w:p>
    <w:bookmarkEnd w:id="1124"/>
    <w:bookmarkStart w:name="z2208" w:id="1125"/>
    <w:p>
      <w:pPr>
        <w:spacing w:after="0"/>
        <w:ind w:left="0"/>
        <w:jc w:val="both"/>
      </w:pPr>
      <w:r>
        <w:rPr>
          <w:rFonts w:ascii="Times New Roman"/>
          <w:b w:val="false"/>
          <w:i w:val="false"/>
          <w:color w:val="000000"/>
          <w:sz w:val="28"/>
        </w:rPr>
        <w:t>
      _____________________________________________</w:t>
      </w:r>
    </w:p>
    <w:bookmarkEnd w:id="1125"/>
    <w:bookmarkStart w:name="z2209" w:id="1126"/>
    <w:p>
      <w:pPr>
        <w:spacing w:after="0"/>
        <w:ind w:left="0"/>
        <w:jc w:val="both"/>
      </w:pPr>
      <w:r>
        <w:rPr>
          <w:rFonts w:ascii="Times New Roman"/>
          <w:b w:val="false"/>
          <w:i w:val="false"/>
          <w:color w:val="000000"/>
          <w:sz w:val="28"/>
        </w:rPr>
        <w:t>
      6. Аудиторлық іс-шараны жүргізу мерзімдері:</w:t>
      </w:r>
    </w:p>
    <w:bookmarkEnd w:id="1126"/>
    <w:bookmarkStart w:name="z2210" w:id="1127"/>
    <w:p>
      <w:pPr>
        <w:spacing w:after="0"/>
        <w:ind w:left="0"/>
        <w:jc w:val="both"/>
      </w:pPr>
      <w:r>
        <w:rPr>
          <w:rFonts w:ascii="Times New Roman"/>
          <w:b w:val="false"/>
          <w:i w:val="false"/>
          <w:color w:val="000000"/>
          <w:sz w:val="28"/>
        </w:rPr>
        <w:t>
      _____________________________________________</w:t>
      </w:r>
    </w:p>
    <w:bookmarkEnd w:id="1127"/>
    <w:bookmarkStart w:name="z2211" w:id="1128"/>
    <w:p>
      <w:pPr>
        <w:spacing w:after="0"/>
        <w:ind w:left="0"/>
        <w:jc w:val="both"/>
      </w:pPr>
      <w:r>
        <w:rPr>
          <w:rFonts w:ascii="Times New Roman"/>
          <w:b w:val="false"/>
          <w:i w:val="false"/>
          <w:color w:val="000000"/>
          <w:sz w:val="28"/>
        </w:rPr>
        <w:t>
      7. Мемлекеттік аудит тобының құрамы (мемлекеттік аудитор): ________________________________________</w:t>
      </w:r>
    </w:p>
    <w:bookmarkEnd w:id="1128"/>
    <w:bookmarkStart w:name="z2212" w:id="1129"/>
    <w:p>
      <w:pPr>
        <w:spacing w:after="0"/>
        <w:ind w:left="0"/>
        <w:jc w:val="both"/>
      </w:pPr>
      <w:r>
        <w:rPr>
          <w:rFonts w:ascii="Times New Roman"/>
          <w:b w:val="false"/>
          <w:i w:val="false"/>
          <w:color w:val="000000"/>
          <w:sz w:val="28"/>
        </w:rPr>
        <w:t>
      8. Аудитпен (тексерумен) қамтылған объектілердің тізбесі: __________________________________________</w:t>
      </w:r>
    </w:p>
    <w:bookmarkEnd w:id="1129"/>
    <w:bookmarkStart w:name="z2213" w:id="1130"/>
    <w:p>
      <w:pPr>
        <w:spacing w:after="0"/>
        <w:ind w:left="0"/>
        <w:jc w:val="both"/>
      </w:pPr>
      <w:r>
        <w:rPr>
          <w:rFonts w:ascii="Times New Roman"/>
          <w:b w:val="false"/>
          <w:i w:val="false"/>
          <w:color w:val="000000"/>
          <w:sz w:val="28"/>
        </w:rPr>
        <w:t>
      9. Аудиторлық іс-шараны ұйымдастырудың дайындық кезеңіне қойылатын талаптарды сақтау (мемлекеттік аудит объектілерін алдын ала зерделеу, аудиторлық іс-шараларды, үстеме, бірлескен және қатарлас тексерулерді жүргізуге арналған аудит жоспары мен бағдарламасын, аудиторлық тапсырмалар, нұсқаулар жасау): ____________________________</w:t>
      </w:r>
    </w:p>
    <w:bookmarkEnd w:id="1130"/>
    <w:bookmarkStart w:name="z2214" w:id="1131"/>
    <w:p>
      <w:pPr>
        <w:spacing w:after="0"/>
        <w:ind w:left="0"/>
        <w:jc w:val="both"/>
      </w:pPr>
      <w:r>
        <w:rPr>
          <w:rFonts w:ascii="Times New Roman"/>
          <w:b w:val="false"/>
          <w:i w:val="false"/>
          <w:color w:val="000000"/>
          <w:sz w:val="28"/>
        </w:rPr>
        <w:t>
      10. Аудит бағдарламасының мәселелерін толық қамту және ашу, аудиторлық іс-шараның мақсатына қол жеткізуді бағалау:</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13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13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бағдарламасы мәселесінің №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бұзушылықтардың сапаны бақылаумен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Рәсімдік сипаттағы бұзушылықтардың сапасын бақылаумен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есепке немесе қаржылық есептілік жөніндегі аудиторлық есепке сәйкес бұзушылық тармағының нөмірі (сапаны бақылау растаған кезде нормативтік құқықтық актінің бабын, тармағын және тармақшасын көрсету)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аудитор қорытындыларының негізділігін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1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238" w:id="1134"/>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bookmarkEnd w:id="1134"/>
    <w:bookmarkStart w:name="z2239" w:id="1135"/>
    <w:p>
      <w:pPr>
        <w:spacing w:after="0"/>
        <w:ind w:left="0"/>
        <w:jc w:val="both"/>
      </w:pPr>
      <w:r>
        <w:rPr>
          <w:rFonts w:ascii="Times New Roman"/>
          <w:b w:val="false"/>
          <w:i w:val="false"/>
          <w:color w:val="000000"/>
          <w:sz w:val="28"/>
        </w:rPr>
        <w:t>
      11. Аудиторлық іс-шара құжаттарының олардың нысаны мен құрылымына қойылатын белгіленген үлгілік талаптарға сәйкестігі:</w:t>
      </w:r>
    </w:p>
    <w:bookmarkEnd w:id="1135"/>
    <w:bookmarkStart w:name="z2240" w:id="1136"/>
    <w:p>
      <w:pPr>
        <w:spacing w:after="0"/>
        <w:ind w:left="0"/>
        <w:jc w:val="both"/>
      </w:pPr>
      <w:r>
        <w:rPr>
          <w:rFonts w:ascii="Times New Roman"/>
          <w:b w:val="false"/>
          <w:i w:val="false"/>
          <w:color w:val="000000"/>
          <w:sz w:val="28"/>
        </w:rPr>
        <w:t>
      _______________________________________________________________</w:t>
      </w:r>
    </w:p>
    <w:bookmarkEnd w:id="1136"/>
    <w:bookmarkStart w:name="z2241" w:id="1137"/>
    <w:p>
      <w:pPr>
        <w:spacing w:after="0"/>
        <w:ind w:left="0"/>
        <w:jc w:val="both"/>
      </w:pPr>
      <w:r>
        <w:rPr>
          <w:rFonts w:ascii="Times New Roman"/>
          <w:b w:val="false"/>
          <w:i w:val="false"/>
          <w:color w:val="000000"/>
          <w:sz w:val="28"/>
        </w:rPr>
        <w:t>
      12. Қарсы тексеру жүргізу негіздерін сақтау (болған жағдайда):</w:t>
      </w:r>
    </w:p>
    <w:bookmarkEnd w:id="1137"/>
    <w:bookmarkStart w:name="z2242" w:id="1138"/>
    <w:p>
      <w:pPr>
        <w:spacing w:after="0"/>
        <w:ind w:left="0"/>
        <w:jc w:val="both"/>
      </w:pPr>
      <w:r>
        <w:rPr>
          <w:rFonts w:ascii="Times New Roman"/>
          <w:b w:val="false"/>
          <w:i w:val="false"/>
          <w:color w:val="000000"/>
          <w:sz w:val="28"/>
        </w:rPr>
        <w:t>
      _______________________________________________________________</w:t>
      </w:r>
    </w:p>
    <w:bookmarkEnd w:id="1138"/>
    <w:bookmarkStart w:name="z2243" w:id="1139"/>
    <w:p>
      <w:pPr>
        <w:spacing w:after="0"/>
        <w:ind w:left="0"/>
        <w:jc w:val="both"/>
      </w:pPr>
      <w:r>
        <w:rPr>
          <w:rFonts w:ascii="Times New Roman"/>
          <w:b w:val="false"/>
          <w:i w:val="false"/>
          <w:color w:val="000000"/>
          <w:sz w:val="28"/>
        </w:rPr>
        <w:t>
      13. Мемлекеттік аудит объектісінің басшылығына аудит нәтижелері туралы құжаттардың жобаларын танысу үшін уақтылы жіберу:</w:t>
      </w:r>
    </w:p>
    <w:bookmarkEnd w:id="1139"/>
    <w:bookmarkStart w:name="z2244" w:id="1140"/>
    <w:p>
      <w:pPr>
        <w:spacing w:after="0"/>
        <w:ind w:left="0"/>
        <w:jc w:val="both"/>
      </w:pPr>
      <w:r>
        <w:rPr>
          <w:rFonts w:ascii="Times New Roman"/>
          <w:b w:val="false"/>
          <w:i w:val="false"/>
          <w:color w:val="000000"/>
          <w:sz w:val="28"/>
        </w:rPr>
        <w:t>
      _______________________________________________________________</w:t>
      </w:r>
    </w:p>
    <w:bookmarkEnd w:id="1140"/>
    <w:bookmarkStart w:name="z2245" w:id="1141"/>
    <w:p>
      <w:pPr>
        <w:spacing w:after="0"/>
        <w:ind w:left="0"/>
        <w:jc w:val="both"/>
      </w:pPr>
      <w:r>
        <w:rPr>
          <w:rFonts w:ascii="Times New Roman"/>
          <w:b w:val="false"/>
          <w:i w:val="false"/>
          <w:color w:val="000000"/>
          <w:sz w:val="28"/>
        </w:rPr>
        <w:t>
      14. Қаржылық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мемлекеттік сатып алу туралы заңнамада көзделген ден қою шаралары және басқалар мақсатында сотқа талап қою.</w:t>
      </w:r>
    </w:p>
    <w:bookmarkEnd w:id="1141"/>
    <w:bookmarkStart w:name="z2246" w:id="1142"/>
    <w:p>
      <w:pPr>
        <w:spacing w:after="0"/>
        <w:ind w:left="0"/>
        <w:jc w:val="both"/>
      </w:pPr>
      <w:r>
        <w:rPr>
          <w:rFonts w:ascii="Times New Roman"/>
          <w:b w:val="false"/>
          <w:i w:val="false"/>
          <w:color w:val="000000"/>
          <w:sz w:val="28"/>
        </w:rPr>
        <w:t>
      _______________________________________________________________</w:t>
      </w:r>
    </w:p>
    <w:bookmarkEnd w:id="1142"/>
    <w:bookmarkStart w:name="z2247" w:id="1143"/>
    <w:p>
      <w:pPr>
        <w:spacing w:after="0"/>
        <w:ind w:left="0"/>
        <w:jc w:val="both"/>
      </w:pPr>
      <w:r>
        <w:rPr>
          <w:rFonts w:ascii="Times New Roman"/>
          <w:b w:val="false"/>
          <w:i w:val="false"/>
          <w:color w:val="000000"/>
          <w:sz w:val="28"/>
        </w:rPr>
        <w:t>
      15.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оның ішінде ішкі мемлекеттік аудит жүргізу барысында:</w:t>
      </w:r>
    </w:p>
    <w:bookmarkEnd w:id="1143"/>
    <w:bookmarkStart w:name="z2248" w:id="1144"/>
    <w:p>
      <w:pPr>
        <w:spacing w:after="0"/>
        <w:ind w:left="0"/>
        <w:jc w:val="both"/>
      </w:pPr>
      <w:r>
        <w:rPr>
          <w:rFonts w:ascii="Times New Roman"/>
          <w:b w:val="false"/>
          <w:i w:val="false"/>
          <w:color w:val="000000"/>
          <w:sz w:val="28"/>
        </w:rPr>
        <w:t>
      _______________________________________________________________</w:t>
      </w:r>
    </w:p>
    <w:bookmarkEnd w:id="1144"/>
    <w:bookmarkStart w:name="z2249" w:id="1145"/>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ішкі мемлекеттік аудит жүргізуді регламенттейтін Қағидалардың, нормативтік құқықтық және құқықтық құжаттардың (стандарттардың және ішкі мемлекеттік аудит және қаржылық бақылау жүргізудің өзге де регламенттейтін құжаттардың бұзушылығының сипаттамасы) белгіленген талаптарына сәйкестігі:</w:t>
      </w:r>
    </w:p>
    <w:bookmarkEnd w:id="1145"/>
    <w:bookmarkStart w:name="z2250" w:id="1146"/>
    <w:p>
      <w:pPr>
        <w:spacing w:after="0"/>
        <w:ind w:left="0"/>
        <w:jc w:val="both"/>
      </w:pPr>
      <w:r>
        <w:rPr>
          <w:rFonts w:ascii="Times New Roman"/>
          <w:b w:val="false"/>
          <w:i w:val="false"/>
          <w:color w:val="000000"/>
          <w:sz w:val="28"/>
        </w:rPr>
        <w:t>
      _______________________________________________________________</w:t>
      </w:r>
    </w:p>
    <w:bookmarkEnd w:id="1146"/>
    <w:bookmarkStart w:name="z2251" w:id="1147"/>
    <w:p>
      <w:pPr>
        <w:spacing w:after="0"/>
        <w:ind w:left="0"/>
        <w:jc w:val="both"/>
      </w:pPr>
      <w:r>
        <w:rPr>
          <w:rFonts w:ascii="Times New Roman"/>
          <w:b w:val="false"/>
          <w:i w:val="false"/>
          <w:color w:val="000000"/>
          <w:sz w:val="28"/>
        </w:rPr>
        <w:t>
      (сәйкес келеді, ескертулерге сәйкес келеді/мемлекеттік аудит және қаржылық бақылау стандарттарына сәйкес келмейді)</w:t>
      </w:r>
    </w:p>
    <w:bookmarkEnd w:id="1147"/>
    <w:bookmarkStart w:name="z2252" w:id="1148"/>
    <w:p>
      <w:pPr>
        <w:spacing w:after="0"/>
        <w:ind w:left="0"/>
        <w:jc w:val="both"/>
      </w:pPr>
      <w:r>
        <w:rPr>
          <w:rFonts w:ascii="Times New Roman"/>
          <w:b w:val="false"/>
          <w:i w:val="false"/>
          <w:color w:val="000000"/>
          <w:sz w:val="28"/>
        </w:rPr>
        <w:t>
      Сапа бақылауын жүргізген мемлекеттік аудитор</w:t>
      </w:r>
    </w:p>
    <w:bookmarkEnd w:id="1148"/>
    <w:bookmarkStart w:name="z2253" w:id="1149"/>
    <w:p>
      <w:pPr>
        <w:spacing w:after="0"/>
        <w:ind w:left="0"/>
        <w:jc w:val="both"/>
      </w:pPr>
      <w:r>
        <w:rPr>
          <w:rFonts w:ascii="Times New Roman"/>
          <w:b w:val="false"/>
          <w:i w:val="false"/>
          <w:color w:val="000000"/>
          <w:sz w:val="28"/>
        </w:rPr>
        <w:t>
      _______________________________________________________________</w:t>
      </w:r>
    </w:p>
    <w:bookmarkEnd w:id="1149"/>
    <w:bookmarkStart w:name="z2254" w:id="1150"/>
    <w:p>
      <w:pPr>
        <w:spacing w:after="0"/>
        <w:ind w:left="0"/>
        <w:jc w:val="both"/>
      </w:pPr>
      <w:r>
        <w:rPr>
          <w:rFonts w:ascii="Times New Roman"/>
          <w:b w:val="false"/>
          <w:i w:val="false"/>
          <w:color w:val="000000"/>
          <w:sz w:val="28"/>
        </w:rPr>
        <w:t>
      (қолы, тегі, аты, әкесінің аты (ол болған жағдайда)</w:t>
      </w:r>
    </w:p>
    <w:bookmarkEnd w:id="1150"/>
    <w:bookmarkStart w:name="z2255" w:id="1151"/>
    <w:p>
      <w:pPr>
        <w:spacing w:after="0"/>
        <w:ind w:left="0"/>
        <w:jc w:val="both"/>
      </w:pPr>
      <w:r>
        <w:rPr>
          <w:rFonts w:ascii="Times New Roman"/>
          <w:b w:val="false"/>
          <w:i w:val="false"/>
          <w:color w:val="000000"/>
          <w:sz w:val="28"/>
        </w:rPr>
        <w:t>
      Ескертпе:</w:t>
      </w:r>
    </w:p>
    <w:bookmarkEnd w:id="1151"/>
    <w:bookmarkStart w:name="z2256" w:id="1152"/>
    <w:p>
      <w:pPr>
        <w:spacing w:after="0"/>
        <w:ind w:left="0"/>
        <w:jc w:val="both"/>
      </w:pPr>
      <w:r>
        <w:rPr>
          <w:rFonts w:ascii="Times New Roman"/>
          <w:b w:val="false"/>
          <w:i w:val="false"/>
          <w:color w:val="000000"/>
          <w:sz w:val="28"/>
        </w:rPr>
        <w:t>
      *14-тармақ Ішкі мемлекеттік аудит жөніндегі уәкілетті органның/оның аумақтық бөлімшесінің заң қызметімен келісім бойынша толтырылады.</w:t>
      </w:r>
    </w:p>
    <w:bookmarkEnd w:id="1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