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8e84" w14:textId="1248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алуға шекті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16 наурызда № 112 бұйрығы. Қазақстан Республикасының Әділет министрлігінде 2018 жылғы 29 наурызда № 16672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76 -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алуға шекті бағалар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күнтiзбелiк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16 наурыздағы</w:t>
            </w:r>
            <w:r>
              <w:br/>
            </w:r>
            <w:r>
              <w:rPr>
                <w:rFonts w:ascii="Times New Roman"/>
                <w:b w:val="false"/>
                <w:i w:val="false"/>
                <w:color w:val="000000"/>
                <w:sz w:val="20"/>
              </w:rPr>
              <w:t>№ 112 бұйрығына қосымша</w:t>
            </w:r>
          </w:p>
        </w:tc>
      </w:tr>
    </w:tbl>
    <w:bookmarkStart w:name="z12" w:id="10"/>
    <w:p>
      <w:pPr>
        <w:spacing w:after="0"/>
        <w:ind w:left="0"/>
        <w:jc w:val="left"/>
      </w:pPr>
      <w:r>
        <w:rPr>
          <w:rFonts w:ascii="Times New Roman"/>
          <w:b/>
          <w:i w:val="false"/>
          <w:color w:val="000000"/>
        </w:rPr>
        <w:t xml:space="preserve"> Тегін медициналық көмектің кепілдік берілген көлемін корсетуге арналған және міндетті әлеуметтік медициналық сақтандыру жүйесінде дәрілік заттар мен медициналық мақсаттағы бұйымдарды сатып алуға шекті бағалар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295"/>
        <w:gridCol w:w="2098"/>
        <w:gridCol w:w="5685"/>
        <w:gridCol w:w="183"/>
        <w:gridCol w:w="1527"/>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жіктеуіші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және дәрілік түрі көрсетілген препараттың сипаттамасы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5000 ХБ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D10AX03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Альбендазол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50 мл инфузияға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мл инфузияға арналған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мг/мл 40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мг/2 мл 100 мл ішуге және ингаляцияға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мг/мл 100 мл ішуге және ингаляцияға арналған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 10 мл көктамыр ішіне енгізуге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бесилаты+Бисопролол фумараты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10 мл сыртқа қолдануға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мл сыртқа қолдануға арналған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 клавулан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500 мг + 100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натрий, калий клавуланаты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1200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1000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анти-Д иммуноглобулині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инъекцияларға арналған 625 ХБ/мл 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w:t>
            </w:r>
            <w:r>
              <w:br/>
            </w:r>
            <w:r>
              <w:rPr>
                <w:rFonts w:ascii="Times New Roman"/>
                <w:b w:val="false"/>
                <w:i w:val="false"/>
                <w:color w:val="000000"/>
                <w:sz w:val="20"/>
              </w:rPr>
              <w:t>
1 мг/мл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ерітінді дайындайтын 3 г ұнтақ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түйіршек</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600 мг көпіршитін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 ішу үшін ерітінді дайындауға арналған көпіршитін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5 % 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2,5 % 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мг/г 4,5 г көз жақпамайы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250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J05AB01/D06BB03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500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3 213,82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50 мкг/доза 200 доза спрей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400 мг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209 072,86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100 мг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248 223,11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 30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Бензобарбитал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мл көз тамышлары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салицил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дипропионаты + кальципотриол моногидраты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құтыда 10 мг-нан инъекция үшін ерітінді дайындауға арналған </w:t>
            </w:r>
            <w:r>
              <w:br/>
            </w:r>
            <w:r>
              <w:rPr>
                <w:rFonts w:ascii="Times New Roman"/>
                <w:b w:val="false"/>
                <w:i w:val="false"/>
                <w:color w:val="000000"/>
                <w:sz w:val="20"/>
              </w:rPr>
              <w:t>
15 ӘБ лиофилизацияанған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мл спирттік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1 % 20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құтыдағы сыртқа қолдануға арналған 25 г май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5 696,42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мг/80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мг/160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мг/160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80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160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160 мг/25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ұзартылған 500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2 178,67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енгізуге арналған 0,5 мг/мл, 2 мл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J07BC01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гепатитінің вирусы–тазартылған антиген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 мкг/1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3 % 100 мл спрей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0,5 ммоль/л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64 ӘБ лиофилизацияланған ұнтақ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 10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2,5 % 2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моногидраты+ Магний хлоридінің гексагидраты</w:t>
            </w:r>
            <w:r>
              <w:br/>
            </w:r>
            <w:r>
              <w:rPr>
                <w:rFonts w:ascii="Times New Roman"/>
                <w:b w:val="false"/>
                <w:i w:val="false"/>
                <w:color w:val="000000"/>
                <w:sz w:val="20"/>
              </w:rPr>
              <w:t>
Натрий хлориді+Натрий гидрокарбонаты+Натрий лактаты+Кальций хлоридінің дигидраты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2,27 %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моногидраты + Магний хлоридінің гексагидраты </w:t>
            </w:r>
            <w:r>
              <w:br/>
            </w:r>
            <w:r>
              <w:rPr>
                <w:rFonts w:ascii="Times New Roman"/>
                <w:b w:val="false"/>
                <w:i w:val="false"/>
                <w:color w:val="000000"/>
                <w:sz w:val="20"/>
              </w:rPr>
              <w:t>
Натрий хлориді + Натрий гидрокарбонаты + Натрий лактаты + Кальций хлоридінің дигидраты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1,36 %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G03GA02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Менопаузалық гонадотропин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75 ХБ ФСГ және 75 ХБ ЛГ еріткішімен жиынтықта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мг/мл 100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мг/мл 60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0,075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этинилэстрадиол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0,03 мг/0,15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(суспензия) 0,1 % 5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0,1 % 8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0,1 % 10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стерильді 0,1 % 3,5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тобрамицин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жақпамайы 0,3 % 3,5 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117 г аэрозоль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58,5 г аэрозоль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10 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5 % 100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70, гидроксипропилметилцеллюлоза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15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B05CХ01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250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500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250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500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40 % 20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0,25 мг/мл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0,1 % 5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капсула 100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 30 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мг/г, 30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100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ұзартылған 100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ұзартылған 100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ретард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ретард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дайындауға арналған 10 мг лиофилизат/ инфузия үшін ерітінді дайындауға арналған 10 мг/5мл концентрат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10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0,5% 5 мл ерітінді/концентрат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 мг + 0,02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 мг + 0,03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фумараты, фолий қышқылы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 54,52мг/0,54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Парентеральді қоректенуге арналған майлы эмульсия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ішілік инфузияларға арналған 10 % 500 мл эмульсия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100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енгізу үшін ерітінді дайындауға арналған 5 мг лиофилизат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L01XE01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Иматиниб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400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мл 1 доза ампуладағы бұлшықет ішілік инъекцияларға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 [IgG+IgA+IgM]</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50 мг/мл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 [IgG+IgA+IgM]</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50 мг/мл 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74 609,17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 [IgG+IgA+IgM]</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50 мг/мл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гепатитіне қарсы инактивтелген вакцина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доза/1 мл құтыдағы инъекцияға арналған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10 % 40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суппозиторий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250000 ХБ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500000 ХБ (0,5 мг) лиофильді ұнтақ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ерітіндіні дайындауға арналған 6 ХБ лиофильді ұнтақ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ерітіндіні дайындауға арналған 9 ХБ лиофильді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мг йод/мл 20 мл инъекцияға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25 мл сұйықтық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300 мг/15 мл концентрат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10 %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10 %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инфузия үшін ерітінді дайындауға арналған 10 мг/мл 15 мл концентрат/ инъекцияға арналған 150 мг/15мл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инфузия үшін ерітінді дайындауға арналған 10 мг/мл 45 мл концентрат/45 мл құтыдағы инъекцияға арналған 450 мг/45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12 525,87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мг/5 мл 120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100 мг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50 мг/мл 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100 мл сусабын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 г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2,5 % 30 г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10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D07AB01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0,05 % 25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30 г қынап гелі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1 % 15 мл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қынап суппозиториялары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қынаптық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ХБ/мл 10 мл ауызға қолданылатын тамшы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қоректенуге арналған аминқышқылдар кешені 14 аминқышқылынан кем емес 4 % немесе 5 %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қоректенуге арналған аминқышқылдар кешені 19 аминқышқылынан кем емес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қоректенуге арналған аминқышқылдар кешені 19 аминқышқылынан кем емес10 %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еккіштерге толтырылған босатылуы ұзарталған инъекцияға арналған 60 мг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еккіштерге толтырылған босатылуы ұзарталған инъекцияға арналған 90 мг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509 737,18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еккіштерге толтырылған босатылуы ұзарталған инъекцияға арналған 120 мг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2,5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1 г/10 мл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этинилэстрадиол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мг немесе 0,075 мг немесе 0,125 мг левоноргестрел 0,03мг немесе 0,04 мг этинилэстрадиолмен біріктірілімінде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этинилэстрадиол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0,05 мг немесе 0,075 мг немесе 0,125 мг левоноргестрел 0,03 мг немесе 0,04 мг этинилэстрадиолмен біріктірілімінде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R06AE09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гидрохлоротиазид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30 %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300 мг/мл 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калий,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мг/5 мл 100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A02AF02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15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A02AF02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400 мг/400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10 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мг ректальді суппозиторий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50 мг лиофилизацияланған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92 930,98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400 мг/4 мл ампуладағы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100 мг/мл 10 мл құтыдағы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0,1 % 20 г эмульсия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1 % 25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қынаптық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гидрохлориді, глибенкламид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 г оральді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қынаптық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қынаптық суппозиторий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суспензия дайындауға арналған 4 мг/50 мл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1 033 990,11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1 601,49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0,1 % 15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натрий</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натрий,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натрий,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1,36 %-контейнер 5000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2,27 %-контейнер 5000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3,86 %-контейнер 5000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3,86 % -контейнер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лактаты + Магний хлоридінің гексагидраты + Кальций хлоридінің дигидраты + Глюкоза моногидраты + Натрий хлориді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1,36 % -контейнер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2,27 % -контейнер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w:t>
            </w:r>
            <w:r>
              <w:br/>
            </w:r>
            <w:r>
              <w:rPr>
                <w:rFonts w:ascii="Times New Roman"/>
                <w:b w:val="false"/>
                <w:i w:val="false"/>
                <w:color w:val="000000"/>
                <w:sz w:val="20"/>
              </w:rPr>
              <w:t>
200 мг/мл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30 %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250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400 мл, 500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R01AX10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30 мл мұрын спрейі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калий хлориді, натрий гидрокарбонаты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хлориді+ калий хлориді+ сіркеқышқылды натрий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хлориді+ калий хлориді+ сіркеқышқылды натрий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ӘБ/г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250000 ӘБ, 500000 ӘБ</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 ӘБ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250000 ӘБ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5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 10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 мл мұрын спрейі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H01CB02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Октреотид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w:t>
            </w:r>
            <w:r>
              <w:br/>
            </w:r>
            <w:r>
              <w:rPr>
                <w:rFonts w:ascii="Times New Roman"/>
                <w:b w:val="false"/>
                <w:i w:val="false"/>
                <w:color w:val="000000"/>
                <w:sz w:val="20"/>
              </w:rPr>
              <w:t>
50 мкг/мл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40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мг/мл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мг/г көз жақпамайы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100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539 262,52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3 мг/мл 10 мл концентрат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40 789,15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40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ұзартылған 400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мг/0,625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мг/0,625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0,5 % 40 г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0,5 % 60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10 мл көз тамшылары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тазобактам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4,5 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қолдануға арналған 250 мг/5 мл 15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125 мг/2,5 мл 15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қынаптық пессарийлер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B03AC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Парентералды енгізуге арналған темір препараттары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20 мг/мл,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1 %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2,5 %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0,5 %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6 мг/0,6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280 416,97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 Пиразинамид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/75 мг /400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D01АЕ12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мг/мл, 25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D01АЕ12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мг/мл, 60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Тұндырылған күкірт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 40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туба/банка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42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A02AF02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 Магний гидроксиді +Магний трисиликаты+ Алюминий гидроксиді құрғақ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мг/25 мг/50 мг/300 мг шайнайтын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ХБ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100 мг/мл,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ЛБ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ішуге арналған флаконда 240 мг/5 мл 80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енгізу үшін ерітінді дайындауға арналған 5 мг/мл 1 мл концентрат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30 122,57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 босап шығуы өзгертілген капсулалар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20 мг лиофилизацияланған ұнтақ, еріткішпен жиынтықта - ампуладағы инъекцияға арналған су,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г, 30 мл спрей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250 мг/мл 4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инъекцияларға арналған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г көз жақпамайы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ұнтағы бар 18 мкг капсула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 офтальмалогиялық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37 246,90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 тимолол малеаты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2,5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верапамил гидрохлориді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4 мг/240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верапамил гидрохлориді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2 мг/180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w:t>
            </w:r>
            <w:r>
              <w:br/>
            </w:r>
            <w:r>
              <w:rPr>
                <w:rFonts w:ascii="Times New Roman"/>
                <w:b w:val="false"/>
                <w:i w:val="false"/>
                <w:color w:val="000000"/>
                <w:sz w:val="20"/>
              </w:rPr>
              <w:t>
1000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Триамтерен,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w:t>
            </w:r>
            <w:r>
              <w:br/>
            </w:r>
            <w:r>
              <w:rPr>
                <w:rFonts w:ascii="Times New Roman"/>
                <w:b w:val="false"/>
                <w:i w:val="false"/>
                <w:color w:val="000000"/>
                <w:sz w:val="20"/>
              </w:rPr>
              <w:t>
40 мг/мл 1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50 000 ХБ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100 000 ХБ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500 000 ХБ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27 463,34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250 мг таблеткалар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 мұрын спрейі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0,005 % 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30 млн ХБ/ 0,5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5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70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25 мг/мл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енгізу үшін ерітінді дайындауға арналған 5,5 мкг лиофилизат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бұлшықетішіне және тері астына енгізуге арналған 100 ХБ/0,5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бұлшықетішіне және тері астына енгізуге арналған 600 ХБ/0,72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52 803,37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300 ХБ/0,36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50 мг/мл,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 г линимент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1 % 10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1000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2000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250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шілік және бұлшықетішілік инъекциялар үшін ерітінді дайындауға арналған 250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мг/мл 10 мл құлақ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 5 мл ерітінді (көз тамшылары)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w:t>
            </w:r>
            <w:r>
              <w:br/>
            </w:r>
            <w:r>
              <w:rPr>
                <w:rFonts w:ascii="Times New Roman"/>
                <w:b w:val="false"/>
                <w:i w:val="false"/>
                <w:color w:val="000000"/>
                <w:sz w:val="20"/>
              </w:rPr>
              <w:t xml:space="preserve">
100 мг/10 мл концентрат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нитрендипин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25 мг таблеткалар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Микрондалған эстрадиол валераты, левоноргестрел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мг/0,15 мг драже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қынаптық суппозиторий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30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30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гестоден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мг/0,02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гестоден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мг/0,02 мг драже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60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w:t>
            </w:r>
            <w:r>
              <w:br/>
            </w:r>
            <w:r>
              <w:rPr>
                <w:rFonts w:ascii="Times New Roman"/>
                <w:b w:val="false"/>
                <w:i w:val="false"/>
                <w:color w:val="000000"/>
                <w:sz w:val="20"/>
              </w:rPr>
              <w:t>
120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w:t>
            </w:r>
            <w:r>
              <w:br/>
            </w:r>
            <w:r>
              <w:rPr>
                <w:rFonts w:ascii="Times New Roman"/>
                <w:b w:val="false"/>
                <w:i w:val="false"/>
                <w:color w:val="000000"/>
                <w:sz w:val="20"/>
              </w:rPr>
              <w:t xml:space="preserve">
90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биік бахилалар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тоқылмаған материалдан дайындалған, бірреттік</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қысқа бахилалар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бірреттік</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қысқа бахилалар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бірреттік</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Гипстық бинт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 300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Гипстық бинт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 300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Гипстық бинт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 * 300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Сіңетін гемостатикалық губка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 мм * 3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өлшемі СН 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зонд, ұзындығы 40 см, диаметрі (мм) 1.3</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өлшемі СН 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зонд, ұзындығы 40 см, диаметрі (мм) 1.7</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бикарбонатты картридж</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Картридждарда 650 г натрий бикарбонаты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картридж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24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ұзындығы 40 см, диаметрі 8,0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22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ұзындығы 40 см, диаметрі 7,3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акушерлік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Сіңіргіш төсеніш 60 см х 60 см - 1 дана. </w:t>
            </w:r>
            <w:r>
              <w:br/>
            </w:r>
            <w:r>
              <w:rPr>
                <w:rFonts w:ascii="Times New Roman"/>
                <w:b w:val="false"/>
                <w:i w:val="false"/>
                <w:color w:val="000000"/>
                <w:sz w:val="20"/>
              </w:rPr>
              <w:t xml:space="preserve">
2. Тоқылмаған материалдан ақжайма 140 см х 80 см - 1 дана. </w:t>
            </w:r>
            <w:r>
              <w:br/>
            </w:r>
            <w:r>
              <w:rPr>
                <w:rFonts w:ascii="Times New Roman"/>
                <w:b w:val="false"/>
                <w:i w:val="false"/>
                <w:color w:val="000000"/>
                <w:sz w:val="20"/>
              </w:rPr>
              <w:t>
3. Тоқылмаған материалдан жаялық 80 см х 70 см - 2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акушерлік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Сіңіргіш төсеніш 60см х 60см - 1 дана. </w:t>
            </w:r>
            <w:r>
              <w:br/>
            </w:r>
            <w:r>
              <w:rPr>
                <w:rFonts w:ascii="Times New Roman"/>
                <w:b w:val="false"/>
                <w:i w:val="false"/>
                <w:color w:val="000000"/>
                <w:sz w:val="20"/>
              </w:rPr>
              <w:t xml:space="preserve">
2. Тоқылмаған материалдан ақжайма 140 см х 80 см - 1 дана. </w:t>
            </w:r>
            <w:r>
              <w:br/>
            </w:r>
            <w:r>
              <w:rPr>
                <w:rFonts w:ascii="Times New Roman"/>
                <w:b w:val="false"/>
                <w:i w:val="false"/>
                <w:color w:val="000000"/>
                <w:sz w:val="20"/>
              </w:rPr>
              <w:t>
3. Босанатын әйелге арналған жейде - 1 дана.- 4. Тоқылмаған материалдан жаялық 80 см х 70 см - 2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патологиясына арналған стерильді гинекологиялық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Төсеніш жаялық 70 см х 80 см пл. 40 г/кв.м - 1 дана. </w:t>
            </w:r>
            <w:r>
              <w:br/>
            </w:r>
            <w:r>
              <w:rPr>
                <w:rFonts w:ascii="Times New Roman"/>
                <w:b w:val="false"/>
                <w:i w:val="false"/>
                <w:color w:val="000000"/>
                <w:sz w:val="20"/>
              </w:rPr>
              <w:t xml:space="preserve">
2. Эйер шпателі- Фолькман қасығы - 1 дана. </w:t>
            </w:r>
            <w:r>
              <w:br/>
            </w:r>
            <w:r>
              <w:rPr>
                <w:rFonts w:ascii="Times New Roman"/>
                <w:b w:val="false"/>
                <w:i w:val="false"/>
                <w:color w:val="000000"/>
                <w:sz w:val="20"/>
              </w:rPr>
              <w:t xml:space="preserve">
3. Куско айнасы бір рет қолданылатын (М, L) - 1 дана. </w:t>
            </w:r>
            <w:r>
              <w:br/>
            </w:r>
            <w:r>
              <w:rPr>
                <w:rFonts w:ascii="Times New Roman"/>
                <w:b w:val="false"/>
                <w:i w:val="false"/>
                <w:color w:val="000000"/>
                <w:sz w:val="20"/>
              </w:rPr>
              <w:t>
4. Латексті қолғап - 1 жұп</w:t>
            </w:r>
            <w:r>
              <w:br/>
            </w:r>
            <w:r>
              <w:rPr>
                <w:rFonts w:ascii="Times New Roman"/>
                <w:b w:val="false"/>
                <w:i w:val="false"/>
                <w:color w:val="000000"/>
                <w:sz w:val="20"/>
              </w:rPr>
              <w:t>
5. Сіңіргіш жаялық 60 см х 60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стерильді гинекологиялық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төсеніш жаялық 30 см х 40 см - 1 дана</w:t>
            </w:r>
            <w:r>
              <w:br/>
            </w:r>
            <w:r>
              <w:rPr>
                <w:rFonts w:ascii="Times New Roman"/>
                <w:b w:val="false"/>
                <w:i w:val="false"/>
                <w:color w:val="000000"/>
                <w:sz w:val="20"/>
              </w:rPr>
              <w:t xml:space="preserve">
2. Эйер шпателі- Фолькман қасығы - 1 дана. </w:t>
            </w:r>
            <w:r>
              <w:br/>
            </w:r>
            <w:r>
              <w:rPr>
                <w:rFonts w:ascii="Times New Roman"/>
                <w:b w:val="false"/>
                <w:i w:val="false"/>
                <w:color w:val="000000"/>
                <w:sz w:val="20"/>
              </w:rPr>
              <w:t xml:space="preserve">
3. Куско айнасы бір рет қолданылатын (S,М, L) - 1 дана. </w:t>
            </w:r>
            <w:r>
              <w:br/>
            </w:r>
            <w:r>
              <w:rPr>
                <w:rFonts w:ascii="Times New Roman"/>
                <w:b w:val="false"/>
                <w:i w:val="false"/>
                <w:color w:val="000000"/>
                <w:sz w:val="20"/>
              </w:rPr>
              <w:t>
4. Латексті қолғап - 1 жұп</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бір рет қолданылатын стерильді жиынтық, тығыздығы</w:t>
            </w:r>
            <w:r>
              <w:br/>
            </w:r>
            <w:r>
              <w:rPr>
                <w:rFonts w:ascii="Times New Roman"/>
                <w:b w:val="false"/>
                <w:i w:val="false"/>
                <w:color w:val="000000"/>
                <w:sz w:val="20"/>
              </w:rPr>
              <w:t>
 28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операциялық ақжайма 160 х 190 см - 1 дана.</w:t>
            </w:r>
            <w:r>
              <w:br/>
            </w:r>
            <w:r>
              <w:rPr>
                <w:rFonts w:ascii="Times New Roman"/>
                <w:b w:val="false"/>
                <w:i w:val="false"/>
                <w:color w:val="000000"/>
                <w:sz w:val="20"/>
              </w:rPr>
              <w:t>
2. Тоқылмаған материалдан дайындалған үш қабатты сіңіргіш төсеуіш-жаялық 60 х 60 см - 1 дана.</w:t>
            </w:r>
            <w:r>
              <w:br/>
            </w:r>
            <w:r>
              <w:rPr>
                <w:rFonts w:ascii="Times New Roman"/>
                <w:b w:val="false"/>
                <w:i w:val="false"/>
                <w:color w:val="000000"/>
                <w:sz w:val="20"/>
              </w:rPr>
              <w:t>
3. Сіңіргіш қағаз сүрткі 22 х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бір рет қолданылатын стерильді жиынтық, тығыздығы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операциялық ақжайма 160 х 190 см - 1 дана.</w:t>
            </w:r>
            <w:r>
              <w:br/>
            </w:r>
            <w:r>
              <w:rPr>
                <w:rFonts w:ascii="Times New Roman"/>
                <w:b w:val="false"/>
                <w:i w:val="false"/>
                <w:color w:val="000000"/>
                <w:sz w:val="20"/>
              </w:rPr>
              <w:t>
2. Тоқылмаған материалдан дайындалған үш қабатты сіңіргіш төсеуіш-жаялық 60 х 60 см - 1 дана.</w:t>
            </w:r>
            <w:r>
              <w:br/>
            </w:r>
            <w:r>
              <w:rPr>
                <w:rFonts w:ascii="Times New Roman"/>
                <w:b w:val="false"/>
                <w:i w:val="false"/>
                <w:color w:val="000000"/>
                <w:sz w:val="20"/>
              </w:rPr>
              <w:t>
3. Сіңіргіш қағаз сүрткі 22 х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Қолғап, өлшемі 6,5 - 2 жұп </w:t>
            </w:r>
            <w:r>
              <w:br/>
            </w:r>
            <w:r>
              <w:rPr>
                <w:rFonts w:ascii="Times New Roman"/>
                <w:b w:val="false"/>
                <w:i w:val="false"/>
                <w:color w:val="000000"/>
                <w:sz w:val="20"/>
              </w:rPr>
              <w:t xml:space="preserve">
2. Қолғап, өлшемі 7 - 2 жұп, қолғап, өлшемі 7,5 - 4 жұп </w:t>
            </w:r>
            <w:r>
              <w:br/>
            </w:r>
            <w:r>
              <w:rPr>
                <w:rFonts w:ascii="Times New Roman"/>
                <w:b w:val="false"/>
                <w:i w:val="false"/>
                <w:color w:val="000000"/>
                <w:sz w:val="20"/>
              </w:rPr>
              <w:t xml:space="preserve">
3. Қолғап, өлшемі 8 - 3 жұп </w:t>
            </w:r>
            <w:r>
              <w:br/>
            </w:r>
            <w:r>
              <w:rPr>
                <w:rFonts w:ascii="Times New Roman"/>
                <w:b w:val="false"/>
                <w:i w:val="false"/>
                <w:color w:val="000000"/>
                <w:sz w:val="20"/>
              </w:rPr>
              <w:t xml:space="preserve">
4. Скальпель № 11 - 2 дана. </w:t>
            </w:r>
            <w:r>
              <w:br/>
            </w:r>
            <w:r>
              <w:rPr>
                <w:rFonts w:ascii="Times New Roman"/>
                <w:b w:val="false"/>
                <w:i w:val="false"/>
                <w:color w:val="000000"/>
                <w:sz w:val="20"/>
              </w:rPr>
              <w:t xml:space="preserve">
5. Скальпель № 15 - 2 дана. </w:t>
            </w:r>
            <w:r>
              <w:br/>
            </w:r>
            <w:r>
              <w:rPr>
                <w:rFonts w:ascii="Times New Roman"/>
                <w:b w:val="false"/>
                <w:i w:val="false"/>
                <w:color w:val="000000"/>
                <w:sz w:val="20"/>
              </w:rPr>
              <w:t xml:space="preserve">
6. Скальпель № 22 - 2 дана. </w:t>
            </w:r>
            <w:r>
              <w:br/>
            </w:r>
            <w:r>
              <w:rPr>
                <w:rFonts w:ascii="Times New Roman"/>
                <w:b w:val="false"/>
                <w:i w:val="false"/>
                <w:color w:val="000000"/>
                <w:sz w:val="20"/>
              </w:rPr>
              <w:t xml:space="preserve">
7. Тостаған 250 мл - 2 дана. </w:t>
            </w:r>
            <w:r>
              <w:br/>
            </w:r>
            <w:r>
              <w:rPr>
                <w:rFonts w:ascii="Times New Roman"/>
                <w:b w:val="false"/>
                <w:i w:val="false"/>
                <w:color w:val="000000"/>
                <w:sz w:val="20"/>
              </w:rPr>
              <w:t xml:space="preserve">
8. Тостаған 500 мл - 2 дана. </w:t>
            </w:r>
            <w:r>
              <w:br/>
            </w:r>
            <w:r>
              <w:rPr>
                <w:rFonts w:ascii="Times New Roman"/>
                <w:b w:val="false"/>
                <w:i w:val="false"/>
                <w:color w:val="000000"/>
                <w:sz w:val="20"/>
              </w:rPr>
              <w:t xml:space="preserve">
9. Бүйрек тәрізді астауша 700 см3 - 2 дана </w:t>
            </w:r>
            <w:r>
              <w:br/>
            </w:r>
            <w:r>
              <w:rPr>
                <w:rFonts w:ascii="Times New Roman"/>
                <w:b w:val="false"/>
                <w:i w:val="false"/>
                <w:color w:val="000000"/>
                <w:sz w:val="20"/>
              </w:rPr>
              <w:t xml:space="preserve">
10. Түтік ұстатқыш - 1 дана. </w:t>
            </w:r>
            <w:r>
              <w:br/>
            </w:r>
            <w:r>
              <w:rPr>
                <w:rFonts w:ascii="Times New Roman"/>
                <w:b w:val="false"/>
                <w:i w:val="false"/>
                <w:color w:val="000000"/>
                <w:sz w:val="20"/>
              </w:rPr>
              <w:t xml:space="preserve">
11. Қорғағыш үлбір 9 х 35 см - 2 дана. </w:t>
            </w:r>
            <w:r>
              <w:br/>
            </w:r>
            <w:r>
              <w:rPr>
                <w:rFonts w:ascii="Times New Roman"/>
                <w:b w:val="false"/>
                <w:i w:val="false"/>
                <w:color w:val="000000"/>
                <w:sz w:val="20"/>
              </w:rPr>
              <w:t xml:space="preserve">
12. Ине санағыш - 1 дана. </w:t>
            </w:r>
            <w:r>
              <w:br/>
            </w:r>
            <w:r>
              <w:rPr>
                <w:rFonts w:ascii="Times New Roman"/>
                <w:b w:val="false"/>
                <w:i w:val="false"/>
                <w:color w:val="000000"/>
                <w:sz w:val="20"/>
              </w:rPr>
              <w:t xml:space="preserve">
13. Ұштық тазартқыш - 1 дана. </w:t>
            </w:r>
            <w:r>
              <w:br/>
            </w:r>
            <w:r>
              <w:rPr>
                <w:rFonts w:ascii="Times New Roman"/>
                <w:b w:val="false"/>
                <w:i w:val="false"/>
                <w:color w:val="000000"/>
                <w:sz w:val="20"/>
              </w:rPr>
              <w:t xml:space="preserve">
14. Коагулятор тұтқасы - 1 дана. </w:t>
            </w:r>
            <w:r>
              <w:br/>
            </w:r>
            <w:r>
              <w:rPr>
                <w:rFonts w:ascii="Times New Roman"/>
                <w:b w:val="false"/>
                <w:i w:val="false"/>
                <w:color w:val="000000"/>
                <w:sz w:val="20"/>
              </w:rPr>
              <w:t xml:space="preserve">
15. Еккіш 50 мл - 1 дана. </w:t>
            </w:r>
            <w:r>
              <w:br/>
            </w:r>
            <w:r>
              <w:rPr>
                <w:rFonts w:ascii="Times New Roman"/>
                <w:b w:val="false"/>
                <w:i w:val="false"/>
                <w:color w:val="000000"/>
                <w:sz w:val="20"/>
              </w:rPr>
              <w:t xml:space="preserve">
16. Еккіш - ирригация 50 мл - 1 дана. </w:t>
            </w:r>
            <w:r>
              <w:br/>
            </w:r>
            <w:r>
              <w:rPr>
                <w:rFonts w:ascii="Times New Roman"/>
                <w:b w:val="false"/>
                <w:i w:val="false"/>
                <w:color w:val="000000"/>
                <w:sz w:val="20"/>
              </w:rPr>
              <w:t xml:space="preserve">
17. Сорғыш - 1 дана </w:t>
            </w:r>
            <w:r>
              <w:br/>
            </w:r>
            <w:r>
              <w:rPr>
                <w:rFonts w:ascii="Times New Roman"/>
                <w:b w:val="false"/>
                <w:i w:val="false"/>
                <w:color w:val="000000"/>
                <w:sz w:val="20"/>
              </w:rPr>
              <w:t xml:space="preserve">
18. Операциялық лента 10 х 50 см - 2 дана. </w:t>
            </w:r>
            <w:r>
              <w:br/>
            </w:r>
            <w:r>
              <w:rPr>
                <w:rFonts w:ascii="Times New Roman"/>
                <w:b w:val="false"/>
                <w:i w:val="false"/>
                <w:color w:val="000000"/>
                <w:sz w:val="20"/>
              </w:rPr>
              <w:t xml:space="preserve">
19. Тоқылмаған материалдан дайындалған қорғанысы күшейтілген халат L - 2 дана. </w:t>
            </w:r>
            <w:r>
              <w:br/>
            </w:r>
            <w:r>
              <w:rPr>
                <w:rFonts w:ascii="Times New Roman"/>
                <w:b w:val="false"/>
                <w:i w:val="false"/>
                <w:color w:val="000000"/>
                <w:sz w:val="20"/>
              </w:rPr>
              <w:t xml:space="preserve">
20. Тоқылмаған материалдан дайындалған қорғанысы күшейтілген халат ХL - 3 дана. </w:t>
            </w:r>
            <w:r>
              <w:br/>
            </w:r>
            <w:r>
              <w:rPr>
                <w:rFonts w:ascii="Times New Roman"/>
                <w:b w:val="false"/>
                <w:i w:val="false"/>
                <w:color w:val="000000"/>
                <w:sz w:val="20"/>
              </w:rPr>
              <w:t xml:space="preserve">
21. Тоқылмаған материалдан дайындалған стандартты халат ХL - 1 дана. </w:t>
            </w:r>
            <w:r>
              <w:br/>
            </w:r>
            <w:r>
              <w:rPr>
                <w:rFonts w:ascii="Times New Roman"/>
                <w:b w:val="false"/>
                <w:i w:val="false"/>
                <w:color w:val="000000"/>
                <w:sz w:val="20"/>
              </w:rPr>
              <w:t xml:space="preserve">
22. Сіңіргіш сүлгі - 10 дана. </w:t>
            </w:r>
            <w:r>
              <w:br/>
            </w:r>
            <w:r>
              <w:rPr>
                <w:rFonts w:ascii="Times New Roman"/>
                <w:b w:val="false"/>
                <w:i w:val="false"/>
                <w:color w:val="000000"/>
                <w:sz w:val="20"/>
              </w:rPr>
              <w:t>
23. Тоқылмаған материалдан дайындалған адгезиялы жиегі бар бір реттік ақжайма 75 х 100 см - 2 дана.</w:t>
            </w:r>
            <w:r>
              <w:br/>
            </w:r>
            <w:r>
              <w:rPr>
                <w:rFonts w:ascii="Times New Roman"/>
                <w:b w:val="false"/>
                <w:i w:val="false"/>
                <w:color w:val="000000"/>
                <w:sz w:val="20"/>
              </w:rPr>
              <w:t>
24. Тоқылмаған материалдан дайындалған адгезиялы жиегі бар бір реттік ақжайма 90 х 160 см - 3 дана.</w:t>
            </w:r>
            <w:r>
              <w:br/>
            </w:r>
            <w:r>
              <w:rPr>
                <w:rFonts w:ascii="Times New Roman"/>
                <w:b w:val="false"/>
                <w:i w:val="false"/>
                <w:color w:val="000000"/>
                <w:sz w:val="20"/>
              </w:rPr>
              <w:t xml:space="preserve">
25. Тоқылмаған материалдан дайындалған үстелге жабатын қорғағыш жапқыш 160 х 190 см - 1 дана. </w:t>
            </w:r>
            <w:r>
              <w:br/>
            </w:r>
            <w:r>
              <w:rPr>
                <w:rFonts w:ascii="Times New Roman"/>
                <w:b w:val="false"/>
                <w:i w:val="false"/>
                <w:color w:val="000000"/>
                <w:sz w:val="20"/>
              </w:rPr>
              <w:t>
26. Тоқылмаған материалдан дайындалған үстелге жабатын қорғағыш жапқыш 160 х 250 см - 1 дана.</w:t>
            </w:r>
            <w:r>
              <w:br/>
            </w:r>
            <w:r>
              <w:rPr>
                <w:rFonts w:ascii="Times New Roman"/>
                <w:b w:val="false"/>
                <w:i w:val="false"/>
                <w:color w:val="000000"/>
                <w:sz w:val="20"/>
              </w:rPr>
              <w:t>
27. Тоқылмаған материалдан дайындалған адгезиялы жиегі бар бір реттік сүрткі 100 х 100 см - 6 дана.</w:t>
            </w:r>
            <w:r>
              <w:br/>
            </w:r>
            <w:r>
              <w:rPr>
                <w:rFonts w:ascii="Times New Roman"/>
                <w:b w:val="false"/>
                <w:i w:val="false"/>
                <w:color w:val="000000"/>
                <w:sz w:val="20"/>
              </w:rPr>
              <w:t xml:space="preserve">
28. Бахилалар - 1 жұп </w:t>
            </w:r>
            <w:r>
              <w:br/>
            </w:r>
            <w:r>
              <w:rPr>
                <w:rFonts w:ascii="Times New Roman"/>
                <w:b w:val="false"/>
                <w:i w:val="false"/>
                <w:color w:val="000000"/>
                <w:sz w:val="20"/>
              </w:rPr>
              <w:t xml:space="preserve">
29 Тоқылмаған материалдан дайындалған кардиохирургиялық ақжайма 274 х 320 см - 1дана. </w:t>
            </w:r>
            <w:r>
              <w:br/>
            </w:r>
            <w:r>
              <w:rPr>
                <w:rFonts w:ascii="Times New Roman"/>
                <w:b w:val="false"/>
                <w:i w:val="false"/>
                <w:color w:val="000000"/>
                <w:sz w:val="20"/>
              </w:rPr>
              <w:t xml:space="preserve">
30. Қалдықтарға арналған қапшық - 3 дана. </w:t>
            </w:r>
            <w:r>
              <w:br/>
            </w:r>
            <w:r>
              <w:rPr>
                <w:rFonts w:ascii="Times New Roman"/>
                <w:b w:val="false"/>
                <w:i w:val="false"/>
                <w:color w:val="000000"/>
                <w:sz w:val="20"/>
              </w:rPr>
              <w:t xml:space="preserve">
31. Диаметрияға арналған қаптама - 2 дана. </w:t>
            </w:r>
            <w:r>
              <w:br/>
            </w:r>
            <w:r>
              <w:rPr>
                <w:rFonts w:ascii="Times New Roman"/>
                <w:b w:val="false"/>
                <w:i w:val="false"/>
                <w:color w:val="000000"/>
                <w:sz w:val="20"/>
              </w:rPr>
              <w:t xml:space="preserve">
32. Сіңіргіш сүрткілер 10 х 10 см - 60 дана. </w:t>
            </w:r>
            <w:r>
              <w:br/>
            </w:r>
            <w:r>
              <w:rPr>
                <w:rFonts w:ascii="Times New Roman"/>
                <w:b w:val="false"/>
                <w:i w:val="false"/>
                <w:color w:val="000000"/>
                <w:sz w:val="20"/>
              </w:rPr>
              <w:t xml:space="preserve">
33. Рентгенконтрастылы сүрткілер 45 х 45 см – 40 дана. </w:t>
            </w:r>
            <w:r>
              <w:br/>
            </w:r>
            <w:r>
              <w:rPr>
                <w:rFonts w:ascii="Times New Roman"/>
                <w:b w:val="false"/>
                <w:i w:val="false"/>
                <w:color w:val="000000"/>
                <w:sz w:val="20"/>
              </w:rPr>
              <w:t xml:space="preserve">
34. Рентгенконтрастылы сүрткілер 30 х 30 см - 20 дана. </w:t>
            </w:r>
            <w:r>
              <w:br/>
            </w:r>
            <w:r>
              <w:rPr>
                <w:rFonts w:ascii="Times New Roman"/>
                <w:b w:val="false"/>
                <w:i w:val="false"/>
                <w:color w:val="000000"/>
                <w:sz w:val="20"/>
              </w:rPr>
              <w:t xml:space="preserve">
35. Тік бұрышты астауша - 2 дана. </w:t>
            </w:r>
            <w:r>
              <w:br/>
            </w:r>
            <w:r>
              <w:rPr>
                <w:rFonts w:ascii="Times New Roman"/>
                <w:b w:val="false"/>
                <w:i w:val="false"/>
                <w:color w:val="000000"/>
                <w:sz w:val="20"/>
              </w:rPr>
              <w:t xml:space="preserve">
36. Екі жүрісті Фолей катетері 16 Fr - 1 дана. </w:t>
            </w:r>
            <w:r>
              <w:br/>
            </w:r>
            <w:r>
              <w:rPr>
                <w:rFonts w:ascii="Times New Roman"/>
                <w:b w:val="false"/>
                <w:i w:val="false"/>
                <w:color w:val="000000"/>
                <w:sz w:val="20"/>
              </w:rPr>
              <w:t xml:space="preserve">
37. Аспирациялық түтік 350 мл – 1 дана. </w:t>
            </w:r>
            <w:r>
              <w:br/>
            </w:r>
            <w:r>
              <w:rPr>
                <w:rFonts w:ascii="Times New Roman"/>
                <w:b w:val="false"/>
                <w:i w:val="false"/>
                <w:color w:val="000000"/>
                <w:sz w:val="20"/>
              </w:rPr>
              <w:t>
38. Дренаждық банкі 2300 мл – 1 дана.</w:t>
            </w:r>
            <w:r>
              <w:br/>
            </w:r>
            <w:r>
              <w:rPr>
                <w:rFonts w:ascii="Times New Roman"/>
                <w:b w:val="false"/>
                <w:i w:val="false"/>
                <w:color w:val="000000"/>
                <w:sz w:val="20"/>
              </w:rPr>
              <w:t>
39. Несеп қабылдағыш 500 мл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166 473,45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Ламинэктомияға арналған бір рет қолданылатын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материалдан жасалған операциялық ақжайма 190 * 160 см - 1 дана </w:t>
            </w:r>
            <w:r>
              <w:br/>
            </w:r>
            <w:r>
              <w:rPr>
                <w:rFonts w:ascii="Times New Roman"/>
                <w:b w:val="false"/>
                <w:i w:val="false"/>
                <w:color w:val="000000"/>
                <w:sz w:val="20"/>
              </w:rPr>
              <w:t xml:space="preserve">
2. Ламинэктомияға арналған, инцизиялық үлбірлі, тоқылмаған материалдан жасалған 160 * 300 см ақжайма 20 * 30 см қиығымен - 1 дана </w:t>
            </w:r>
            <w:r>
              <w:br/>
            </w:r>
            <w:r>
              <w:rPr>
                <w:rFonts w:ascii="Times New Roman"/>
                <w:b w:val="false"/>
                <w:i w:val="false"/>
                <w:color w:val="000000"/>
                <w:sz w:val="20"/>
              </w:rPr>
              <w:t xml:space="preserve">
3. Адгезиялық жиегі бар, тоқылмаған материалдан жасалған сүрткі 80 * 90 см - 4 дана. </w:t>
            </w:r>
            <w:r>
              <w:br/>
            </w:r>
            <w:r>
              <w:rPr>
                <w:rFonts w:ascii="Times New Roman"/>
                <w:b w:val="false"/>
                <w:i w:val="false"/>
                <w:color w:val="000000"/>
                <w:sz w:val="20"/>
              </w:rPr>
              <w:t>
4. Қағаздан жасалған сіңіргіш сүрткі 22 * 23 - 3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 қолданылатын стерильді жиынтық, тығыздығы</w:t>
            </w:r>
            <w:r>
              <w:br/>
            </w:r>
            <w:r>
              <w:rPr>
                <w:rFonts w:ascii="Times New Roman"/>
                <w:b w:val="false"/>
                <w:i w:val="false"/>
                <w:color w:val="000000"/>
                <w:sz w:val="20"/>
              </w:rPr>
              <w:t>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материалдан жасалған операциялық ақжайма 190 * 160 см - 1 дана </w:t>
            </w:r>
            <w:r>
              <w:br/>
            </w:r>
            <w:r>
              <w:rPr>
                <w:rFonts w:ascii="Times New Roman"/>
                <w:b w:val="false"/>
                <w:i w:val="false"/>
                <w:color w:val="000000"/>
                <w:sz w:val="20"/>
              </w:rPr>
              <w:t xml:space="preserve">
2. Ламинэктомияға арналған, инцизиялық үлбірлі, тоқылмаған материалдан жасалған 160 * 300 см ақжайма 20 * 30 см қиығымен - 1 дана </w:t>
            </w:r>
            <w:r>
              <w:br/>
            </w:r>
            <w:r>
              <w:rPr>
                <w:rFonts w:ascii="Times New Roman"/>
                <w:b w:val="false"/>
                <w:i w:val="false"/>
                <w:color w:val="000000"/>
                <w:sz w:val="20"/>
              </w:rPr>
              <w:t>
3. Адгезиялық жиегі бар, тоқылмаған материалдан жасалған сүрткі 80 * 90 см - 4 дана.</w:t>
            </w:r>
            <w:r>
              <w:br/>
            </w:r>
            <w:r>
              <w:rPr>
                <w:rFonts w:ascii="Times New Roman"/>
                <w:b w:val="false"/>
                <w:i w:val="false"/>
                <w:color w:val="000000"/>
                <w:sz w:val="20"/>
              </w:rPr>
              <w:t>
4. Қағаздан жасалған сіңіргіш сүрткі 22 * 23 - 3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Ламинэктомияға арналған бір рет қолданылатын стерильді жиынтық, тығыздығы </w:t>
            </w:r>
            <w:r>
              <w:br/>
            </w:r>
            <w:r>
              <w:rPr>
                <w:rFonts w:ascii="Times New Roman"/>
                <w:b w:val="false"/>
                <w:i w:val="false"/>
                <w:color w:val="000000"/>
                <w:sz w:val="20"/>
              </w:rPr>
              <w:t>
68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материалдан жасалған операциялық ақжайма 190 * 160 см - 1 дана </w:t>
            </w:r>
            <w:r>
              <w:br/>
            </w:r>
            <w:r>
              <w:rPr>
                <w:rFonts w:ascii="Times New Roman"/>
                <w:b w:val="false"/>
                <w:i w:val="false"/>
                <w:color w:val="000000"/>
                <w:sz w:val="20"/>
              </w:rPr>
              <w:t xml:space="preserve">
2. Ламинэктомияға арналған, инцизиялық үлбірлі, тоқылмаған материалдан жасалған 160 * 300 см ақжайма 20 * 30 см қиығымен - 1 дана </w:t>
            </w:r>
            <w:r>
              <w:br/>
            </w:r>
            <w:r>
              <w:rPr>
                <w:rFonts w:ascii="Times New Roman"/>
                <w:b w:val="false"/>
                <w:i w:val="false"/>
                <w:color w:val="000000"/>
                <w:sz w:val="20"/>
              </w:rPr>
              <w:t>
3. Адгезиялық жиегі бар, тоқылмаған материалдан жасалған сүрткі 80 * 90 см - 4 дана.</w:t>
            </w:r>
            <w:r>
              <w:br/>
            </w:r>
            <w:r>
              <w:rPr>
                <w:rFonts w:ascii="Times New Roman"/>
                <w:b w:val="false"/>
                <w:i w:val="false"/>
                <w:color w:val="000000"/>
                <w:sz w:val="20"/>
              </w:rPr>
              <w:t>
4. Қағаздан жасалған сіңіргіш сүрткі 22 * 23 - 3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үш қабатты (СМС) тоқылмаған материалдан дайындалған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адгезиялы жиегі бар ақжайма</w:t>
            </w:r>
            <w:r>
              <w:br/>
            </w:r>
            <w:r>
              <w:rPr>
                <w:rFonts w:ascii="Times New Roman"/>
                <w:b w:val="false"/>
                <w:i w:val="false"/>
                <w:color w:val="000000"/>
                <w:sz w:val="20"/>
              </w:rPr>
              <w:t>
90 × 80 см</w:t>
            </w:r>
            <w:r>
              <w:br/>
            </w:r>
            <w:r>
              <w:rPr>
                <w:rFonts w:ascii="Times New Roman"/>
                <w:b w:val="false"/>
                <w:i w:val="false"/>
                <w:color w:val="000000"/>
                <w:sz w:val="20"/>
              </w:rPr>
              <w:t>
2. Тоқылмаған материалдан дайындалған адгезиялы жиегі бар ақжайма</w:t>
            </w:r>
            <w:r>
              <w:br/>
            </w:r>
            <w:r>
              <w:rPr>
                <w:rFonts w:ascii="Times New Roman"/>
                <w:b w:val="false"/>
                <w:i w:val="false"/>
                <w:color w:val="000000"/>
                <w:sz w:val="20"/>
              </w:rPr>
              <w:t xml:space="preserve">
160 × 150 см </w:t>
            </w:r>
            <w:r>
              <w:br/>
            </w:r>
            <w:r>
              <w:rPr>
                <w:rFonts w:ascii="Times New Roman"/>
                <w:b w:val="false"/>
                <w:i w:val="false"/>
                <w:color w:val="000000"/>
                <w:sz w:val="20"/>
              </w:rPr>
              <w:t>
3. Тоқылмаған материалдан дайындалған адгезиялы жиегі бар ақжайма</w:t>
            </w:r>
            <w:r>
              <w:br/>
            </w:r>
            <w:r>
              <w:rPr>
                <w:rFonts w:ascii="Times New Roman"/>
                <w:b w:val="false"/>
                <w:i w:val="false"/>
                <w:color w:val="000000"/>
                <w:sz w:val="20"/>
              </w:rPr>
              <w:t xml:space="preserve">
160 ×120 см </w:t>
            </w:r>
            <w:r>
              <w:br/>
            </w:r>
            <w:r>
              <w:rPr>
                <w:rFonts w:ascii="Times New Roman"/>
                <w:b w:val="false"/>
                <w:i w:val="false"/>
                <w:color w:val="000000"/>
                <w:sz w:val="20"/>
              </w:rPr>
              <w:t xml:space="preserve">
4. Сіңіргіш сүрткі 45 × 45 см </w:t>
            </w:r>
            <w:r>
              <w:br/>
            </w:r>
            <w:r>
              <w:rPr>
                <w:rFonts w:ascii="Times New Roman"/>
                <w:b w:val="false"/>
                <w:i w:val="false"/>
                <w:color w:val="000000"/>
                <w:sz w:val="20"/>
              </w:rPr>
              <w:t>
5. Тоқылмаған материалдан дайындалған бахилалар 120 × 75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төрт қабатты (СММС) тоқылмаған материалдан дайындалған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адгезиялы жиегі бар ақжайма</w:t>
            </w:r>
            <w:r>
              <w:br/>
            </w:r>
            <w:r>
              <w:rPr>
                <w:rFonts w:ascii="Times New Roman"/>
                <w:b w:val="false"/>
                <w:i w:val="false"/>
                <w:color w:val="000000"/>
                <w:sz w:val="20"/>
              </w:rPr>
              <w:t>
90 × 80 см</w:t>
            </w:r>
            <w:r>
              <w:br/>
            </w:r>
            <w:r>
              <w:rPr>
                <w:rFonts w:ascii="Times New Roman"/>
                <w:b w:val="false"/>
                <w:i w:val="false"/>
                <w:color w:val="000000"/>
                <w:sz w:val="20"/>
              </w:rPr>
              <w:t>
2. Тоқылмаған материалдан дайындалған адгезиялы жиегі бар ақжайма</w:t>
            </w:r>
            <w:r>
              <w:br/>
            </w:r>
            <w:r>
              <w:rPr>
                <w:rFonts w:ascii="Times New Roman"/>
                <w:b w:val="false"/>
                <w:i w:val="false"/>
                <w:color w:val="000000"/>
                <w:sz w:val="20"/>
              </w:rPr>
              <w:t xml:space="preserve">
160 × 150 см </w:t>
            </w:r>
            <w:r>
              <w:br/>
            </w:r>
            <w:r>
              <w:rPr>
                <w:rFonts w:ascii="Times New Roman"/>
                <w:b w:val="false"/>
                <w:i w:val="false"/>
                <w:color w:val="000000"/>
                <w:sz w:val="20"/>
              </w:rPr>
              <w:t>
3. Тоқылмаған материалдан дайындалған адгезиялы жиегі бар ақжайма</w:t>
            </w:r>
            <w:r>
              <w:br/>
            </w:r>
            <w:r>
              <w:rPr>
                <w:rFonts w:ascii="Times New Roman"/>
                <w:b w:val="false"/>
                <w:i w:val="false"/>
                <w:color w:val="000000"/>
                <w:sz w:val="20"/>
              </w:rPr>
              <w:t xml:space="preserve">
160 ×120 см </w:t>
            </w:r>
            <w:r>
              <w:br/>
            </w:r>
            <w:r>
              <w:rPr>
                <w:rFonts w:ascii="Times New Roman"/>
                <w:b w:val="false"/>
                <w:i w:val="false"/>
                <w:color w:val="000000"/>
                <w:sz w:val="20"/>
              </w:rPr>
              <w:t xml:space="preserve">
4. Сіңіргіш сүрткі 45 × 45 см </w:t>
            </w:r>
            <w:r>
              <w:br/>
            </w:r>
            <w:r>
              <w:rPr>
                <w:rFonts w:ascii="Times New Roman"/>
                <w:b w:val="false"/>
                <w:i w:val="false"/>
                <w:color w:val="000000"/>
                <w:sz w:val="20"/>
              </w:rPr>
              <w:t>
5. Тоқылмаған материалдан дайындалған бахилалар 120 × 75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Лор-операция жасау үшін үш қабатты (СМС)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Операциялық үстелге ақжайма 190 × 160 см - 1 дана. </w:t>
            </w:r>
            <w:r>
              <w:br/>
            </w:r>
            <w:r>
              <w:rPr>
                <w:rFonts w:ascii="Times New Roman"/>
                <w:b w:val="false"/>
                <w:i w:val="false"/>
                <w:color w:val="000000"/>
                <w:sz w:val="20"/>
              </w:rPr>
              <w:t>
2. Тоқылмаған материалдан дайындалған адгезивті шеті бар ақжайма 90 × 80 см - 1 дана.</w:t>
            </w:r>
            <w:r>
              <w:br/>
            </w:r>
            <w:r>
              <w:rPr>
                <w:rFonts w:ascii="Times New Roman"/>
                <w:b w:val="false"/>
                <w:i w:val="false"/>
                <w:color w:val="000000"/>
                <w:sz w:val="20"/>
              </w:rPr>
              <w:t>
3. 7 × 40 тілігі бар, тоқылмаған материалдан дайындалған адгезивті шеті бар ақжайма 160 × 100 см - 1 дана.</w:t>
            </w:r>
            <w:r>
              <w:br/>
            </w:r>
            <w:r>
              <w:rPr>
                <w:rFonts w:ascii="Times New Roman"/>
                <w:b w:val="false"/>
                <w:i w:val="false"/>
                <w:color w:val="000000"/>
                <w:sz w:val="20"/>
              </w:rPr>
              <w:t>
4. Құралдар үстеліне ылғал өткізбейтін қаптама, тоқылмаған материалдан дайындалған 145 × 80 см - 1 дана.</w:t>
            </w:r>
            <w:r>
              <w:br/>
            </w:r>
            <w:r>
              <w:rPr>
                <w:rFonts w:ascii="Times New Roman"/>
                <w:b w:val="false"/>
                <w:i w:val="false"/>
                <w:color w:val="000000"/>
                <w:sz w:val="20"/>
              </w:rPr>
              <w:t>
5. Тоқылмаған материалдан дайындалған операциялық лента 50 × 10 см - 1 дана.</w:t>
            </w:r>
            <w:r>
              <w:br/>
            </w:r>
            <w:r>
              <w:rPr>
                <w:rFonts w:ascii="Times New Roman"/>
                <w:b w:val="false"/>
                <w:i w:val="false"/>
                <w:color w:val="000000"/>
                <w:sz w:val="20"/>
              </w:rPr>
              <w:t>
6. Сіңіргіш қағаз сүрткі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төрт қабатты (СММС)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Операциялық үстелге ақжайма 190 × 160 см - 1 дана. </w:t>
            </w:r>
            <w:r>
              <w:br/>
            </w:r>
            <w:r>
              <w:rPr>
                <w:rFonts w:ascii="Times New Roman"/>
                <w:b w:val="false"/>
                <w:i w:val="false"/>
                <w:color w:val="000000"/>
                <w:sz w:val="20"/>
              </w:rPr>
              <w:t>
2. Тоқылмаған материалдан дайындалған адгезивті шеті бар ақжайма 90 × 80 см - 1 дана.</w:t>
            </w:r>
            <w:r>
              <w:br/>
            </w:r>
            <w:r>
              <w:rPr>
                <w:rFonts w:ascii="Times New Roman"/>
                <w:b w:val="false"/>
                <w:i w:val="false"/>
                <w:color w:val="000000"/>
                <w:sz w:val="20"/>
              </w:rPr>
              <w:t>
3. 7 × 40 тілігі бар, тоқылмаған материалдан дайындалған адгезивті шеті бар ақжайма 160 × 100 см - 1 дана.</w:t>
            </w:r>
            <w:r>
              <w:br/>
            </w:r>
            <w:r>
              <w:rPr>
                <w:rFonts w:ascii="Times New Roman"/>
                <w:b w:val="false"/>
                <w:i w:val="false"/>
                <w:color w:val="000000"/>
                <w:sz w:val="20"/>
              </w:rPr>
              <w:t>
4. Құралдар үстеліне ылғал өткізбейтін қаптама, тоқылмаған материалдан дайындалған 145 × 80 см - 1 дана.</w:t>
            </w:r>
            <w:r>
              <w:br/>
            </w:r>
            <w:r>
              <w:rPr>
                <w:rFonts w:ascii="Times New Roman"/>
                <w:b w:val="false"/>
                <w:i w:val="false"/>
                <w:color w:val="000000"/>
                <w:sz w:val="20"/>
              </w:rPr>
              <w:t>
5. Тоқылмаған материалдан дайындалған операциялық лента 50 × 10 см - 1 дана.</w:t>
            </w:r>
            <w:r>
              <w:br/>
            </w:r>
            <w:r>
              <w:rPr>
                <w:rFonts w:ascii="Times New Roman"/>
                <w:b w:val="false"/>
                <w:i w:val="false"/>
                <w:color w:val="000000"/>
                <w:sz w:val="20"/>
              </w:rPr>
              <w:t xml:space="preserve">
6. Сіңіргіш қағаз сүрткі 22 × 23 см - 4 дана.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см х 7,2 см саңылауы бар ламинацияланған 80 см х 60 см ақжайма, т. 35 г/кв.м - 1 дана. </w:t>
            </w:r>
            <w:r>
              <w:br/>
            </w:r>
            <w:r>
              <w:rPr>
                <w:rFonts w:ascii="Times New Roman"/>
                <w:b w:val="false"/>
                <w:i w:val="false"/>
                <w:color w:val="000000"/>
                <w:sz w:val="20"/>
              </w:rPr>
              <w:t xml:space="preserve">
2. 80 см х 60 см ламинацияланған ақжайма, т. 35 г/кв.м - 1 дана </w:t>
            </w:r>
            <w:r>
              <w:br/>
            </w:r>
            <w:r>
              <w:rPr>
                <w:rFonts w:ascii="Times New Roman"/>
                <w:b w:val="false"/>
                <w:i w:val="false"/>
                <w:color w:val="000000"/>
                <w:sz w:val="20"/>
              </w:rPr>
              <w:t xml:space="preserve">
3. Қағаз сүрткі 20 см х 20 см - 4 дана. </w:t>
            </w:r>
            <w:r>
              <w:br/>
            </w:r>
            <w:r>
              <w:rPr>
                <w:rFonts w:ascii="Times New Roman"/>
                <w:b w:val="false"/>
                <w:i w:val="false"/>
                <w:color w:val="000000"/>
                <w:sz w:val="20"/>
              </w:rPr>
              <w:t xml:space="preserve">
4. Медициналық халат (S, M, L, XL) т. 35 г/кв.м - 1 дана. </w:t>
            </w:r>
            <w:r>
              <w:br/>
            </w:r>
            <w:r>
              <w:rPr>
                <w:rFonts w:ascii="Times New Roman"/>
                <w:b w:val="false"/>
                <w:i w:val="false"/>
                <w:color w:val="000000"/>
                <w:sz w:val="20"/>
              </w:rPr>
              <w:t>
5. Берет-телпек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нәрестеге арналған бір рет қолданылатын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матадан дайындалған 80 х 90 см сүрткі - 2 дана. </w:t>
            </w:r>
            <w:r>
              <w:br/>
            </w:r>
            <w:r>
              <w:rPr>
                <w:rFonts w:ascii="Times New Roman"/>
                <w:b w:val="false"/>
                <w:i w:val="false"/>
                <w:color w:val="000000"/>
                <w:sz w:val="20"/>
              </w:rPr>
              <w:t>
2. Тоқылмаған матадан дайындалған сіңіргіш 60 х 60 см төсеуіш жаялық - 1 дана.</w:t>
            </w:r>
            <w:r>
              <w:br/>
            </w:r>
            <w:r>
              <w:rPr>
                <w:rFonts w:ascii="Times New Roman"/>
                <w:b w:val="false"/>
                <w:i w:val="false"/>
                <w:color w:val="000000"/>
                <w:sz w:val="20"/>
              </w:rPr>
              <w:t>
3. Полимерден дайындалған идентификациялауға арналған білезік - 1 дана.</w:t>
            </w:r>
            <w:r>
              <w:br/>
            </w:r>
            <w:r>
              <w:rPr>
                <w:rFonts w:ascii="Times New Roman"/>
                <w:b w:val="false"/>
                <w:i w:val="false"/>
                <w:color w:val="000000"/>
                <w:sz w:val="20"/>
              </w:rPr>
              <w:t xml:space="preserve">
4. Полимерден дайындалған кіндікке арналған қысқыш - 1 дана.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Жараны өңдеуге арналған бір рет қолданылатын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қолғап - 1 жұп</w:t>
            </w:r>
            <w:r>
              <w:br/>
            </w:r>
            <w:r>
              <w:rPr>
                <w:rFonts w:ascii="Times New Roman"/>
                <w:b w:val="false"/>
                <w:i w:val="false"/>
                <w:color w:val="000000"/>
                <w:sz w:val="20"/>
              </w:rPr>
              <w:t>
2. Дәке немесе мақта түйіршіктер - 5 дана</w:t>
            </w:r>
            <w:r>
              <w:br/>
            </w:r>
            <w:r>
              <w:rPr>
                <w:rFonts w:ascii="Times New Roman"/>
                <w:b w:val="false"/>
                <w:i w:val="false"/>
                <w:color w:val="000000"/>
                <w:sz w:val="20"/>
              </w:rPr>
              <w:t>
3. Тоқылмаған материалдан немесе дәкеден жасалған сүрткілер, өлшемдері 7*7 см, саны - 2 дана</w:t>
            </w:r>
            <w:r>
              <w:br/>
            </w:r>
            <w:r>
              <w:rPr>
                <w:rFonts w:ascii="Times New Roman"/>
                <w:b w:val="false"/>
                <w:i w:val="false"/>
                <w:color w:val="000000"/>
                <w:sz w:val="20"/>
              </w:rPr>
              <w:t>
4. Пластик пинцеті, саны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Кесарь тілігіне арналған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Сұйықтықты жинауға және бұруға арналған бекемдегіш қалтасы бар кесарь тілігін жасауға арналған 140 см х 240 см ақжайма, т. 40 г/кв.м - 1 дана.</w:t>
            </w:r>
            <w:r>
              <w:br/>
            </w:r>
            <w:r>
              <w:rPr>
                <w:rFonts w:ascii="Times New Roman"/>
                <w:b w:val="false"/>
                <w:i w:val="false"/>
                <w:color w:val="000000"/>
                <w:sz w:val="20"/>
              </w:rPr>
              <w:t xml:space="preserve">
2. Құралдар үстеліне арналған ламинацияланған ақжайма 140 см х 200 см т. 35 г/м2 - 1 дана. </w:t>
            </w:r>
            <w:r>
              <w:br/>
            </w:r>
            <w:r>
              <w:rPr>
                <w:rFonts w:ascii="Times New Roman"/>
                <w:b w:val="false"/>
                <w:i w:val="false"/>
                <w:color w:val="000000"/>
                <w:sz w:val="20"/>
              </w:rPr>
              <w:t xml:space="preserve">
3. Сіңіргіш төсеме 60 см х 90 см - 1 дана. </w:t>
            </w:r>
            <w:r>
              <w:br/>
            </w:r>
            <w:r>
              <w:rPr>
                <w:rFonts w:ascii="Times New Roman"/>
                <w:b w:val="false"/>
                <w:i w:val="false"/>
                <w:color w:val="000000"/>
                <w:sz w:val="20"/>
              </w:rPr>
              <w:t xml:space="preserve">
4. Қағаз сүрткі 20 см х 20 см - 4 дана. </w:t>
            </w:r>
            <w:r>
              <w:br/>
            </w:r>
            <w:r>
              <w:rPr>
                <w:rFonts w:ascii="Times New Roman"/>
                <w:b w:val="false"/>
                <w:i w:val="false"/>
                <w:color w:val="000000"/>
                <w:sz w:val="20"/>
              </w:rPr>
              <w:t>
5. Мейо құрал үстеліне қаптама 140 см х 80 см т. 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үш қабатты (СМС) тоқылмаған материалдан жасалған,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құрал үстеліне арналған қаптама 145 × 80 см</w:t>
            </w:r>
            <w:r>
              <w:br/>
            </w:r>
            <w:r>
              <w:rPr>
                <w:rFonts w:ascii="Times New Roman"/>
                <w:b w:val="false"/>
                <w:i w:val="false"/>
                <w:color w:val="000000"/>
                <w:sz w:val="20"/>
              </w:rPr>
              <w:t>
2. Тоқылмаған материалдан дайындалған 70 × 10 см тілігі бар адгезиялы ақжайма 250 × 180 см</w:t>
            </w:r>
            <w:r>
              <w:br/>
            </w:r>
            <w:r>
              <w:rPr>
                <w:rFonts w:ascii="Times New Roman"/>
                <w:b w:val="false"/>
                <w:i w:val="false"/>
                <w:color w:val="000000"/>
                <w:sz w:val="20"/>
              </w:rPr>
              <w:t>
3. Тоқылмаған материалдан дайындалған операциялық ақжайма 160 × 100 см</w:t>
            </w:r>
            <w:r>
              <w:br/>
            </w:r>
            <w:r>
              <w:rPr>
                <w:rFonts w:ascii="Times New Roman"/>
                <w:b w:val="false"/>
                <w:i w:val="false"/>
                <w:color w:val="000000"/>
                <w:sz w:val="20"/>
              </w:rPr>
              <w:t>
4. Тоқылмаған материалдан дайындалған адгезиялы жиегі бар сүрткі 80 × 40 см</w:t>
            </w:r>
            <w:r>
              <w:br/>
            </w:r>
            <w:r>
              <w:rPr>
                <w:rFonts w:ascii="Times New Roman"/>
                <w:b w:val="false"/>
                <w:i w:val="false"/>
                <w:color w:val="000000"/>
                <w:sz w:val="20"/>
              </w:rPr>
              <w:t>
5. Тоқылмаған материалдан дайындалған операциялық лента 50 × 10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төрт қабатты (СММС) тоқылмаған материалдан жасалған,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құрал үстеліне арналған қаптама 145 × 80 см</w:t>
            </w:r>
            <w:r>
              <w:br/>
            </w:r>
            <w:r>
              <w:rPr>
                <w:rFonts w:ascii="Times New Roman"/>
                <w:b w:val="false"/>
                <w:i w:val="false"/>
                <w:color w:val="000000"/>
                <w:sz w:val="20"/>
              </w:rPr>
              <w:t>
2. Тоқылмаған материалдан дайындалған 70 × 10 см тілігі бар адгезиялы ақжайма 250 × 180 см</w:t>
            </w:r>
            <w:r>
              <w:br/>
            </w:r>
            <w:r>
              <w:rPr>
                <w:rFonts w:ascii="Times New Roman"/>
                <w:b w:val="false"/>
                <w:i w:val="false"/>
                <w:color w:val="000000"/>
                <w:sz w:val="20"/>
              </w:rPr>
              <w:t>
3. Тоқылмаған материалдан дайындалған операциялық ақжайма 160 × 100 см</w:t>
            </w:r>
            <w:r>
              <w:br/>
            </w:r>
            <w:r>
              <w:rPr>
                <w:rFonts w:ascii="Times New Roman"/>
                <w:b w:val="false"/>
                <w:i w:val="false"/>
                <w:color w:val="000000"/>
                <w:sz w:val="20"/>
              </w:rPr>
              <w:t>
4. Тоқылмаған материалдан дайындалған адгезиялы жиегі бар сүрткі 80 × 40 см</w:t>
            </w:r>
            <w:r>
              <w:br/>
            </w:r>
            <w:r>
              <w:rPr>
                <w:rFonts w:ascii="Times New Roman"/>
                <w:b w:val="false"/>
                <w:i w:val="false"/>
                <w:color w:val="000000"/>
                <w:sz w:val="20"/>
              </w:rPr>
              <w:t>
5. Тоқылмаған материалдан дайындалған операциялық лента 50 × 10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қуысында операция жасау үшін үш қабатты (СМС) тоқылмаған материалдан жасалған стерильді, бір рет қолданылатын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 145 х 80 см тоқылмаған матадан дайындалған - 1 дана.</w:t>
            </w:r>
            <w:r>
              <w:br/>
            </w:r>
            <w:r>
              <w:rPr>
                <w:rFonts w:ascii="Times New Roman"/>
                <w:b w:val="false"/>
                <w:i w:val="false"/>
                <w:color w:val="000000"/>
                <w:sz w:val="20"/>
              </w:rPr>
              <w:t>
2. Операциялық үстелге ақжайма, 160 × 190 см тоқылмаған матадан дайындалған - 1 дана.</w:t>
            </w:r>
            <w:r>
              <w:br/>
            </w:r>
            <w:r>
              <w:rPr>
                <w:rFonts w:ascii="Times New Roman"/>
                <w:b w:val="false"/>
                <w:i w:val="false"/>
                <w:color w:val="000000"/>
                <w:sz w:val="20"/>
              </w:rPr>
              <w:t xml:space="preserve">
3. Ақжайма 160 × 190 см тоқылмаған матадан дайындалған - 1 дана. </w:t>
            </w:r>
            <w:r>
              <w:br/>
            </w:r>
            <w:r>
              <w:rPr>
                <w:rFonts w:ascii="Times New Roman"/>
                <w:b w:val="false"/>
                <w:i w:val="false"/>
                <w:color w:val="000000"/>
                <w:sz w:val="20"/>
              </w:rPr>
              <w:t>
4. Дефибрилляторға арналған қап, 35 х 30 см тоқылмаған матадан дайындалған - 1 дана.</w:t>
            </w:r>
            <w:r>
              <w:br/>
            </w:r>
            <w:r>
              <w:rPr>
                <w:rFonts w:ascii="Times New Roman"/>
                <w:b w:val="false"/>
                <w:i w:val="false"/>
                <w:color w:val="000000"/>
                <w:sz w:val="20"/>
              </w:rPr>
              <w:t>
5. Тоқылмаған матадан дайындалған торакальді ақжайма тесігі 40 х 32 см, инцизионды үлбірі бар 330х300/200 см - 1 дана.</w:t>
            </w:r>
            <w:r>
              <w:br/>
            </w:r>
            <w:r>
              <w:rPr>
                <w:rFonts w:ascii="Times New Roman"/>
                <w:b w:val="false"/>
                <w:i w:val="false"/>
                <w:color w:val="000000"/>
                <w:sz w:val="20"/>
              </w:rPr>
              <w:t xml:space="preserve">
6. Бауға арналған ұстатқыш 30 х 3 см - 2 дана. </w:t>
            </w:r>
            <w:r>
              <w:br/>
            </w:r>
            <w:r>
              <w:rPr>
                <w:rFonts w:ascii="Times New Roman"/>
                <w:b w:val="false"/>
                <w:i w:val="false"/>
                <w:color w:val="000000"/>
                <w:sz w:val="20"/>
              </w:rPr>
              <w:t xml:space="preserve">
7. Операциялық лента, 50 х 10 см тоқылмаған матадан дайындалған - 2 дана. </w:t>
            </w:r>
            <w:r>
              <w:br/>
            </w:r>
            <w:r>
              <w:rPr>
                <w:rFonts w:ascii="Times New Roman"/>
                <w:b w:val="false"/>
                <w:i w:val="false"/>
                <w:color w:val="000000"/>
                <w:sz w:val="20"/>
              </w:rPr>
              <w:t>
8. Гениталий үшін адгезивті қабатпен жабынды 70 х 80 см қаптама - 1 дана.</w:t>
            </w:r>
            <w:r>
              <w:br/>
            </w:r>
            <w:r>
              <w:rPr>
                <w:rFonts w:ascii="Times New Roman"/>
                <w:b w:val="false"/>
                <w:i w:val="false"/>
                <w:color w:val="000000"/>
                <w:sz w:val="20"/>
              </w:rPr>
              <w:t>
9. Сіңіргіш қағаз сүрткі 22 х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қуысында операция жасау үшін төрт қабатты (СММС) тоқылмаған материалдан жасалған стерильді, бір рет қолданылатын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 145 х 80 см тоқылмаған матадан дайындалған - 1 дана.</w:t>
            </w:r>
            <w:r>
              <w:br/>
            </w:r>
            <w:r>
              <w:rPr>
                <w:rFonts w:ascii="Times New Roman"/>
                <w:b w:val="false"/>
                <w:i w:val="false"/>
                <w:color w:val="000000"/>
                <w:sz w:val="20"/>
              </w:rPr>
              <w:t>
2. Операциялық үстелге ақжайма, 160 × 190 см тоқылмаған матадан дайындалған - 1 дана.</w:t>
            </w:r>
            <w:r>
              <w:br/>
            </w:r>
            <w:r>
              <w:rPr>
                <w:rFonts w:ascii="Times New Roman"/>
                <w:b w:val="false"/>
                <w:i w:val="false"/>
                <w:color w:val="000000"/>
                <w:sz w:val="20"/>
              </w:rPr>
              <w:t>
3. Ақжайма 160 × 190 см тоқылмаған матадан дайындалған - 1дана.</w:t>
            </w:r>
            <w:r>
              <w:br/>
            </w:r>
            <w:r>
              <w:rPr>
                <w:rFonts w:ascii="Times New Roman"/>
                <w:b w:val="false"/>
                <w:i w:val="false"/>
                <w:color w:val="000000"/>
                <w:sz w:val="20"/>
              </w:rPr>
              <w:t>
4. Дефибрилляторға арналған қап, 35 х 30 см тоқылмаған матадан дайындалған - 1дана.</w:t>
            </w:r>
            <w:r>
              <w:br/>
            </w:r>
            <w:r>
              <w:rPr>
                <w:rFonts w:ascii="Times New Roman"/>
                <w:b w:val="false"/>
                <w:i w:val="false"/>
                <w:color w:val="000000"/>
                <w:sz w:val="20"/>
              </w:rPr>
              <w:t>
5. Торакальді ақжайма тесігі 40 х 32 см, инцизионды үлбірі бар 330х300/200 см - 1 дана.</w:t>
            </w:r>
            <w:r>
              <w:br/>
            </w:r>
            <w:r>
              <w:rPr>
                <w:rFonts w:ascii="Times New Roman"/>
                <w:b w:val="false"/>
                <w:i w:val="false"/>
                <w:color w:val="000000"/>
                <w:sz w:val="20"/>
              </w:rPr>
              <w:t>
6. Бауға арналған ұстатқыш 30 х 3 см - 2 дана.</w:t>
            </w:r>
            <w:r>
              <w:br/>
            </w:r>
            <w:r>
              <w:rPr>
                <w:rFonts w:ascii="Times New Roman"/>
                <w:b w:val="false"/>
                <w:i w:val="false"/>
                <w:color w:val="000000"/>
                <w:sz w:val="20"/>
              </w:rPr>
              <w:t>
7. Операциялық лента, 50 х 10 см тоқылмаған матадан дайындалған - 2 дана.</w:t>
            </w:r>
            <w:r>
              <w:br/>
            </w:r>
            <w:r>
              <w:rPr>
                <w:rFonts w:ascii="Times New Roman"/>
                <w:b w:val="false"/>
                <w:i w:val="false"/>
                <w:color w:val="000000"/>
                <w:sz w:val="20"/>
              </w:rPr>
              <w:t>
8. Гениталий үшін адгезивті қабатпен жабынды 70 х 80 см қаптама - 1 дана.</w:t>
            </w:r>
            <w:r>
              <w:br/>
            </w:r>
            <w:r>
              <w:rPr>
                <w:rFonts w:ascii="Times New Roman"/>
                <w:b w:val="false"/>
                <w:i w:val="false"/>
                <w:color w:val="000000"/>
                <w:sz w:val="20"/>
              </w:rPr>
              <w:t>
9. Сіңіргіш қағаз сүрткі 22 х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үш қабатты (СМС)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дайындалған 160 × 110 см операциялық ақжайма - 2 дана.</w:t>
            </w:r>
            <w:r>
              <w:br/>
            </w:r>
            <w:r>
              <w:rPr>
                <w:rFonts w:ascii="Times New Roman"/>
                <w:b w:val="false"/>
                <w:i w:val="false"/>
                <w:color w:val="000000"/>
                <w:sz w:val="20"/>
              </w:rPr>
              <w:t>
2. Тоқылмаған матадан дайындалған тесігі бар, инцизионды үлбір 300 × 160 см ақжайма -1 дана.</w:t>
            </w:r>
            <w:r>
              <w:br/>
            </w:r>
            <w:r>
              <w:rPr>
                <w:rFonts w:ascii="Times New Roman"/>
                <w:b w:val="false"/>
                <w:i w:val="false"/>
                <w:color w:val="000000"/>
                <w:sz w:val="20"/>
              </w:rPr>
              <w:t>
3. Сіңіргіш қағаз сүрткі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төрт қабатты (СММС)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дайындалған 160 × 110 см операциялық ақжайма - 2 дана.</w:t>
            </w:r>
            <w:r>
              <w:br/>
            </w:r>
            <w:r>
              <w:rPr>
                <w:rFonts w:ascii="Times New Roman"/>
                <w:b w:val="false"/>
                <w:i w:val="false"/>
                <w:color w:val="000000"/>
                <w:sz w:val="20"/>
              </w:rPr>
              <w:t>
2. Тоқылмаған матадан дайындалған тесігі бар, инцизионды үлбір 300 × 160 см ақжайма - 1 дана.</w:t>
            </w:r>
            <w:r>
              <w:br/>
            </w:r>
            <w:r>
              <w:rPr>
                <w:rFonts w:ascii="Times New Roman"/>
                <w:b w:val="false"/>
                <w:i w:val="false"/>
                <w:color w:val="000000"/>
                <w:sz w:val="20"/>
              </w:rPr>
              <w:t>
3. Сіңіргіш қағаз сүрткі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үш қабатты (СМС)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матадан (немесе полиэтилен үлбірден) дайындалған шеттері жабысқақ 55 × 65/55 см қабылдағыш - қалта - 1 дана. </w:t>
            </w:r>
            <w:r>
              <w:br/>
            </w:r>
            <w:r>
              <w:rPr>
                <w:rFonts w:ascii="Times New Roman"/>
                <w:b w:val="false"/>
                <w:i w:val="false"/>
                <w:color w:val="000000"/>
                <w:sz w:val="20"/>
              </w:rPr>
              <w:t>
2. Диаметрі 60 см қорғағыш қаптама тоқылмаған матадан дайындалған (немесе полиэтиленді үлбір) - 1 дана.</w:t>
            </w:r>
            <w:r>
              <w:br/>
            </w:r>
            <w:r>
              <w:rPr>
                <w:rFonts w:ascii="Times New Roman"/>
                <w:b w:val="false"/>
                <w:i w:val="false"/>
                <w:color w:val="000000"/>
                <w:sz w:val="20"/>
              </w:rPr>
              <w:t>
3. Тілігі бар адгезивті ақжайма, тоқылмаған матадан дайындалған, өлшемі 160 х 140 см - 1 дана.</w:t>
            </w:r>
            <w:r>
              <w:br/>
            </w:r>
            <w:r>
              <w:rPr>
                <w:rFonts w:ascii="Times New Roman"/>
                <w:b w:val="false"/>
                <w:i w:val="false"/>
                <w:color w:val="000000"/>
                <w:sz w:val="20"/>
              </w:rPr>
              <w:t xml:space="preserve">
4. Шеттері адгезивті ақжайма, тоқылмаған матадан дайындалған 210 х 160 см - 1 дана. </w:t>
            </w:r>
            <w:r>
              <w:br/>
            </w:r>
            <w:r>
              <w:rPr>
                <w:rFonts w:ascii="Times New Roman"/>
                <w:b w:val="false"/>
                <w:i w:val="false"/>
                <w:color w:val="000000"/>
                <w:sz w:val="20"/>
              </w:rPr>
              <w:t>
5. Сіңіргіш сүрткі тоқылмаған матадан дайындалған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төрт қабатты (СММС)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(немесе полиэтилен үлбірден) дайындалған шеттері жабысқақ 55 × 65/55 см қабылдағыш - қалта - 1 дана.</w:t>
            </w:r>
            <w:r>
              <w:br/>
            </w:r>
            <w:r>
              <w:rPr>
                <w:rFonts w:ascii="Times New Roman"/>
                <w:b w:val="false"/>
                <w:i w:val="false"/>
                <w:color w:val="000000"/>
                <w:sz w:val="20"/>
              </w:rPr>
              <w:t>
2. Диаметрі 60 см қорғағыш қаптама тоқылмаған матадан дайындалған (немесе полиэтиленді үлбір) - 1 дана.</w:t>
            </w:r>
            <w:r>
              <w:br/>
            </w:r>
            <w:r>
              <w:rPr>
                <w:rFonts w:ascii="Times New Roman"/>
                <w:b w:val="false"/>
                <w:i w:val="false"/>
                <w:color w:val="000000"/>
                <w:sz w:val="20"/>
              </w:rPr>
              <w:t>
3. Тілігі бар адгезивті ақжайма, тоқылмаған матадан дайындалған, өлшемі 160 х 140 см - 1 дана.</w:t>
            </w:r>
            <w:r>
              <w:br/>
            </w:r>
            <w:r>
              <w:rPr>
                <w:rFonts w:ascii="Times New Roman"/>
                <w:b w:val="false"/>
                <w:i w:val="false"/>
                <w:color w:val="000000"/>
                <w:sz w:val="20"/>
              </w:rPr>
              <w:t>
4. Шеттері адгезивті ақжайма, тоқылмаған матадан дайындалған 210 х 160 см - 1 дана.</w:t>
            </w:r>
            <w:r>
              <w:br/>
            </w:r>
            <w:r>
              <w:rPr>
                <w:rFonts w:ascii="Times New Roman"/>
                <w:b w:val="false"/>
                <w:i w:val="false"/>
                <w:color w:val="000000"/>
                <w:sz w:val="20"/>
              </w:rPr>
              <w:t>
5. Сіңіргіш сүрткі тоқылмаған матадан дайындалған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қолғап - 1 жұп</w:t>
            </w:r>
            <w:r>
              <w:br/>
            </w:r>
            <w:r>
              <w:rPr>
                <w:rFonts w:ascii="Times New Roman"/>
                <w:b w:val="false"/>
                <w:i w:val="false"/>
                <w:color w:val="000000"/>
                <w:sz w:val="20"/>
              </w:rPr>
              <w:t>
2. Тігістерді алып тастауға арналған пышақ - 1 дана.</w:t>
            </w:r>
            <w:r>
              <w:br/>
            </w:r>
            <w:r>
              <w:rPr>
                <w:rFonts w:ascii="Times New Roman"/>
                <w:b w:val="false"/>
                <w:i w:val="false"/>
                <w:color w:val="000000"/>
                <w:sz w:val="20"/>
              </w:rPr>
              <w:t>
3. Тоқылмаған материалдан немесе дәкеден жасалған сүрткілер, өлшемдері 7*7 см - 2 дана.</w:t>
            </w:r>
            <w:r>
              <w:br/>
            </w:r>
            <w:r>
              <w:rPr>
                <w:rFonts w:ascii="Times New Roman"/>
                <w:b w:val="false"/>
                <w:i w:val="false"/>
                <w:color w:val="000000"/>
                <w:sz w:val="20"/>
              </w:rPr>
              <w:t>
4. Пластик пинцеті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Стенттеуге арналған бір рет қолданылатын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1.Тоқылмаған материалдан жасалған пациентке арналған жапқыш 150 х 190 см - 1 дана. </w:t>
            </w:r>
            <w:r>
              <w:br/>
            </w:r>
            <w:r>
              <w:rPr>
                <w:rFonts w:ascii="Times New Roman"/>
                <w:b w:val="false"/>
                <w:i w:val="false"/>
                <w:color w:val="000000"/>
                <w:sz w:val="20"/>
              </w:rPr>
              <w:t xml:space="preserve">
2. Тоқылмаған материалдан жасалған халат - 2 дана. </w:t>
            </w:r>
            <w:r>
              <w:br/>
            </w:r>
            <w:r>
              <w:rPr>
                <w:rFonts w:ascii="Times New Roman"/>
                <w:b w:val="false"/>
                <w:i w:val="false"/>
                <w:color w:val="000000"/>
                <w:sz w:val="20"/>
              </w:rPr>
              <w:t xml:space="preserve">
3. Тоқылмаған материалдан жасалған сіңіргіш сүрткі 40 х 50 см - 2 дана. </w:t>
            </w:r>
            <w:r>
              <w:br/>
            </w:r>
            <w:r>
              <w:rPr>
                <w:rFonts w:ascii="Times New Roman"/>
                <w:b w:val="false"/>
                <w:i w:val="false"/>
                <w:color w:val="000000"/>
                <w:sz w:val="20"/>
              </w:rPr>
              <w:t xml:space="preserve">
4. Тоқылмаған материалдан жасалған аппаратқа арналған жабын 110 х 110 см - 1 дана. </w:t>
            </w:r>
            <w:r>
              <w:br/>
            </w:r>
            <w:r>
              <w:rPr>
                <w:rFonts w:ascii="Times New Roman"/>
                <w:b w:val="false"/>
                <w:i w:val="false"/>
                <w:color w:val="000000"/>
                <w:sz w:val="20"/>
              </w:rPr>
              <w:t>
5. Тоқылмаған материалдан және полиэтиленнен жасалған 2 адгезивті тесігімен, мөлдір бүйірлік жолағымен ангиографикалық ақжайма 190 х 320 см - 1 дана.</w:t>
            </w:r>
            <w:r>
              <w:br/>
            </w:r>
            <w:r>
              <w:rPr>
                <w:rFonts w:ascii="Times New Roman"/>
                <w:b w:val="false"/>
                <w:i w:val="false"/>
                <w:color w:val="000000"/>
                <w:sz w:val="20"/>
              </w:rPr>
              <w:t xml:space="preserve">
6. Дәке тампондар (10х 10 см) - 30 дана. </w:t>
            </w:r>
            <w:r>
              <w:br/>
            </w:r>
            <w:r>
              <w:rPr>
                <w:rFonts w:ascii="Times New Roman"/>
                <w:b w:val="false"/>
                <w:i w:val="false"/>
                <w:color w:val="000000"/>
                <w:sz w:val="20"/>
              </w:rPr>
              <w:t xml:space="preserve">
7. Скальпель № 11 - 1 дана. </w:t>
            </w:r>
            <w:r>
              <w:br/>
            </w:r>
            <w:r>
              <w:rPr>
                <w:rFonts w:ascii="Times New Roman"/>
                <w:b w:val="false"/>
                <w:i w:val="false"/>
                <w:color w:val="000000"/>
                <w:sz w:val="20"/>
              </w:rPr>
              <w:t>
8. Пункциялық ине 18 G 7 см - 1 дана.</w:t>
            </w:r>
            <w:r>
              <w:br/>
            </w:r>
            <w:r>
              <w:rPr>
                <w:rFonts w:ascii="Times New Roman"/>
                <w:b w:val="false"/>
                <w:i w:val="false"/>
                <w:color w:val="000000"/>
                <w:sz w:val="20"/>
              </w:rPr>
              <w:t>
9. Интродьюсер 20 G 10 см - 1 дана.</w:t>
            </w:r>
            <w:r>
              <w:br/>
            </w:r>
            <w:r>
              <w:rPr>
                <w:rFonts w:ascii="Times New Roman"/>
                <w:b w:val="false"/>
                <w:i w:val="false"/>
                <w:color w:val="000000"/>
                <w:sz w:val="20"/>
              </w:rPr>
              <w:t xml:space="preserve">
10. Торк-девайс (айналдырғыш) - 1 дана. </w:t>
            </w:r>
            <w:r>
              <w:br/>
            </w:r>
            <w:r>
              <w:rPr>
                <w:rFonts w:ascii="Times New Roman"/>
                <w:b w:val="false"/>
                <w:i w:val="false"/>
                <w:color w:val="000000"/>
                <w:sz w:val="20"/>
              </w:rPr>
              <w:t xml:space="preserve">
11. Y- коннетор - 1 дана. </w:t>
            </w:r>
            <w:r>
              <w:br/>
            </w:r>
            <w:r>
              <w:rPr>
                <w:rFonts w:ascii="Times New Roman"/>
                <w:b w:val="false"/>
                <w:i w:val="false"/>
                <w:color w:val="000000"/>
                <w:sz w:val="20"/>
              </w:rPr>
              <w:t>
12. Үш жүрісті бітегіш шүмек - 1 дана.</w:t>
            </w:r>
            <w:r>
              <w:br/>
            </w:r>
            <w:r>
              <w:rPr>
                <w:rFonts w:ascii="Times New Roman"/>
                <w:b w:val="false"/>
                <w:i w:val="false"/>
                <w:color w:val="000000"/>
                <w:sz w:val="20"/>
              </w:rPr>
              <w:t xml:space="preserve">
13. Үш жүрісті манифольд - 1 дана. </w:t>
            </w:r>
            <w:r>
              <w:br/>
            </w:r>
            <w:r>
              <w:rPr>
                <w:rFonts w:ascii="Times New Roman"/>
                <w:b w:val="false"/>
                <w:i w:val="false"/>
                <w:color w:val="000000"/>
                <w:sz w:val="20"/>
              </w:rPr>
              <w:t xml:space="preserve">
14. Жоғары қысымды желі 125 см - 2 дана. </w:t>
            </w:r>
            <w:r>
              <w:br/>
            </w:r>
            <w:r>
              <w:rPr>
                <w:rFonts w:ascii="Times New Roman"/>
                <w:b w:val="false"/>
                <w:i w:val="false"/>
                <w:color w:val="000000"/>
                <w:sz w:val="20"/>
              </w:rPr>
              <w:t xml:space="preserve">
15. Қосарлы клапаны бар, көктамыр ішіне құюға арналған жиынтық - 1 дана. </w:t>
            </w:r>
            <w:r>
              <w:br/>
            </w:r>
            <w:r>
              <w:rPr>
                <w:rFonts w:ascii="Times New Roman"/>
                <w:b w:val="false"/>
                <w:i w:val="false"/>
                <w:color w:val="000000"/>
                <w:sz w:val="20"/>
              </w:rPr>
              <w:t xml:space="preserve">
16. Контрастылы ортаға арналған жинақ 150 см - 1 дана. </w:t>
            </w:r>
            <w:r>
              <w:br/>
            </w:r>
            <w:r>
              <w:rPr>
                <w:rFonts w:ascii="Times New Roman"/>
                <w:b w:val="false"/>
                <w:i w:val="false"/>
                <w:color w:val="000000"/>
                <w:sz w:val="20"/>
              </w:rPr>
              <w:t xml:space="preserve">
17. Еккіш 2,5 сс ML - 1 дана. </w:t>
            </w:r>
            <w:r>
              <w:br/>
            </w:r>
            <w:r>
              <w:rPr>
                <w:rFonts w:ascii="Times New Roman"/>
                <w:b w:val="false"/>
                <w:i w:val="false"/>
                <w:color w:val="000000"/>
                <w:sz w:val="20"/>
              </w:rPr>
              <w:t xml:space="preserve">
18. Еккіш 10 сс ML - 1 дана. </w:t>
            </w:r>
            <w:r>
              <w:br/>
            </w:r>
            <w:r>
              <w:rPr>
                <w:rFonts w:ascii="Times New Roman"/>
                <w:b w:val="false"/>
                <w:i w:val="false"/>
                <w:color w:val="000000"/>
                <w:sz w:val="20"/>
              </w:rPr>
              <w:t xml:space="preserve">
19. Еккіш 10 сс MLL - 1 дана. </w:t>
            </w:r>
            <w:r>
              <w:br/>
            </w:r>
            <w:r>
              <w:rPr>
                <w:rFonts w:ascii="Times New Roman"/>
                <w:b w:val="false"/>
                <w:i w:val="false"/>
                <w:color w:val="000000"/>
                <w:sz w:val="20"/>
              </w:rPr>
              <w:t xml:space="preserve">
20. Еккіш 20 сс MLL - 1 дана. </w:t>
            </w:r>
            <w:r>
              <w:br/>
            </w:r>
            <w:r>
              <w:rPr>
                <w:rFonts w:ascii="Times New Roman"/>
                <w:b w:val="false"/>
                <w:i w:val="false"/>
                <w:color w:val="000000"/>
                <w:sz w:val="20"/>
              </w:rPr>
              <w:t>
21. Ине 20 G 1/2 х (4 см) - 1 дана.</w:t>
            </w:r>
            <w:r>
              <w:br/>
            </w:r>
            <w:r>
              <w:rPr>
                <w:rFonts w:ascii="Times New Roman"/>
                <w:b w:val="false"/>
                <w:i w:val="false"/>
                <w:color w:val="000000"/>
                <w:sz w:val="20"/>
              </w:rPr>
              <w:t>
22. Ине 21 G 1/2 х (4 см) - 1 дана.</w:t>
            </w:r>
            <w:r>
              <w:br/>
            </w:r>
            <w:r>
              <w:rPr>
                <w:rFonts w:ascii="Times New Roman"/>
                <w:b w:val="false"/>
                <w:i w:val="false"/>
                <w:color w:val="000000"/>
                <w:sz w:val="20"/>
              </w:rPr>
              <w:t xml:space="preserve">
23. Стақан 120 мл - 1 дана. </w:t>
            </w:r>
            <w:r>
              <w:br/>
            </w:r>
            <w:r>
              <w:rPr>
                <w:rFonts w:ascii="Times New Roman"/>
                <w:b w:val="false"/>
                <w:i w:val="false"/>
                <w:color w:val="000000"/>
                <w:sz w:val="20"/>
              </w:rPr>
              <w:t xml:space="preserve">
24. Тостаған 250 мл (диаметрі 10 см) - 1 дана. </w:t>
            </w:r>
            <w:r>
              <w:br/>
            </w:r>
            <w:r>
              <w:rPr>
                <w:rFonts w:ascii="Times New Roman"/>
                <w:b w:val="false"/>
                <w:i w:val="false"/>
                <w:color w:val="000000"/>
                <w:sz w:val="20"/>
              </w:rPr>
              <w:t xml:space="preserve">
25. Тостаған 5000 мл (диаметрі 28 см) - 1 дана. </w:t>
            </w:r>
            <w:r>
              <w:br/>
            </w:r>
            <w:r>
              <w:rPr>
                <w:rFonts w:ascii="Times New Roman"/>
                <w:b w:val="false"/>
                <w:i w:val="false"/>
                <w:color w:val="000000"/>
                <w:sz w:val="20"/>
              </w:rPr>
              <w:t>
26. Қашықтықтан басқаруға арналған пульт қаптамасы 15х 30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158 177,03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жиынтық, тығыздығы</w:t>
            </w:r>
            <w:r>
              <w:br/>
            </w:r>
            <w:r>
              <w:rPr>
                <w:rFonts w:ascii="Times New Roman"/>
                <w:b w:val="false"/>
                <w:i w:val="false"/>
                <w:color w:val="000000"/>
                <w:sz w:val="20"/>
              </w:rPr>
              <w:t>
 28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операцияға арналған ақжайма 160 х 190 см - 1 дана.</w:t>
            </w:r>
            <w:r>
              <w:br/>
            </w:r>
            <w:r>
              <w:rPr>
                <w:rFonts w:ascii="Times New Roman"/>
                <w:b w:val="false"/>
                <w:i w:val="false"/>
                <w:color w:val="000000"/>
                <w:sz w:val="20"/>
              </w:rPr>
              <w:t>
2. Диагностикалық қолғаптар, латекстен дайындалған - 1 жұп.</w:t>
            </w:r>
            <w:r>
              <w:br/>
            </w:r>
            <w:r>
              <w:rPr>
                <w:rFonts w:ascii="Times New Roman"/>
                <w:b w:val="false"/>
                <w:i w:val="false"/>
                <w:color w:val="000000"/>
                <w:sz w:val="20"/>
              </w:rPr>
              <w:t>
3. Үш қабатты бетперде, тоқылмаған материалдан дайындалған - 1 дана.</w:t>
            </w:r>
            <w:r>
              <w:br/>
            </w:r>
            <w:r>
              <w:rPr>
                <w:rFonts w:ascii="Times New Roman"/>
                <w:b w:val="false"/>
                <w:i w:val="false"/>
                <w:color w:val="000000"/>
                <w:sz w:val="20"/>
              </w:rPr>
              <w:t>
4. Бахиллалар, тоқылмаған материалдан дайындалған - 1 жұп.</w:t>
            </w:r>
            <w:r>
              <w:br/>
            </w:r>
            <w:r>
              <w:rPr>
                <w:rFonts w:ascii="Times New Roman"/>
                <w:b w:val="false"/>
                <w:i w:val="false"/>
                <w:color w:val="000000"/>
                <w:sz w:val="20"/>
              </w:rPr>
              <w:t>
5. Трансвагинальді, ректальді қап, латекстен дайындалған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жиынтық, тығыздығы</w:t>
            </w:r>
            <w:r>
              <w:br/>
            </w:r>
            <w:r>
              <w:rPr>
                <w:rFonts w:ascii="Times New Roman"/>
                <w:b w:val="false"/>
                <w:i w:val="false"/>
                <w:color w:val="000000"/>
                <w:sz w:val="20"/>
              </w:rPr>
              <w:t>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операцияға арналған ақжайма 160 х 190 см - 1 дана.</w:t>
            </w:r>
            <w:r>
              <w:br/>
            </w:r>
            <w:r>
              <w:rPr>
                <w:rFonts w:ascii="Times New Roman"/>
                <w:b w:val="false"/>
                <w:i w:val="false"/>
                <w:color w:val="000000"/>
                <w:sz w:val="20"/>
              </w:rPr>
              <w:t>
2. Диагностикалық қолғаптар, латекстен дайындалған - 1 жұп.</w:t>
            </w:r>
            <w:r>
              <w:br/>
            </w:r>
            <w:r>
              <w:rPr>
                <w:rFonts w:ascii="Times New Roman"/>
                <w:b w:val="false"/>
                <w:i w:val="false"/>
                <w:color w:val="000000"/>
                <w:sz w:val="20"/>
              </w:rPr>
              <w:t>
3. Үш қабатты бетперде, тоқылмаған материалдан дайындалған - 1 дана.</w:t>
            </w:r>
            <w:r>
              <w:br/>
            </w:r>
            <w:r>
              <w:rPr>
                <w:rFonts w:ascii="Times New Roman"/>
                <w:b w:val="false"/>
                <w:i w:val="false"/>
                <w:color w:val="000000"/>
                <w:sz w:val="20"/>
              </w:rPr>
              <w:t>
4. Бахиллалар, тоқылмаған материалдан дайындалған - 1 жұп.</w:t>
            </w:r>
            <w:r>
              <w:br/>
            </w:r>
            <w:r>
              <w:rPr>
                <w:rFonts w:ascii="Times New Roman"/>
                <w:b w:val="false"/>
                <w:i w:val="false"/>
                <w:color w:val="000000"/>
                <w:sz w:val="20"/>
              </w:rPr>
              <w:t>
5. Трансвагинальді, ректальді қап, латекстен дайындалған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үш қабатты (СМС) тоқылмаған материалдан жасалған,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1.Ламинацияланған алжапқыш - 1 дана.</w:t>
            </w:r>
            <w:r>
              <w:br/>
            </w:r>
            <w:r>
              <w:rPr>
                <w:rFonts w:ascii="Times New Roman"/>
                <w:b w:val="false"/>
                <w:i w:val="false"/>
                <w:color w:val="000000"/>
                <w:sz w:val="20"/>
              </w:rPr>
              <w:t>
2.Тоқылмаған материалдан жасалған комбинезон - 1 дана.</w:t>
            </w:r>
            <w:r>
              <w:br/>
            </w:r>
            <w:r>
              <w:rPr>
                <w:rFonts w:ascii="Times New Roman"/>
                <w:b w:val="false"/>
                <w:i w:val="false"/>
                <w:color w:val="000000"/>
                <w:sz w:val="20"/>
              </w:rPr>
              <w:t>
3.Тоқылмаған материалдан жасалған үшқабатты бетперде – 1 дана.</w:t>
            </w:r>
            <w:r>
              <w:br/>
            </w:r>
            <w:r>
              <w:rPr>
                <w:rFonts w:ascii="Times New Roman"/>
                <w:b w:val="false"/>
                <w:i w:val="false"/>
                <w:color w:val="000000"/>
                <w:sz w:val="20"/>
              </w:rPr>
              <w:t>
4.Тоқылмаған материалдан жасалған биік бахилалар - 1 жұп.</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төрт қабатты (СММС) тоқылмаған материалдан жасалған,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Ламинацияланған алжапқыш - 1 дана. 2. Тоқылмаған материалдан жасалған комбинезон - 1 дана.</w:t>
            </w:r>
            <w:r>
              <w:br/>
            </w:r>
            <w:r>
              <w:rPr>
                <w:rFonts w:ascii="Times New Roman"/>
                <w:b w:val="false"/>
                <w:i w:val="false"/>
                <w:color w:val="000000"/>
                <w:sz w:val="20"/>
              </w:rPr>
              <w:t>
3. Тоқылмаған материалдан жасалған үшқабатты бетперде - 1 дана.</w:t>
            </w:r>
            <w:r>
              <w:br/>
            </w:r>
            <w:r>
              <w:rPr>
                <w:rFonts w:ascii="Times New Roman"/>
                <w:b w:val="false"/>
                <w:i w:val="false"/>
                <w:color w:val="000000"/>
                <w:sz w:val="20"/>
              </w:rPr>
              <w:t>
4. Тоқылмаған материалдан жасалған биік бахилалар - 1 жұп.</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Ақжайма 140 см х 220 см, адгезивтік аумағының диаметрі 12,2 см, т. 40 г/кв.м - 1 дана. </w:t>
            </w:r>
            <w:r>
              <w:br/>
            </w:r>
            <w:r>
              <w:rPr>
                <w:rFonts w:ascii="Times New Roman"/>
                <w:b w:val="false"/>
                <w:i w:val="false"/>
                <w:color w:val="000000"/>
                <w:sz w:val="20"/>
              </w:rPr>
              <w:t>
2. Ақжайма 120 см х 140 см т. 40 г/кв.м - 1 дана.</w:t>
            </w:r>
            <w:r>
              <w:br/>
            </w:r>
            <w:r>
              <w:rPr>
                <w:rFonts w:ascii="Times New Roman"/>
                <w:b w:val="false"/>
                <w:i w:val="false"/>
                <w:color w:val="000000"/>
                <w:sz w:val="20"/>
              </w:rPr>
              <w:t>
3. Сіңіргіш жаялық 60 см х 60 см - 1 дана.</w:t>
            </w:r>
            <w:r>
              <w:br/>
            </w:r>
            <w:r>
              <w:rPr>
                <w:rFonts w:ascii="Times New Roman"/>
                <w:b w:val="false"/>
                <w:i w:val="false"/>
                <w:color w:val="000000"/>
                <w:sz w:val="20"/>
              </w:rPr>
              <w:t>
4. Құрал-жабдық үстеліне арналған ламинацияланған ақжайма, т. 35 г/кв.м - 1 дана.</w:t>
            </w:r>
            <w:r>
              <w:br/>
            </w:r>
            <w:r>
              <w:rPr>
                <w:rFonts w:ascii="Times New Roman"/>
                <w:b w:val="false"/>
                <w:i w:val="false"/>
                <w:color w:val="000000"/>
                <w:sz w:val="20"/>
              </w:rPr>
              <w:t>
5. Құрал-жабдық үстеліне арналған Мейо қабы 140 см х 80 см т. 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(Омыртқалық) арналған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адгезивтік аумағы 7 см х 18 см, т. 40 г/кв.м - 1 дана.</w:t>
            </w:r>
            <w:r>
              <w:br/>
            </w:r>
            <w:r>
              <w:rPr>
                <w:rFonts w:ascii="Times New Roman"/>
                <w:b w:val="false"/>
                <w:i w:val="false"/>
                <w:color w:val="000000"/>
                <w:sz w:val="20"/>
              </w:rPr>
              <w:t>
2. Ақжайма 120 см х 140 см т. 40 г/кв.м - 1 дана.</w:t>
            </w:r>
            <w:r>
              <w:br/>
            </w:r>
            <w:r>
              <w:rPr>
                <w:rFonts w:ascii="Times New Roman"/>
                <w:b w:val="false"/>
                <w:i w:val="false"/>
                <w:color w:val="000000"/>
                <w:sz w:val="20"/>
              </w:rPr>
              <w:t>
3. Құрал-жабдық үстеліне арналған ламинацияланған ақжайма 70 см х 80 см, т. 35 г/кв.м - 1 дана. 4. Құрал-жабдық үстеліне арналған Мейо қабы 140 см х 80 см т. 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1.Адгезивтік жиегі бар ақжайма 200 см х 140 см т. 40 г/кв.м- 2 дана.</w:t>
            </w:r>
            <w:r>
              <w:br/>
            </w:r>
            <w:r>
              <w:rPr>
                <w:rFonts w:ascii="Times New Roman"/>
                <w:b w:val="false"/>
                <w:i w:val="false"/>
                <w:color w:val="000000"/>
                <w:sz w:val="20"/>
              </w:rPr>
              <w:t>
2. Адгезивтік жиегі бар ақжайма 70 см х 80 см т. 40 г/кв.м - 2 дана.</w:t>
            </w:r>
            <w:r>
              <w:br/>
            </w:r>
            <w:r>
              <w:rPr>
                <w:rFonts w:ascii="Times New Roman"/>
                <w:b w:val="false"/>
                <w:i w:val="false"/>
                <w:color w:val="000000"/>
                <w:sz w:val="20"/>
              </w:rPr>
              <w:t>
3. Құрал-жабдық үстеліне арналған Мейо қабы 140 см х 80 см т. 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бар ақжайма 200 см х 140 см т. 40 г/кв.м - 1 дана.</w:t>
            </w:r>
            <w:r>
              <w:br/>
            </w:r>
            <w:r>
              <w:rPr>
                <w:rFonts w:ascii="Times New Roman"/>
                <w:b w:val="false"/>
                <w:i w:val="false"/>
                <w:color w:val="000000"/>
                <w:sz w:val="20"/>
              </w:rPr>
              <w:t>
2. Хирургиялық ақжайма 200 см х 140 см U тәрізді ойығымен 20 см х 60 см адгезивті жиегі бар т. 40 г/кв.м - 1 дана.</w:t>
            </w:r>
            <w:r>
              <w:br/>
            </w:r>
            <w:r>
              <w:rPr>
                <w:rFonts w:ascii="Times New Roman"/>
                <w:b w:val="false"/>
                <w:i w:val="false"/>
                <w:color w:val="000000"/>
                <w:sz w:val="20"/>
              </w:rPr>
              <w:t>
3. Операциялық үстелге арналған 200 см х 140 см ақжайма т. 40 г/кв.м - 1 дана.</w:t>
            </w:r>
            <w:r>
              <w:br/>
            </w:r>
            <w:r>
              <w:rPr>
                <w:rFonts w:ascii="Times New Roman"/>
                <w:b w:val="false"/>
                <w:i w:val="false"/>
                <w:color w:val="000000"/>
                <w:sz w:val="20"/>
              </w:rPr>
              <w:t>
4. Қолға/аяққа арналған қап 30 см х 70 см т.40 г/кв.м - 1 дана.</w:t>
            </w:r>
            <w:r>
              <w:br/>
            </w:r>
            <w:r>
              <w:rPr>
                <w:rFonts w:ascii="Times New Roman"/>
                <w:b w:val="false"/>
                <w:i w:val="false"/>
                <w:color w:val="000000"/>
                <w:sz w:val="20"/>
              </w:rPr>
              <w:t>
5. Адгезивті лента 4 см х 50 см - 1 дана.</w:t>
            </w:r>
            <w:r>
              <w:br/>
            </w:r>
            <w:r>
              <w:rPr>
                <w:rFonts w:ascii="Times New Roman"/>
                <w:b w:val="false"/>
                <w:i w:val="false"/>
                <w:color w:val="000000"/>
                <w:sz w:val="20"/>
              </w:rPr>
              <w:t>
6. Құрал-жабдық үстеліне арналған Мейо қабы 140 см х 80 см т.40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адгезивті саңылауы бар ақжайма 120 см х 100 см т.40 г/кв.м - 1 дана.</w:t>
            </w:r>
            <w:r>
              <w:br/>
            </w:r>
            <w:r>
              <w:rPr>
                <w:rFonts w:ascii="Times New Roman"/>
                <w:b w:val="false"/>
                <w:i w:val="false"/>
                <w:color w:val="000000"/>
                <w:sz w:val="20"/>
              </w:rPr>
              <w:t xml:space="preserve">
2. Адгезивті жиегі бар пациент ақжаймасы 140 см х 80см т. 40 г/кв.м - 1 дана. </w:t>
            </w:r>
            <w:r>
              <w:br/>
            </w:r>
            <w:r>
              <w:rPr>
                <w:rFonts w:ascii="Times New Roman"/>
                <w:b w:val="false"/>
                <w:i w:val="false"/>
                <w:color w:val="000000"/>
                <w:sz w:val="20"/>
              </w:rPr>
              <w:t xml:space="preserve">
3. Мейо құралдар үстеліне қап 140 см х 80 см т. 40 г/кв.м - 1 дана. </w:t>
            </w:r>
            <w:r>
              <w:br/>
            </w:r>
            <w:r>
              <w:rPr>
                <w:rFonts w:ascii="Times New Roman"/>
                <w:b w:val="false"/>
                <w:i w:val="false"/>
                <w:color w:val="000000"/>
                <w:sz w:val="20"/>
              </w:rPr>
              <w:t xml:space="preserve">
4. Берет-телпек - 1 дана. </w:t>
            </w:r>
            <w:r>
              <w:br/>
            </w:r>
            <w:r>
              <w:rPr>
                <w:rFonts w:ascii="Times New Roman"/>
                <w:b w:val="false"/>
                <w:i w:val="false"/>
                <w:color w:val="000000"/>
                <w:sz w:val="20"/>
              </w:rPr>
              <w:t xml:space="preserve">
5. Қағаз сүрткі 20 см х 20 см - 4 дана. </w:t>
            </w:r>
            <w:r>
              <w:br/>
            </w:r>
            <w:r>
              <w:rPr>
                <w:rFonts w:ascii="Times New Roman"/>
                <w:b w:val="false"/>
                <w:i w:val="false"/>
                <w:color w:val="000000"/>
                <w:sz w:val="20"/>
              </w:rPr>
              <w:t>
6. Сіңіргіш жаялық 60 см х 60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1.Тоқылмаған материалдан дайындалған операциялық ақжайма 190 * 160 см - 1 дана. </w:t>
            </w:r>
            <w:r>
              <w:br/>
            </w:r>
            <w:r>
              <w:rPr>
                <w:rFonts w:ascii="Times New Roman"/>
                <w:b w:val="false"/>
                <w:i w:val="false"/>
                <w:color w:val="000000"/>
                <w:sz w:val="20"/>
              </w:rPr>
              <w:t>
2. 7 * 40 см тілігі және адгезивті шеті бар ақжайма 160 *100 см тоқылмаған матадан дайындалған - 1 дана.</w:t>
            </w:r>
            <w:r>
              <w:br/>
            </w:r>
            <w:r>
              <w:rPr>
                <w:rFonts w:ascii="Times New Roman"/>
                <w:b w:val="false"/>
                <w:i w:val="false"/>
                <w:color w:val="000000"/>
                <w:sz w:val="20"/>
              </w:rPr>
              <w:t>
3. Адгезивті шеті бар тоқылмаған материалдан дайындалған операциялық ақжайма 175 * 160 см - 1 дана.</w:t>
            </w:r>
            <w:r>
              <w:br/>
            </w:r>
            <w:r>
              <w:rPr>
                <w:rFonts w:ascii="Times New Roman"/>
                <w:b w:val="false"/>
                <w:i w:val="false"/>
                <w:color w:val="000000"/>
                <w:sz w:val="20"/>
              </w:rPr>
              <w:t xml:space="preserve">
4. Адгезивті шеті бар тоқылмаған материалдан дайындалған сүрткі 80 * 75 см - 1 дана. </w:t>
            </w:r>
            <w:r>
              <w:br/>
            </w:r>
            <w:r>
              <w:rPr>
                <w:rFonts w:ascii="Times New Roman"/>
                <w:b w:val="false"/>
                <w:i w:val="false"/>
                <w:color w:val="000000"/>
                <w:sz w:val="20"/>
              </w:rPr>
              <w:t xml:space="preserve">
5. Тоқылмаған материалдан дайындалған операциялық таспа бау 10 * 50 см - 2 дана. </w:t>
            </w:r>
            <w:r>
              <w:br/>
            </w:r>
            <w:r>
              <w:rPr>
                <w:rFonts w:ascii="Times New Roman"/>
                <w:b w:val="false"/>
                <w:i w:val="false"/>
                <w:color w:val="000000"/>
                <w:sz w:val="20"/>
              </w:rPr>
              <w:t>
6. Сіңіргіш сүрткі 22 * 23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3 629,58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оториноларингологиялық жиынтық тығыздығы </w:t>
            </w:r>
            <w:r>
              <w:br/>
            </w:r>
            <w:r>
              <w:rPr>
                <w:rFonts w:ascii="Times New Roman"/>
                <w:b w:val="false"/>
                <w:i w:val="false"/>
                <w:color w:val="000000"/>
                <w:sz w:val="20"/>
              </w:rPr>
              <w:t>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1.Тоқылмаған материалдан дайындалған операциялық ақжайма 190 * 160 см - 1 дана. </w:t>
            </w:r>
            <w:r>
              <w:br/>
            </w:r>
            <w:r>
              <w:rPr>
                <w:rFonts w:ascii="Times New Roman"/>
                <w:b w:val="false"/>
                <w:i w:val="false"/>
                <w:color w:val="000000"/>
                <w:sz w:val="20"/>
              </w:rPr>
              <w:t xml:space="preserve">
2. 7 * 40 см тілігі және адгезивті шеті бар ақжайма 160 * 100 см тоқылмаған матадан дайындалған - 1 дана. </w:t>
            </w:r>
            <w:r>
              <w:br/>
            </w:r>
            <w:r>
              <w:rPr>
                <w:rFonts w:ascii="Times New Roman"/>
                <w:b w:val="false"/>
                <w:i w:val="false"/>
                <w:color w:val="000000"/>
                <w:sz w:val="20"/>
              </w:rPr>
              <w:t>
3. Адгезивті шеті бар тоқылмаған материалдан дайындалған операциялық ақжайма 175 * 160 см - 1 дана.</w:t>
            </w:r>
            <w:r>
              <w:br/>
            </w:r>
            <w:r>
              <w:rPr>
                <w:rFonts w:ascii="Times New Roman"/>
                <w:b w:val="false"/>
                <w:i w:val="false"/>
                <w:color w:val="000000"/>
                <w:sz w:val="20"/>
              </w:rPr>
              <w:t xml:space="preserve">
4. Адгезивті шеті бар тоқылмаған материалдан дайындалған сүрткі 80 * 75 см - 1 дана. </w:t>
            </w:r>
            <w:r>
              <w:br/>
            </w:r>
            <w:r>
              <w:rPr>
                <w:rFonts w:ascii="Times New Roman"/>
                <w:b w:val="false"/>
                <w:i w:val="false"/>
                <w:color w:val="000000"/>
                <w:sz w:val="20"/>
              </w:rPr>
              <w:t xml:space="preserve">
5. Тоқылмаған материалдан дайындалған операциялық таспа бау 10 * 50 см - 2 дана. </w:t>
            </w:r>
            <w:r>
              <w:br/>
            </w:r>
            <w:r>
              <w:rPr>
                <w:rFonts w:ascii="Times New Roman"/>
                <w:b w:val="false"/>
                <w:i w:val="false"/>
                <w:color w:val="000000"/>
                <w:sz w:val="20"/>
              </w:rPr>
              <w:t>
6. Сіңіргіш сүрткі 22 * 23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 тығыздығы</w:t>
            </w:r>
            <w:r>
              <w:br/>
            </w:r>
            <w:r>
              <w:rPr>
                <w:rFonts w:ascii="Times New Roman"/>
                <w:b w:val="false"/>
                <w:i w:val="false"/>
                <w:color w:val="000000"/>
                <w:sz w:val="20"/>
              </w:rPr>
              <w:t>
 68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операциялық ақжайма 190 * 160 см - 1 дана</w:t>
            </w:r>
            <w:r>
              <w:br/>
            </w:r>
            <w:r>
              <w:rPr>
                <w:rFonts w:ascii="Times New Roman"/>
                <w:b w:val="false"/>
                <w:i w:val="false"/>
                <w:color w:val="000000"/>
                <w:sz w:val="20"/>
              </w:rPr>
              <w:t xml:space="preserve">
2. 7 * 40 см тілігі және адгезивті шеті бар ақжайма 160 *100 см тоқылмаған матадан дайындалған - 1 дана. </w:t>
            </w:r>
            <w:r>
              <w:br/>
            </w:r>
            <w:r>
              <w:rPr>
                <w:rFonts w:ascii="Times New Roman"/>
                <w:b w:val="false"/>
                <w:i w:val="false"/>
                <w:color w:val="000000"/>
                <w:sz w:val="20"/>
              </w:rPr>
              <w:t>
3. Адгезивті шеті бар тоқылмаған материалдан дайындалған операциялық ақжайма 175 * 160 см - 1 дана.</w:t>
            </w:r>
            <w:r>
              <w:br/>
            </w:r>
            <w:r>
              <w:rPr>
                <w:rFonts w:ascii="Times New Roman"/>
                <w:b w:val="false"/>
                <w:i w:val="false"/>
                <w:color w:val="000000"/>
                <w:sz w:val="20"/>
              </w:rPr>
              <w:t>
4. Адгезивті шеті бар тоқылмаған материалдан дайындалған сүрткі 80 * 75 см - 1 дана.</w:t>
            </w:r>
            <w:r>
              <w:br/>
            </w:r>
            <w:r>
              <w:rPr>
                <w:rFonts w:ascii="Times New Roman"/>
                <w:b w:val="false"/>
                <w:i w:val="false"/>
                <w:color w:val="000000"/>
                <w:sz w:val="20"/>
              </w:rPr>
              <w:t>
5. Тоқылмаған материалдан дайындалған операциялық таспа бау 10 * 50 см - 2 дана.</w:t>
            </w:r>
            <w:r>
              <w:br/>
            </w:r>
            <w:r>
              <w:rPr>
                <w:rFonts w:ascii="Times New Roman"/>
                <w:b w:val="false"/>
                <w:i w:val="false"/>
                <w:color w:val="000000"/>
                <w:sz w:val="20"/>
              </w:rPr>
              <w:t>
6. Сіңіргіш сүрткі 22 * 23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бір рет қолданылатын стерильді төсек-орындар жиынтығы тығыздығы </w:t>
            </w:r>
            <w:r>
              <w:br/>
            </w:r>
            <w:r>
              <w:rPr>
                <w:rFonts w:ascii="Times New Roman"/>
                <w:b w:val="false"/>
                <w:i w:val="false"/>
                <w:color w:val="000000"/>
                <w:sz w:val="20"/>
              </w:rPr>
              <w:t>
28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 80 * 70 см - 1 дана.</w:t>
            </w:r>
            <w:r>
              <w:br/>
            </w:r>
            <w:r>
              <w:rPr>
                <w:rFonts w:ascii="Times New Roman"/>
                <w:b w:val="false"/>
                <w:i w:val="false"/>
                <w:color w:val="000000"/>
                <w:sz w:val="20"/>
              </w:rPr>
              <w:t>
Ақжайма 200 * 160 см - 1 дана.</w:t>
            </w:r>
            <w:r>
              <w:br/>
            </w:r>
            <w:r>
              <w:rPr>
                <w:rFonts w:ascii="Times New Roman"/>
                <w:b w:val="false"/>
                <w:i w:val="false"/>
                <w:color w:val="000000"/>
                <w:sz w:val="20"/>
              </w:rPr>
              <w:t>
Көрпе тысы 200 * 160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бір рет қолданылатын стерильді төсек-орындар жиынтығы тығыздығы </w:t>
            </w:r>
            <w:r>
              <w:br/>
            </w:r>
            <w:r>
              <w:rPr>
                <w:rFonts w:ascii="Times New Roman"/>
                <w:b w:val="false"/>
                <w:i w:val="false"/>
                <w:color w:val="000000"/>
                <w:sz w:val="20"/>
              </w:rPr>
              <w:t>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 80 * 70 см - 1 дана.</w:t>
            </w:r>
            <w:r>
              <w:br/>
            </w:r>
            <w:r>
              <w:rPr>
                <w:rFonts w:ascii="Times New Roman"/>
                <w:b w:val="false"/>
                <w:i w:val="false"/>
                <w:color w:val="000000"/>
                <w:sz w:val="20"/>
              </w:rPr>
              <w:t>
Ақжайма 200 * 160 см - 1 дана.</w:t>
            </w:r>
            <w:r>
              <w:br/>
            </w:r>
            <w:r>
              <w:rPr>
                <w:rFonts w:ascii="Times New Roman"/>
                <w:b w:val="false"/>
                <w:i w:val="false"/>
                <w:color w:val="000000"/>
                <w:sz w:val="20"/>
              </w:rPr>
              <w:t>
Көрпе тысы 200 * 160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стерильді гинекологиялық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0,8 м х 0,7 м т. 25 г/м кв. - 1 дана.</w:t>
            </w:r>
            <w:r>
              <w:br/>
            </w:r>
            <w:r>
              <w:rPr>
                <w:rFonts w:ascii="Times New Roman"/>
                <w:b w:val="false"/>
                <w:i w:val="false"/>
                <w:color w:val="000000"/>
                <w:sz w:val="20"/>
              </w:rPr>
              <w:t>
2. Ұзын бахилалар т. 25 г/м кв. - 1 жұп.</w:t>
            </w:r>
            <w:r>
              <w:br/>
            </w:r>
            <w:r>
              <w:rPr>
                <w:rFonts w:ascii="Times New Roman"/>
                <w:b w:val="false"/>
                <w:i w:val="false"/>
                <w:color w:val="000000"/>
                <w:sz w:val="20"/>
              </w:rPr>
              <w:t>
3. Эйер шпателі - Фолькман қасығы - 1 дана.</w:t>
            </w:r>
            <w:r>
              <w:br/>
            </w:r>
            <w:r>
              <w:rPr>
                <w:rFonts w:ascii="Times New Roman"/>
                <w:b w:val="false"/>
                <w:i w:val="false"/>
                <w:color w:val="000000"/>
                <w:sz w:val="20"/>
              </w:rPr>
              <w:t>
4. Латексті қолғаптар - 1 жұп</w:t>
            </w:r>
            <w:r>
              <w:br/>
            </w:r>
            <w:r>
              <w:rPr>
                <w:rFonts w:ascii="Times New Roman"/>
                <w:b w:val="false"/>
                <w:i w:val="false"/>
                <w:color w:val="000000"/>
                <w:sz w:val="20"/>
              </w:rPr>
              <w:t>
5. Бір реттік Куско айнасы (S, М, L) - 1 дана.</w:t>
            </w:r>
            <w:r>
              <w:br/>
            </w:r>
            <w:r>
              <w:rPr>
                <w:rFonts w:ascii="Times New Roman"/>
                <w:b w:val="false"/>
                <w:i w:val="false"/>
                <w:color w:val="000000"/>
                <w:sz w:val="20"/>
              </w:rPr>
              <w:t>
6. Берет - телпек т. 18 г/м кв. - 1 дана.</w:t>
            </w:r>
            <w:r>
              <w:br/>
            </w:r>
            <w:r>
              <w:rPr>
                <w:rFonts w:ascii="Times New Roman"/>
                <w:b w:val="false"/>
                <w:i w:val="false"/>
                <w:color w:val="000000"/>
                <w:sz w:val="20"/>
              </w:rPr>
              <w:t>
7. Үш қабатты медициналық бетперде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стерильді гинекологиялық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т. 25 г/кв.м - 1 дана.</w:t>
            </w:r>
            <w:r>
              <w:br/>
            </w:r>
            <w:r>
              <w:rPr>
                <w:rFonts w:ascii="Times New Roman"/>
                <w:b w:val="false"/>
                <w:i w:val="false"/>
                <w:color w:val="000000"/>
                <w:sz w:val="20"/>
              </w:rPr>
              <w:t>
2. Эйер шпателі - цитощҰтка - 1 дана.</w:t>
            </w:r>
            <w:r>
              <w:br/>
            </w:r>
            <w:r>
              <w:rPr>
                <w:rFonts w:ascii="Times New Roman"/>
                <w:b w:val="false"/>
                <w:i w:val="false"/>
                <w:color w:val="000000"/>
                <w:sz w:val="20"/>
              </w:rPr>
              <w:t>
3. Бір реттік Куско айнасы (S, М, L) - 1 дана.</w:t>
            </w:r>
            <w:r>
              <w:br/>
            </w:r>
            <w:r>
              <w:rPr>
                <w:rFonts w:ascii="Times New Roman"/>
                <w:b w:val="false"/>
                <w:i w:val="false"/>
                <w:color w:val="000000"/>
                <w:sz w:val="20"/>
              </w:rPr>
              <w:t>
4. Латексті қолғаптар - 1 жұп.</w:t>
            </w:r>
            <w:r>
              <w:br/>
            </w:r>
            <w:r>
              <w:rPr>
                <w:rFonts w:ascii="Times New Roman"/>
                <w:b w:val="false"/>
                <w:i w:val="false"/>
                <w:color w:val="000000"/>
                <w:sz w:val="20"/>
              </w:rPr>
              <w:t>
5. Қысқа бахилалар - 1 жұп</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аймақты шектеуге арналған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жиекті ақжайма 200 см х 140 см - 2 дана.</w:t>
            </w:r>
            <w:r>
              <w:br/>
            </w:r>
            <w:r>
              <w:rPr>
                <w:rFonts w:ascii="Times New Roman"/>
                <w:b w:val="false"/>
                <w:i w:val="false"/>
                <w:color w:val="000000"/>
                <w:sz w:val="20"/>
              </w:rPr>
              <w:t>
2. Жабысқақ жиекті ақжайма 80 см х 140 см - 2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аймақты шектеуге арналған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жиекті ақжайма 200 см х 140 см - 2 дана.</w:t>
            </w:r>
            <w:r>
              <w:br/>
            </w:r>
            <w:r>
              <w:rPr>
                <w:rFonts w:ascii="Times New Roman"/>
                <w:b w:val="false"/>
                <w:i w:val="false"/>
                <w:color w:val="000000"/>
                <w:sz w:val="20"/>
              </w:rPr>
              <w:t>
2. Жабысқақ жиекті сүрткі 80 см х 70 см - 2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аймақты шектеуге арналған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Жабысқақ жиекті жаялық 0,7 м х 0,8 м, </w:t>
            </w:r>
            <w:r>
              <w:br/>
            </w:r>
            <w:r>
              <w:rPr>
                <w:rFonts w:ascii="Times New Roman"/>
                <w:b w:val="false"/>
                <w:i w:val="false"/>
                <w:color w:val="000000"/>
                <w:sz w:val="20"/>
              </w:rPr>
              <w:t>
т. 42 г/м кв. - 1 дана.</w:t>
            </w:r>
            <w:r>
              <w:br/>
            </w:r>
            <w:r>
              <w:rPr>
                <w:rFonts w:ascii="Times New Roman"/>
                <w:b w:val="false"/>
                <w:i w:val="false"/>
                <w:color w:val="000000"/>
                <w:sz w:val="20"/>
              </w:rPr>
              <w:t xml:space="preserve">
2. Жабысқақ жиекті жаялық 2,0 м х 1,4 м, </w:t>
            </w:r>
            <w:r>
              <w:br/>
            </w:r>
            <w:r>
              <w:rPr>
                <w:rFonts w:ascii="Times New Roman"/>
                <w:b w:val="false"/>
                <w:i w:val="false"/>
                <w:color w:val="000000"/>
                <w:sz w:val="20"/>
              </w:rPr>
              <w:t>
т.42 г/м кв. - 1 дана.</w:t>
            </w:r>
            <w:r>
              <w:br/>
            </w:r>
            <w:r>
              <w:rPr>
                <w:rFonts w:ascii="Times New Roman"/>
                <w:b w:val="false"/>
                <w:i w:val="false"/>
                <w:color w:val="000000"/>
                <w:sz w:val="20"/>
              </w:rPr>
              <w:t xml:space="preserve">
3. Көп қабатты жаялық </w:t>
            </w:r>
            <w:r>
              <w:br/>
            </w:r>
            <w:r>
              <w:rPr>
                <w:rFonts w:ascii="Times New Roman"/>
                <w:b w:val="false"/>
                <w:i w:val="false"/>
                <w:color w:val="000000"/>
                <w:sz w:val="20"/>
              </w:rPr>
              <w:t>
0,6 м х 0,6 м, т. 50 г/м кв. - 1 дана.</w:t>
            </w:r>
            <w:r>
              <w:br/>
            </w:r>
            <w:r>
              <w:rPr>
                <w:rFonts w:ascii="Times New Roman"/>
                <w:b w:val="false"/>
                <w:i w:val="false"/>
                <w:color w:val="000000"/>
                <w:sz w:val="20"/>
              </w:rPr>
              <w:t xml:space="preserve">
4. Сүрткі 0,8 м х 0,7 м, </w:t>
            </w:r>
            <w:r>
              <w:br/>
            </w:r>
            <w:r>
              <w:rPr>
                <w:rFonts w:ascii="Times New Roman"/>
                <w:b w:val="false"/>
                <w:i w:val="false"/>
                <w:color w:val="000000"/>
                <w:sz w:val="20"/>
              </w:rPr>
              <w:t>
т. 25 г/м кв. - 1 дана.</w:t>
            </w:r>
            <w:r>
              <w:br/>
            </w:r>
            <w:r>
              <w:rPr>
                <w:rFonts w:ascii="Times New Roman"/>
                <w:b w:val="false"/>
                <w:i w:val="false"/>
                <w:color w:val="000000"/>
                <w:sz w:val="20"/>
              </w:rPr>
              <w:t xml:space="preserve">
5. Ақжайма 2,0 м х 1,4 м </w:t>
            </w:r>
            <w:r>
              <w:br/>
            </w:r>
            <w:r>
              <w:rPr>
                <w:rFonts w:ascii="Times New Roman"/>
                <w:b w:val="false"/>
                <w:i w:val="false"/>
                <w:color w:val="000000"/>
                <w:sz w:val="20"/>
              </w:rPr>
              <w:t>
т. 25 г/м кв.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Имплантацияға арналған тоқылмаған материалдан жасалған, стерильді, бір рет қолданылатын, стоматологиялық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тесігі бар ақжайма 100 * 160 см - 1 дана. 2. Тоқылмаған материалдан дайындалған сіңіретін сүрткі 80 * 70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стоматологиялық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 - 1 дана.</w:t>
            </w:r>
            <w:r>
              <w:br/>
            </w:r>
            <w:r>
              <w:rPr>
                <w:rFonts w:ascii="Times New Roman"/>
                <w:b w:val="false"/>
                <w:i w:val="false"/>
                <w:color w:val="000000"/>
                <w:sz w:val="20"/>
              </w:rPr>
              <w:t>
Екіжақты зонд - 1 дана. Металлдық қысқыш - 1 дана.</w:t>
            </w:r>
            <w:r>
              <w:br/>
            </w:r>
            <w:r>
              <w:rPr>
                <w:rFonts w:ascii="Times New Roman"/>
                <w:b w:val="false"/>
                <w:i w:val="false"/>
                <w:color w:val="000000"/>
                <w:sz w:val="20"/>
              </w:rPr>
              <w:t>
Сілекей сорғыш - 1 дана. Қағаз сүрткі - 1 дана. Стоматологиялық кеуде жапқыш - 1 дана</w:t>
            </w:r>
            <w:r>
              <w:br/>
            </w:r>
            <w:r>
              <w:rPr>
                <w:rFonts w:ascii="Times New Roman"/>
                <w:b w:val="false"/>
                <w:i w:val="false"/>
                <w:color w:val="000000"/>
                <w:sz w:val="20"/>
              </w:rPr>
              <w:t>
Бетперде - 1 дана</w:t>
            </w:r>
            <w:r>
              <w:br/>
            </w:r>
            <w:r>
              <w:rPr>
                <w:rFonts w:ascii="Times New Roman"/>
                <w:b w:val="false"/>
                <w:i w:val="false"/>
                <w:color w:val="000000"/>
                <w:sz w:val="20"/>
              </w:rPr>
              <w:t>
Мақталы білікше - 4 дана.</w:t>
            </w:r>
            <w:r>
              <w:br/>
            </w:r>
            <w:r>
              <w:rPr>
                <w:rFonts w:ascii="Times New Roman"/>
                <w:b w:val="false"/>
                <w:i w:val="false"/>
                <w:color w:val="000000"/>
                <w:sz w:val="20"/>
              </w:rPr>
              <w:t>
Стерильді қолғаптар, өлшемі М - 1 жұп</w:t>
            </w:r>
            <w:r>
              <w:br/>
            </w:r>
            <w:r>
              <w:rPr>
                <w:rFonts w:ascii="Times New Roman"/>
                <w:b w:val="false"/>
                <w:i w:val="false"/>
                <w:color w:val="000000"/>
                <w:sz w:val="20"/>
              </w:rPr>
              <w:t>
Астауша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күшейтілен қорғанысқа арналған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1.Күшейтілген қорғаныс халаты (S, M, L, XL) </w:t>
            </w:r>
            <w:r>
              <w:br/>
            </w:r>
            <w:r>
              <w:rPr>
                <w:rFonts w:ascii="Times New Roman"/>
                <w:b w:val="false"/>
                <w:i w:val="false"/>
                <w:color w:val="000000"/>
                <w:sz w:val="20"/>
              </w:rPr>
              <w:t xml:space="preserve">
т. 35 г/кв.м - 1 дана. </w:t>
            </w:r>
            <w:r>
              <w:br/>
            </w:r>
            <w:r>
              <w:rPr>
                <w:rFonts w:ascii="Times New Roman"/>
                <w:b w:val="false"/>
                <w:i w:val="false"/>
                <w:color w:val="000000"/>
                <w:sz w:val="20"/>
              </w:rPr>
              <w:t xml:space="preserve">
2. Медициналық үшқабатты бетперде - 1 дана. </w:t>
            </w:r>
            <w:r>
              <w:br/>
            </w:r>
            <w:r>
              <w:rPr>
                <w:rFonts w:ascii="Times New Roman"/>
                <w:b w:val="false"/>
                <w:i w:val="false"/>
                <w:color w:val="000000"/>
                <w:sz w:val="20"/>
              </w:rPr>
              <w:t xml:space="preserve">
3. Берет- телпек - 1 дана. </w:t>
            </w:r>
            <w:r>
              <w:br/>
            </w:r>
            <w:r>
              <w:rPr>
                <w:rFonts w:ascii="Times New Roman"/>
                <w:b w:val="false"/>
                <w:i w:val="false"/>
                <w:color w:val="000000"/>
                <w:sz w:val="20"/>
              </w:rPr>
              <w:t xml:space="preserve">
4. Биік бахилалар т. 40 г/кв.м - 1 жұп. </w:t>
            </w:r>
            <w:r>
              <w:br/>
            </w:r>
            <w:r>
              <w:rPr>
                <w:rFonts w:ascii="Times New Roman"/>
                <w:b w:val="false"/>
                <w:i w:val="false"/>
                <w:color w:val="000000"/>
                <w:sz w:val="20"/>
              </w:rPr>
              <w:t>
5. Медициналық қызметкерлер көзін қорғауға арналған пластмассадан жасалған экран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1000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1500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10 м-ден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20 м-ден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табиғи сіңбейтін хирургиялық жібек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табиғи сіңбейтін хирургиялық жібек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полигликолидті синтетикалық сіңетін хирургиялық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полигликолидті синтетикалық сіңетін хирургиялық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полигликолидті синтетикалық сіңетін хирургиялық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1000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полигликолидті синтетикалық сіңетін хирургиялық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1500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полигликолидті синтетикалық сіңетін хирургиялық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полигликолидті синтетикалық сіңетін хирургиялық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10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20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1000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1500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полиамидті синтетикалық сіңбейтін хирургиялық капрондық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полиамидті синтетикалық сіңбейтін хирургиялық капрондық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10 м-ден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20 м-ден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1000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1500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полиэфирлі синтетикалық сіңбейтін хирургиялық лавсанды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полиэфирлі синтетикалық сіңбейтін хирургиялық лавсанды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гипоаллерегенді опаланбаған нитрильді медициналық тексеру қолғаптары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гипоаллерегенді опаланбаған нитрильді медициналық тексеру қолғаптары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гипоаллерегенді опаланбаған нитрильді медициналық тексеру қолғаптары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гипоаллерегенді опаланбаған нитрильді медициналық тексеру қолғаптары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хирургиялық қолғаптар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6.0; 6,5; 7,0; 7,5; 8,0; 8,5; 9,0;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пилотка-қалпақ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тоқылмаған материалдан дайындалған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гидрогельді таңғыш</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120 х 100 х 3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гидрогельді таңғыш</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диаметрі 80 мм, қалыңдығы 3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 жаялық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60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140 см х 200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см х 100 см болатын стерильді ламинацияланған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үстелді және хирургиялық операциялар жүргізгенде пациентті жабу үшін, процедуралық кушеткаға, гинекологиялық креслоға, массажға арналған үстелдерге төсеніш материалы ретінде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см х 140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адгезивті шеті бар өлшемі </w:t>
            </w:r>
            <w:r>
              <w:br/>
            </w:r>
            <w:r>
              <w:rPr>
                <w:rFonts w:ascii="Times New Roman"/>
                <w:b w:val="false"/>
                <w:i w:val="false"/>
                <w:color w:val="000000"/>
                <w:sz w:val="20"/>
              </w:rPr>
              <w:t>
70 см х 80 см болатын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г/м2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адгезивті шеті бар өлшемі </w:t>
            </w:r>
            <w:r>
              <w:br/>
            </w:r>
            <w:r>
              <w:rPr>
                <w:rFonts w:ascii="Times New Roman"/>
                <w:b w:val="false"/>
                <w:i w:val="false"/>
                <w:color w:val="000000"/>
                <w:sz w:val="20"/>
              </w:rPr>
              <w:t>
70 см х 80 см болатын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адгезивті шеті бар өлшемі </w:t>
            </w:r>
            <w:r>
              <w:br/>
            </w:r>
            <w:r>
              <w:rPr>
                <w:rFonts w:ascii="Times New Roman"/>
                <w:b w:val="false"/>
                <w:i w:val="false"/>
                <w:color w:val="000000"/>
                <w:sz w:val="20"/>
              </w:rPr>
              <w:t>
80 см х 140 см болатын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адгезивті шеті бар өлшемі </w:t>
            </w:r>
            <w:r>
              <w:br/>
            </w:r>
            <w:r>
              <w:rPr>
                <w:rFonts w:ascii="Times New Roman"/>
                <w:b w:val="false"/>
                <w:i w:val="false"/>
                <w:color w:val="000000"/>
                <w:sz w:val="20"/>
              </w:rPr>
              <w:t>
80 см х 140 см болатын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г/м2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сүрткі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см х 100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сүрткі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 см х 80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сүрткі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өлшемі</w:t>
            </w:r>
            <w:r>
              <w:br/>
            </w:r>
            <w:r>
              <w:rPr>
                <w:rFonts w:ascii="Times New Roman"/>
                <w:b w:val="false"/>
                <w:i w:val="false"/>
                <w:color w:val="000000"/>
                <w:sz w:val="20"/>
              </w:rPr>
              <w:t>
60 см х 60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жүйелер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құрамдарын және қаналмастырғыштарды құюға арналған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жүйелер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пациентке арналған жейде</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тоқылмайтын материалдан дайындалған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ламинацияланған алжапқыш</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тоқылмайтын материалдан дайындалған, операциялық залдарда қолдануға немесе таза жерлерде және әр түрлі зерттеулер жүргізуде арнайы киім ретінде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медициналық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тоқылмайтын материалдан дайындалған, өлшемі </w:t>
            </w:r>
            <w:r>
              <w:br/>
            </w:r>
            <w:r>
              <w:rPr>
                <w:rFonts w:ascii="Times New Roman"/>
                <w:b w:val="false"/>
                <w:i w:val="false"/>
                <w:color w:val="000000"/>
                <w:sz w:val="20"/>
              </w:rPr>
              <w:t>
S, M, L,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S</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S</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S</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XXL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XXL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XXL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берет-қалпақ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тоқылмайтын материалдан дайындалған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берет-қалпақ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тоқылмайтын материалдан дайындалған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Терапевтикалық шпатель</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бір рет қолданылатын, ағаштан жасалған, өлшемі </w:t>
            </w:r>
            <w:r>
              <w:br/>
            </w:r>
            <w:r>
              <w:rPr>
                <w:rFonts w:ascii="Times New Roman"/>
                <w:b w:val="false"/>
                <w:i w:val="false"/>
                <w:color w:val="000000"/>
                <w:sz w:val="20"/>
              </w:rPr>
              <w:t>
150 х 18 х 1,6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1,1 % 1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1 % 2,5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1,5%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2%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0,8 % 3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0,8 % 6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64 283,54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1,8 %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1,8 %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Белгілі бір жеке медициналық ұйымдарда қолдану қажеттілігімен дәрілік заттар;</w:t>
      </w:r>
    </w:p>
    <w:p>
      <w:pPr>
        <w:spacing w:after="0"/>
        <w:ind w:left="0"/>
        <w:jc w:val="both"/>
      </w:pPr>
      <w:r>
        <w:rPr>
          <w:rFonts w:ascii="Times New Roman"/>
          <w:b w:val="false"/>
          <w:i w:val="false"/>
          <w:color w:val="000000"/>
          <w:sz w:val="28"/>
        </w:rPr>
        <w:t>
      ** Қазақстан Републикасында тіркелмеген, рұқсат құжаттарына сәйкес әкелінген дәрілік заттар.</w:t>
      </w:r>
    </w:p>
    <w:p>
      <w:pPr>
        <w:spacing w:after="0"/>
        <w:ind w:left="0"/>
        <w:jc w:val="both"/>
      </w:pPr>
      <w:r>
        <w:rPr>
          <w:rFonts w:ascii="Times New Roman"/>
          <w:b w:val="false"/>
          <w:i w:val="false"/>
          <w:color w:val="000000"/>
          <w:sz w:val="28"/>
        </w:rPr>
        <w:t>
      Қысқартылған тізім:</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с - сағат</w:t>
      </w:r>
    </w:p>
    <w:p>
      <w:pPr>
        <w:spacing w:after="0"/>
        <w:ind w:left="0"/>
        <w:jc w:val="both"/>
      </w:pPr>
      <w:r>
        <w:rPr>
          <w:rFonts w:ascii="Times New Roman"/>
          <w:b w:val="false"/>
          <w:i w:val="false"/>
          <w:color w:val="000000"/>
          <w:sz w:val="28"/>
        </w:rPr>
        <w:t>
      ХБ – халықаралық бірлік;</w:t>
      </w:r>
    </w:p>
    <w:p>
      <w:pPr>
        <w:spacing w:after="0"/>
        <w:ind w:left="0"/>
        <w:jc w:val="both"/>
      </w:pPr>
      <w:r>
        <w:rPr>
          <w:rFonts w:ascii="Times New Roman"/>
          <w:b w:val="false"/>
          <w:i w:val="false"/>
          <w:color w:val="000000"/>
          <w:sz w:val="28"/>
        </w:rPr>
        <w:t>
      мг – миллиграмм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