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623b" w14:textId="acc6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 ақпандағы № 60 бұйрығы. Қазақстан Республикасының Әділет министрлігінде 2018 жылғы 1 наурызда № 16463 болып тіркелді. Күші жойылды - Қазақстан Республикасы Ауыл шаруашылығы министрінің м.а. 2025 жылғы 22 желтоқсандағы № 480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22.12.2025 </w:t>
      </w:r>
      <w:r>
        <w:rPr>
          <w:rFonts w:ascii="Times New Roman"/>
          <w:b w:val="false"/>
          <w:i w:val="false"/>
          <w:color w:val="ff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8) тармақшасына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 куәлігінің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балықшы куәлігінің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қорықшы куәлігінің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Аңшы, балықшы және қорықшы куәліктерін беру қағидалары бекітілсін.</w:t>
      </w:r>
    </w:p>
    <w:bookmarkEnd w:id="5"/>
    <w:bookmarkStart w:name="z6"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министрінің және Қазақстан Республикасы Қоршаған орта және су ресурстары министрінің кейбір бұйрықтарының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9"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0"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
    <w:bookmarkStart w:name="z11" w:id="1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 аңшы куәлiгi</w:t>
      </w:r>
    </w:p>
    <w:p>
      <w:pPr>
        <w:spacing w:after="0"/>
        <w:ind w:left="0"/>
        <w:jc w:val="both"/>
      </w:pPr>
      <w:r>
        <w:rPr>
          <w:rFonts w:ascii="Times New Roman"/>
          <w:b w:val="false"/>
          <w:i w:val="false"/>
          <w:color w:val="ff0000"/>
          <w:sz w:val="28"/>
        </w:rPr>
        <w:t xml:space="preserve">
      Ескерту. Нысан жаңа редакцияда - ҚР Экология, геология және табиғи ресурстар министрінің 31.10.2022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Туған күнi _________ жылғы "____" ______________</w:t>
            </w:r>
          </w:p>
          <w:p>
            <w:pPr>
              <w:spacing w:after="20"/>
              <w:ind w:left="20"/>
              <w:jc w:val="both"/>
            </w:pPr>
            <w:r>
              <w:rPr>
                <w:rFonts w:ascii="Times New Roman"/>
                <w:b w:val="false"/>
                <w:i w:val="false"/>
                <w:color w:val="000000"/>
                <w:sz w:val="20"/>
              </w:rPr>
              <w:t>
Аңшы өтiлi _____________________ 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электрондық цифрлық қолтаңба,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Аңшылық минимумы бойынша тестілеуден өткені туралы белгi ______________</w:t>
      </w:r>
    </w:p>
    <w:p>
      <w:pPr>
        <w:spacing w:after="0"/>
        <w:ind w:left="0"/>
        <w:jc w:val="both"/>
      </w:pPr>
      <w:r>
        <w:rPr>
          <w:rFonts w:ascii="Times New Roman"/>
          <w:b w:val="false"/>
          <w:i w:val="false"/>
          <w:color w:val="000000"/>
          <w:sz w:val="28"/>
        </w:rPr>
        <w:t>
      Берілген күні 20__жылғы "__"_________.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Қазақстан </w:t>
            </w:r>
            <w:r>
              <w:br/>
            </w:r>
            <w:r>
              <w:rPr>
                <w:rFonts w:ascii="Times New Roman"/>
                <w:b w:val="false"/>
                <w:i w:val="false"/>
                <w:color w:val="000000"/>
                <w:sz w:val="20"/>
              </w:rPr>
              <w:t xml:space="preserve">Республикасы Ауыл </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Балықшы куәлігі</w:t>
      </w:r>
    </w:p>
    <w:p>
      <w:pPr>
        <w:spacing w:after="0"/>
        <w:ind w:left="0"/>
        <w:jc w:val="both"/>
      </w:pPr>
      <w:r>
        <w:rPr>
          <w:rFonts w:ascii="Times New Roman"/>
          <w:b w:val="false"/>
          <w:i w:val="false"/>
          <w:color w:val="000000"/>
          <w:sz w:val="28"/>
        </w:rPr>
        <w:t>
      Балықшы куәлiгiнiң мұқабасы (көлемi 105х80 миллиметр, түсi көк, жазуы қою сары түстi, қысып басу әдiсiмен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Балықшы куәлігі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iшкi бетiнiң сол жағына желiмделедi)</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(балық шаруашылығы субъектісінің атауы)</w:t>
      </w:r>
    </w:p>
    <w:p>
      <w:pPr>
        <w:spacing w:after="0"/>
        <w:ind w:left="0"/>
        <w:jc w:val="both"/>
      </w:pPr>
      <w:r>
        <w:rPr>
          <w:rFonts w:ascii="Times New Roman"/>
          <w:b w:val="false"/>
          <w:i w:val="false"/>
          <w:color w:val="000000"/>
          <w:sz w:val="28"/>
        </w:rPr>
        <w:t>
      № ____ балықшы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(балықшының тегі, аты, әкесінің аты (бар болған жағдайда) </w:t>
            </w:r>
          </w:p>
          <w:p>
            <w:pPr>
              <w:spacing w:after="20"/>
              <w:ind w:left="20"/>
              <w:jc w:val="both"/>
            </w:pPr>
            <w:r>
              <w:rPr>
                <w:rFonts w:ascii="Times New Roman"/>
                <w:b w:val="false"/>
                <w:i w:val="false"/>
                <w:color w:val="000000"/>
                <w:sz w:val="20"/>
              </w:rPr>
              <w:t>
Туылған күнi ______ жылғы "____" ______________</w:t>
            </w:r>
          </w:p>
          <w:p>
            <w:pPr>
              <w:spacing w:after="20"/>
              <w:ind w:left="20"/>
              <w:jc w:val="both"/>
            </w:pPr>
            <w:r>
              <w:rPr>
                <w:rFonts w:ascii="Times New Roman"/>
                <w:b w:val="false"/>
                <w:i w:val="false"/>
                <w:color w:val="000000"/>
                <w:sz w:val="20"/>
              </w:rPr>
              <w:t>
Балықшы өтiлi ___________жылдан бастап ______ жыл</w:t>
            </w:r>
          </w:p>
          <w:p>
            <w:pPr>
              <w:spacing w:after="20"/>
              <w:ind w:left="20"/>
              <w:jc w:val="both"/>
            </w:pPr>
            <w:r>
              <w:rPr>
                <w:rFonts w:ascii="Times New Roman"/>
                <w:b w:val="false"/>
                <w:i w:val="false"/>
                <w:color w:val="000000"/>
                <w:sz w:val="20"/>
              </w:rPr>
              <w:t xml:space="preserve">
Куәлiктi берген __________________________________________ </w:t>
            </w:r>
          </w:p>
          <w:p>
            <w:pPr>
              <w:spacing w:after="20"/>
              <w:ind w:left="20"/>
              <w:jc w:val="both"/>
            </w:pPr>
            <w:r>
              <w:rPr>
                <w:rFonts w:ascii="Times New Roman"/>
                <w:b w:val="false"/>
                <w:i w:val="false"/>
                <w:color w:val="000000"/>
                <w:sz w:val="20"/>
              </w:rPr>
              <w:t xml:space="preserve">
(балық шаруашылығы субъектісінің атауы) </w:t>
            </w:r>
          </w:p>
          <w:p>
            <w:pPr>
              <w:spacing w:after="20"/>
              <w:ind w:left="20"/>
              <w:jc w:val="both"/>
            </w:pPr>
            <w:r>
              <w:rPr>
                <w:rFonts w:ascii="Times New Roman"/>
                <w:b w:val="false"/>
                <w:i w:val="false"/>
                <w:color w:val="000000"/>
                <w:sz w:val="20"/>
              </w:rPr>
              <w:t>
Мөр орны _________________________________________</w:t>
            </w:r>
          </w:p>
          <w:p>
            <w:pPr>
              <w:spacing w:after="20"/>
              <w:ind w:left="20"/>
              <w:jc w:val="both"/>
            </w:pPr>
            <w:r>
              <w:rPr>
                <w:rFonts w:ascii="Times New Roman"/>
                <w:b w:val="false"/>
                <w:i w:val="false"/>
                <w:color w:val="000000"/>
                <w:sz w:val="20"/>
              </w:rPr>
              <w:t>
(куәлiктi берген адамның қолы, тегі, аты-жөні)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 мұқабасының iшкi бетiнiң оң жағына желiмделедi)</w:t>
            </w:r>
          </w:p>
        </w:tc>
      </w:tr>
    </w:tbl>
    <w:p>
      <w:pPr>
        <w:spacing w:after="0"/>
        <w:ind w:left="0"/>
        <w:jc w:val="both"/>
      </w:pPr>
      <w:r>
        <w:rPr>
          <w:rFonts w:ascii="Times New Roman"/>
          <w:b w:val="false"/>
          <w:i w:val="false"/>
          <w:color w:val="000000"/>
          <w:sz w:val="28"/>
        </w:rPr>
        <w:t>
      Берілген күні 20 __жылғы "__" _________. 20 __жылғы "__" _________дейін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Қазақстан </w:t>
            </w:r>
            <w:r>
              <w:br/>
            </w:r>
            <w:r>
              <w:rPr>
                <w:rFonts w:ascii="Times New Roman"/>
                <w:b w:val="false"/>
                <w:i w:val="false"/>
                <w:color w:val="000000"/>
                <w:sz w:val="20"/>
              </w:rPr>
              <w:t xml:space="preserve">Республикасы Ауыл </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Қорықшы куәлігі Қорықшы куәлiгiнiң мұқабасы (көлемi 95х66 миллиметр, түсi қызыл, жазуы алтын түстес, ішкі жағының тысы көгілдір түсті, баспаханалық тәсілмен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Қорықшы куәлігі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iшкi бетiнiң сол жағына желiмделедi)</w:t>
            </w:r>
          </w:p>
        </w:tc>
      </w:tr>
    </w:tbl>
    <w:p>
      <w:pPr>
        <w:spacing w:after="0"/>
        <w:ind w:left="0"/>
        <w:jc w:val="both"/>
      </w:pPr>
      <w:r>
        <w:rPr>
          <w:rFonts w:ascii="Times New Roman"/>
          <w:b w:val="false"/>
          <w:i w:val="false"/>
          <w:color w:val="000000"/>
          <w:sz w:val="28"/>
        </w:rPr>
        <w:t>
      _____________________________________________________________________________ (аңшылық немесе балық шаруашылығы субъектісінің атауы)</w:t>
      </w:r>
    </w:p>
    <w:p>
      <w:pPr>
        <w:spacing w:after="0"/>
        <w:ind w:left="0"/>
        <w:jc w:val="both"/>
      </w:pPr>
      <w:r>
        <w:rPr>
          <w:rFonts w:ascii="Times New Roman"/>
          <w:b w:val="false"/>
          <w:i w:val="false"/>
          <w:color w:val="000000"/>
          <w:sz w:val="28"/>
        </w:rPr>
        <w:t>
      № ____ қорықшы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Туылған күні ______ жылғы "__"_______________</w:t>
            </w:r>
          </w:p>
          <w:p>
            <w:pPr>
              <w:spacing w:after="20"/>
              <w:ind w:left="20"/>
              <w:jc w:val="both"/>
            </w:pPr>
            <w:r>
              <w:rPr>
                <w:rFonts w:ascii="Times New Roman"/>
                <w:b w:val="false"/>
                <w:i w:val="false"/>
                <w:color w:val="000000"/>
                <w:sz w:val="20"/>
              </w:rPr>
              <w:t>
Куәлiктi берген ______________________________________________</w:t>
            </w:r>
          </w:p>
          <w:p>
            <w:pPr>
              <w:spacing w:after="20"/>
              <w:ind w:left="20"/>
              <w:jc w:val="both"/>
            </w:pPr>
            <w:r>
              <w:rPr>
                <w:rFonts w:ascii="Times New Roman"/>
                <w:b w:val="false"/>
                <w:i w:val="false"/>
                <w:color w:val="000000"/>
                <w:sz w:val="20"/>
              </w:rPr>
              <w:t xml:space="preserve">
(аңшылық немесе балық шаруашылығы субъектісінің атауы) </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(куәлiктi берген адамның қолы, тегі, аты-жөні)</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2-парақ </w:t>
      </w:r>
    </w:p>
    <w:p>
      <w:pPr>
        <w:spacing w:after="0"/>
        <w:ind w:left="0"/>
        <w:jc w:val="both"/>
      </w:pPr>
      <w:r>
        <w:rPr>
          <w:rFonts w:ascii="Times New Roman"/>
          <w:b w:val="false"/>
          <w:i w:val="false"/>
          <w:color w:val="000000"/>
          <w:sz w:val="28"/>
        </w:rPr>
        <w:t xml:space="preserve">
      (куәлік мұқабасының iшкi бетiнiң оң жағына желiмделедi) </w:t>
      </w:r>
    </w:p>
    <w:p>
      <w:pPr>
        <w:spacing w:after="0"/>
        <w:ind w:left="0"/>
        <w:jc w:val="both"/>
      </w:pPr>
      <w:r>
        <w:rPr>
          <w:rFonts w:ascii="Times New Roman"/>
          <w:b w:val="false"/>
          <w:i w:val="false"/>
          <w:color w:val="000000"/>
          <w:sz w:val="28"/>
        </w:rPr>
        <w:t>
      Берілген күні 20 __жылғы "__" ________. 20__жылғы "__"_______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8" w:id="14"/>
    <w:p>
      <w:pPr>
        <w:spacing w:after="0"/>
        <w:ind w:left="0"/>
        <w:jc w:val="left"/>
      </w:pPr>
      <w:r>
        <w:rPr>
          <w:rFonts w:ascii="Times New Roman"/>
          <w:b/>
          <w:i w:val="false"/>
          <w:color w:val="000000"/>
        </w:rPr>
        <w:t xml:space="preserve"> Аңшы, балықшы және қорықшы куәлiктерін беру қағидалары</w:t>
      </w:r>
    </w:p>
    <w:bookmarkEnd w:id="14"/>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31.10.2022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5"/>
    <w:p>
      <w:pPr>
        <w:spacing w:after="0"/>
        <w:ind w:left="0"/>
        <w:jc w:val="left"/>
      </w:pPr>
      <w:r>
        <w:rPr>
          <w:rFonts w:ascii="Times New Roman"/>
          <w:b/>
          <w:i w:val="false"/>
          <w:color w:val="000000"/>
        </w:rPr>
        <w:t xml:space="preserve"> 1-тарау. Жалпы ережелер</w:t>
      </w:r>
    </w:p>
    <w:bookmarkEnd w:id="15"/>
    <w:bookmarkStart w:name="z68" w:id="16"/>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End w:id="16"/>
    <w:bookmarkStart w:name="z69" w:id="17"/>
    <w:p>
      <w:pPr>
        <w:spacing w:after="0"/>
        <w:ind w:left="0"/>
        <w:jc w:val="both"/>
      </w:pPr>
      <w:r>
        <w:rPr>
          <w:rFonts w:ascii="Times New Roman"/>
          <w:b w:val="false"/>
          <w:i w:val="false"/>
          <w:color w:val="000000"/>
          <w:sz w:val="28"/>
        </w:rPr>
        <w:t>
      2. Мемлекеттік қызметті Аңшылар мен аңшылық шаруашылығы субъектілері қоғамдық бірлестіктерінің республикалық қауымдастықтары (бұдан әрі –көрсетілетін қызметті беруші) осы Қағидаларға сәйкес жеке тұлғаларға (бұдан әрі – көрсетілетін қызметті алушы) көрсетеді.</w:t>
      </w:r>
    </w:p>
    <w:bookmarkEnd w:id="17"/>
    <w:bookmarkStart w:name="z70"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71" w:id="19"/>
    <w:p>
      <w:pPr>
        <w:spacing w:after="0"/>
        <w:ind w:left="0"/>
        <w:jc w:val="both"/>
      </w:pPr>
      <w:r>
        <w:rPr>
          <w:rFonts w:ascii="Times New Roman"/>
          <w:b w:val="false"/>
          <w:i w:val="false"/>
          <w:color w:val="000000"/>
          <w:sz w:val="28"/>
        </w:rPr>
        <w:t>
      1) аңшы – Қазақстан Республикасының заңнамасында белгіленген тәртіппен аң аулау құқығын алған жеке тұлға;</w:t>
      </w:r>
    </w:p>
    <w:bookmarkEnd w:id="19"/>
    <w:bookmarkStart w:name="z72" w:id="20"/>
    <w:p>
      <w:pPr>
        <w:spacing w:after="0"/>
        <w:ind w:left="0"/>
        <w:jc w:val="both"/>
      </w:pPr>
      <w:r>
        <w:rPr>
          <w:rFonts w:ascii="Times New Roman"/>
          <w:b w:val="false"/>
          <w:i w:val="false"/>
          <w:color w:val="000000"/>
          <w:sz w:val="28"/>
        </w:rPr>
        <w:t>
      2) аңшы куәлігі – жеке тұлғаның аң аулау құқығын куәландыратын белгiленген нысандағы құжат;</w:t>
      </w:r>
    </w:p>
    <w:bookmarkEnd w:id="20"/>
    <w:bookmarkStart w:name="z73" w:id="21"/>
    <w:p>
      <w:pPr>
        <w:spacing w:after="0"/>
        <w:ind w:left="0"/>
        <w:jc w:val="both"/>
      </w:pPr>
      <w:r>
        <w:rPr>
          <w:rFonts w:ascii="Times New Roman"/>
          <w:b w:val="false"/>
          <w:i w:val="false"/>
          <w:color w:val="000000"/>
          <w:sz w:val="28"/>
        </w:rPr>
        <w:t>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w:t>
      </w:r>
    </w:p>
    <w:bookmarkEnd w:id="21"/>
    <w:bookmarkStart w:name="z74" w:id="22"/>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22"/>
    <w:bookmarkStart w:name="z75" w:id="23"/>
    <w:p>
      <w:pPr>
        <w:spacing w:after="0"/>
        <w:ind w:left="0"/>
        <w:jc w:val="both"/>
      </w:pPr>
      <w:r>
        <w:rPr>
          <w:rFonts w:ascii="Times New Roman"/>
          <w:b w:val="false"/>
          <w:i w:val="false"/>
          <w:color w:val="000000"/>
          <w:sz w:val="28"/>
        </w:rPr>
        <w:t>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w:t>
      </w:r>
    </w:p>
    <w:bookmarkEnd w:id="23"/>
    <w:bookmarkStart w:name="z76" w:id="24"/>
    <w:p>
      <w:pPr>
        <w:spacing w:after="0"/>
        <w:ind w:left="0"/>
        <w:jc w:val="both"/>
      </w:pPr>
      <w:r>
        <w:rPr>
          <w:rFonts w:ascii="Times New Roman"/>
          <w:b w:val="false"/>
          <w:i w:val="false"/>
          <w:color w:val="000000"/>
          <w:sz w:val="28"/>
        </w:rPr>
        <w:t>
      6) балық шаруашылығы субъектісі – қызметінің негізгі бағыты балық шаруашылығын жүргізу болып табылатын жеке және заңды тұлға;</w:t>
      </w:r>
    </w:p>
    <w:bookmarkEnd w:id="24"/>
    <w:bookmarkStart w:name="z77" w:id="25"/>
    <w:p>
      <w:pPr>
        <w:spacing w:after="0"/>
        <w:ind w:left="0"/>
        <w:jc w:val="both"/>
      </w:pPr>
      <w:r>
        <w:rPr>
          <w:rFonts w:ascii="Times New Roman"/>
          <w:b w:val="false"/>
          <w:i w:val="false"/>
          <w:color w:val="000000"/>
          <w:sz w:val="28"/>
        </w:rPr>
        <w:t>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w:t>
      </w:r>
    </w:p>
    <w:bookmarkEnd w:id="25"/>
    <w:bookmarkStart w:name="z78" w:id="26"/>
    <w:p>
      <w:pPr>
        <w:spacing w:after="0"/>
        <w:ind w:left="0"/>
        <w:jc w:val="both"/>
      </w:pPr>
      <w:r>
        <w:rPr>
          <w:rFonts w:ascii="Times New Roman"/>
          <w:b w:val="false"/>
          <w:i w:val="false"/>
          <w:color w:val="000000"/>
          <w:sz w:val="28"/>
        </w:rPr>
        <w:t>
      8) қорықшы куәлігі – қорықшының құқығын куәландыратын белгіленген нысандағы құжат.</w:t>
      </w:r>
    </w:p>
    <w:bookmarkEnd w:id="26"/>
    <w:bookmarkStart w:name="z79" w:id="27"/>
    <w:p>
      <w:pPr>
        <w:spacing w:after="0"/>
        <w:ind w:left="0"/>
        <w:jc w:val="left"/>
      </w:pPr>
      <w:r>
        <w:rPr>
          <w:rFonts w:ascii="Times New Roman"/>
          <w:b/>
          <w:i w:val="false"/>
          <w:color w:val="000000"/>
        </w:rPr>
        <w:t xml:space="preserve"> 2-тарау. "Аңшы куәлігін беру" мемлекеттік қызмет көрсету тәртiбi</w:t>
      </w:r>
    </w:p>
    <w:bookmarkEnd w:id="27"/>
    <w:bookmarkStart w:name="z80" w:id="28"/>
    <w:p>
      <w:pPr>
        <w:spacing w:after="0"/>
        <w:ind w:left="0"/>
        <w:jc w:val="both"/>
      </w:pPr>
      <w:r>
        <w:rPr>
          <w:rFonts w:ascii="Times New Roman"/>
          <w:b w:val="false"/>
          <w:i w:val="false"/>
          <w:color w:val="000000"/>
          <w:sz w:val="28"/>
        </w:rPr>
        <w:t>
      4. Аңшы куәлігі осы бұйрыққа 1-қосымшаға сәйкес нысан бойынша он жыл мерзімге беріледі.</w:t>
      </w:r>
    </w:p>
    <w:bookmarkEnd w:id="28"/>
    <w:bookmarkStart w:name="z81" w:id="29"/>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7545 болып тіркелген) бекітілген аңшылық минимумына оқытылады.</w:t>
      </w:r>
    </w:p>
    <w:bookmarkEnd w:id="29"/>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 – сертификат) алу үшін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қағидаларына (Нормативтік құқықтық актілердің мемлекеттік тіркеу тізілімінде № 10415 нөмірімен тіркелген) сәйкес тестілеуден өтеді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Мемлекеттік қызмет көрсетуге қойылатын негізгі талаптардың тізбесінде (бұдан әрі - Тізбе) баяндалған.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берген кезде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Start w:name="z82" w:id="30"/>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көрсетілетін қызмет берушінің қарауына жібереді.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30"/>
    <w:p>
      <w:pPr>
        <w:spacing w:after="0"/>
        <w:ind w:left="0"/>
        <w:jc w:val="both"/>
      </w:pPr>
      <w:r>
        <w:rPr>
          <w:rFonts w:ascii="Times New Roman"/>
          <w:b w:val="false"/>
          <w:i w:val="false"/>
          <w:color w:val="000000"/>
          <w:sz w:val="28"/>
        </w:rPr>
        <w:t>
      Аңшы куәлігін бірінші рет алған болса, көрсетілетін қызметті берушінің қызметкері өтініш тіркелген күннен бастап 1 (бір)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"электрондық үкімет" веб-порталы арқылы www.egov.kz (бұдан әрі – портал)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ауыстыратын болса көрсетілетін қызметті берушінің қызметкері өтініш тіркелген күннен бастап 1 (бір)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көрсетілетін қызметті берушінің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Тізбеде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Start w:name="z83" w:id="31"/>
    <w:p>
      <w:pPr>
        <w:spacing w:after="0"/>
        <w:ind w:left="0"/>
        <w:jc w:val="both"/>
      </w:pPr>
      <w:r>
        <w:rPr>
          <w:rFonts w:ascii="Times New Roman"/>
          <w:b w:val="false"/>
          <w:i w:val="false"/>
          <w:color w:val="000000"/>
          <w:sz w:val="28"/>
        </w:rPr>
        <w:t xml:space="preserve">
      7. Аңшылар куәліктерінің тізілімі 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w:t>
      </w:r>
    </w:p>
    <w:bookmarkEnd w:id="31"/>
    <w:bookmarkStart w:name="z84"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2"/>
    <w:bookmarkStart w:name="z85" w:id="33"/>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86" w:id="34"/>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4"/>
    <w:bookmarkStart w:name="z87" w:id="35"/>
    <w:p>
      <w:pPr>
        <w:spacing w:after="0"/>
        <w:ind w:left="0"/>
        <w:jc w:val="left"/>
      </w:pPr>
      <w:r>
        <w:rPr>
          <w:rFonts w:ascii="Times New Roman"/>
          <w:b/>
          <w:i w:val="false"/>
          <w:color w:val="000000"/>
        </w:rPr>
        <w:t xml:space="preserve"> 4-тарау. Балықшы куәлігін беру тәртібі</w:t>
      </w:r>
    </w:p>
    <w:bookmarkEnd w:id="35"/>
    <w:bookmarkStart w:name="z88" w:id="36"/>
    <w:p>
      <w:pPr>
        <w:spacing w:after="0"/>
        <w:ind w:left="0"/>
        <w:jc w:val="both"/>
      </w:pPr>
      <w:r>
        <w:rPr>
          <w:rFonts w:ascii="Times New Roman"/>
          <w:b w:val="false"/>
          <w:i w:val="false"/>
          <w:color w:val="000000"/>
          <w:sz w:val="28"/>
        </w:rPr>
        <w:t>
      10.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36"/>
    <w:bookmarkStart w:name="z89" w:id="37"/>
    <w:p>
      <w:pPr>
        <w:spacing w:after="0"/>
        <w:ind w:left="0"/>
        <w:jc w:val="both"/>
      </w:pPr>
      <w:r>
        <w:rPr>
          <w:rFonts w:ascii="Times New Roman"/>
          <w:b w:val="false"/>
          <w:i w:val="false"/>
          <w:color w:val="000000"/>
          <w:sz w:val="28"/>
        </w:rPr>
        <w:t>
      11.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37"/>
    <w:bookmarkStart w:name="z90" w:id="38"/>
    <w:p>
      <w:pPr>
        <w:spacing w:after="0"/>
        <w:ind w:left="0"/>
        <w:jc w:val="both"/>
      </w:pPr>
      <w:r>
        <w:rPr>
          <w:rFonts w:ascii="Times New Roman"/>
          <w:b w:val="false"/>
          <w:i w:val="false"/>
          <w:color w:val="000000"/>
          <w:sz w:val="28"/>
        </w:rPr>
        <w:t>
      12.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38"/>
    <w:bookmarkStart w:name="z91" w:id="39"/>
    <w:p>
      <w:pPr>
        <w:spacing w:after="0"/>
        <w:ind w:left="0"/>
        <w:jc w:val="both"/>
      </w:pPr>
      <w:r>
        <w:rPr>
          <w:rFonts w:ascii="Times New Roman"/>
          <w:b w:val="false"/>
          <w:i w:val="false"/>
          <w:color w:val="000000"/>
          <w:sz w:val="28"/>
        </w:rPr>
        <w:t xml:space="preserve">
      13. Балықшы куәлігі жоғалған немесе жарамсыз күйге келтірілген (бүлінген) кезде балық шаруашылығы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 негізінде оның телнұсқасын береді.</w:t>
      </w:r>
    </w:p>
    <w:bookmarkEnd w:id="39"/>
    <w:bookmarkStart w:name="z92" w:id="40"/>
    <w:p>
      <w:pPr>
        <w:spacing w:after="0"/>
        <w:ind w:left="0"/>
        <w:jc w:val="left"/>
      </w:pPr>
      <w:r>
        <w:rPr>
          <w:rFonts w:ascii="Times New Roman"/>
          <w:b/>
          <w:i w:val="false"/>
          <w:color w:val="000000"/>
        </w:rPr>
        <w:t xml:space="preserve"> 5-тарау. Қорықшы куәлігін беру тәртібі</w:t>
      </w:r>
    </w:p>
    <w:bookmarkEnd w:id="40"/>
    <w:bookmarkStart w:name="z93" w:id="41"/>
    <w:p>
      <w:pPr>
        <w:spacing w:after="0"/>
        <w:ind w:left="0"/>
        <w:jc w:val="both"/>
      </w:pPr>
      <w:r>
        <w:rPr>
          <w:rFonts w:ascii="Times New Roman"/>
          <w:b w:val="false"/>
          <w:i w:val="false"/>
          <w:color w:val="000000"/>
          <w:sz w:val="28"/>
        </w:rPr>
        <w:t>
      14.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w:t>
      </w:r>
    </w:p>
    <w:bookmarkEnd w:id="41"/>
    <w:bookmarkStart w:name="z94" w:id="42"/>
    <w:p>
      <w:pPr>
        <w:spacing w:after="0"/>
        <w:ind w:left="0"/>
        <w:jc w:val="both"/>
      </w:pPr>
      <w:r>
        <w:rPr>
          <w:rFonts w:ascii="Times New Roman"/>
          <w:b w:val="false"/>
          <w:i w:val="false"/>
          <w:color w:val="000000"/>
          <w:sz w:val="28"/>
        </w:rPr>
        <w:t xml:space="preserve">
      15.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негізінде беріледі.</w:t>
      </w:r>
    </w:p>
    <w:bookmarkEnd w:id="42"/>
    <w:bookmarkStart w:name="z95" w:id="43"/>
    <w:p>
      <w:pPr>
        <w:spacing w:after="0"/>
        <w:ind w:left="0"/>
        <w:jc w:val="both"/>
      </w:pPr>
      <w:r>
        <w:rPr>
          <w:rFonts w:ascii="Times New Roman"/>
          <w:b w:val="false"/>
          <w:i w:val="false"/>
          <w:color w:val="000000"/>
          <w:sz w:val="28"/>
        </w:rPr>
        <w:t>
      16. Қорықшы жұмыстан босатылған кезде куәлік аңшылық немесе балық шаруашылығы субъектілеріне қайтарылады.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мен аңшылық шаруашылығы субъектілерінің қоғамдық бірлестіктерінің республикалық қауымдастықтары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1) тармақшасына сәйкес ңшы куәлігін (аңшы куәлігінің телнұсқасын) бергені (қайта ресімдегені) үшін төлемақы-2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өтінішті; </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көрсетілетін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министрілігі Орман шаруашылығы және жануарлар дүниесі комитеті көрсетілетін қызметті берушілерге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 әкесінің аты (бар болса)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Үйінің мекенжайы, телефоны ______________________________________</w:t>
      </w:r>
    </w:p>
    <w:p>
      <w:pPr>
        <w:spacing w:after="0"/>
        <w:ind w:left="0"/>
        <w:jc w:val="both"/>
      </w:pPr>
      <w:r>
        <w:rPr>
          <w:rFonts w:ascii="Times New Roman"/>
          <w:b w:val="false"/>
          <w:i w:val="false"/>
          <w:color w:val="000000"/>
          <w:sz w:val="28"/>
        </w:rPr>
        <w:t xml:space="preserve">
      ___________________________________________________ директорына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Аңшы куәлігін ауыстыру үшін ұсынылады № ________________,</w:t>
      </w:r>
    </w:p>
    <w:p>
      <w:pPr>
        <w:spacing w:after="0"/>
        <w:ind w:left="0"/>
        <w:jc w:val="both"/>
      </w:pPr>
      <w:r>
        <w:rPr>
          <w:rFonts w:ascii="Times New Roman"/>
          <w:b w:val="false"/>
          <w:i w:val="false"/>
          <w:color w:val="000000"/>
          <w:sz w:val="28"/>
        </w:rPr>
        <w:t xml:space="preserve">
      берілген____________________________________________________________ </w:t>
      </w:r>
    </w:p>
    <w:p>
      <w:pPr>
        <w:spacing w:after="0"/>
        <w:ind w:left="0"/>
        <w:jc w:val="both"/>
      </w:pPr>
      <w:r>
        <w:rPr>
          <w:rFonts w:ascii="Times New Roman"/>
          <w:b w:val="false"/>
          <w:i w:val="false"/>
          <w:color w:val="000000"/>
          <w:sz w:val="28"/>
        </w:rPr>
        <w:t>
      (берілген күні және аңшы куәлігін берген ұйымның атауы (оны ауыстырған жағдайда).</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w:t>
      </w:r>
    </w:p>
    <w:p>
      <w:pPr>
        <w:spacing w:after="0"/>
        <w:ind w:left="0"/>
        <w:jc w:val="both"/>
      </w:pPr>
      <w:r>
        <w:rPr>
          <w:rFonts w:ascii="Times New Roman"/>
          <w:b w:val="false"/>
          <w:i w:val="false"/>
          <w:color w:val="000000"/>
          <w:sz w:val="28"/>
        </w:rPr>
        <w:t>
      сертификат 20 жылғы "__" __________ (аңшы куәлігін бірінші рет алған жағдайда).</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Аңшы куәлiктерінің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____________________________</w:t>
      </w:r>
    </w:p>
    <w:p>
      <w:pPr>
        <w:spacing w:after="0"/>
        <w:ind w:left="0"/>
        <w:jc w:val="both"/>
      </w:pPr>
      <w:r>
        <w:rPr>
          <w:rFonts w:ascii="Times New Roman"/>
          <w:b w:val="false"/>
          <w:i w:val="false"/>
          <w:color w:val="000000"/>
          <w:sz w:val="28"/>
        </w:rPr>
        <w:t>
      Аты ________________ әкесінің аты (бар болса) ___________________</w:t>
      </w:r>
    </w:p>
    <w:p>
      <w:pPr>
        <w:spacing w:after="0"/>
        <w:ind w:left="0"/>
        <w:jc w:val="both"/>
      </w:pPr>
      <w:r>
        <w:rPr>
          <w:rFonts w:ascii="Times New Roman"/>
          <w:b w:val="false"/>
          <w:i w:val="false"/>
          <w:color w:val="000000"/>
          <w:sz w:val="28"/>
        </w:rPr>
        <w:t>
      Жеке сәйкестендіру нөмірі _________________________</w:t>
      </w:r>
    </w:p>
    <w:p>
      <w:pPr>
        <w:spacing w:after="0"/>
        <w:ind w:left="0"/>
        <w:jc w:val="both"/>
      </w:pPr>
      <w:r>
        <w:rPr>
          <w:rFonts w:ascii="Times New Roman"/>
          <w:b w:val="false"/>
          <w:i w:val="false"/>
          <w:color w:val="000000"/>
          <w:sz w:val="28"/>
        </w:rPr>
        <w:t>
      Үйінің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 директорына</w:t>
      </w:r>
    </w:p>
    <w:p>
      <w:pPr>
        <w:spacing w:after="0"/>
        <w:ind w:left="0"/>
        <w:jc w:val="both"/>
      </w:pPr>
      <w:r>
        <w:rPr>
          <w:rFonts w:ascii="Times New Roman"/>
          <w:b w:val="false"/>
          <w:i w:val="false"/>
          <w:color w:val="000000"/>
          <w:sz w:val="28"/>
        </w:rPr>
        <w:t>
      (аңшылық немесе балық шаруашылығы субъектісінің атауы)</w:t>
      </w:r>
    </w:p>
    <w:p>
      <w:pPr>
        <w:spacing w:after="0"/>
        <w:ind w:left="0"/>
        <w:jc w:val="both"/>
      </w:pPr>
      <w:r>
        <w:rPr>
          <w:rFonts w:ascii="Times New Roman"/>
          <w:b w:val="false"/>
          <w:i w:val="false"/>
          <w:color w:val="000000"/>
          <w:sz w:val="28"/>
        </w:rPr>
        <w:t>
      Қорықшы куәлігін ауыстыру үшін ұсынылады № _________________,</w:t>
      </w:r>
    </w:p>
    <w:p>
      <w:pPr>
        <w:spacing w:after="0"/>
        <w:ind w:left="0"/>
        <w:jc w:val="both"/>
      </w:pPr>
      <w:r>
        <w:rPr>
          <w:rFonts w:ascii="Times New Roman"/>
          <w:b w:val="false"/>
          <w:i w:val="false"/>
          <w:color w:val="000000"/>
          <w:sz w:val="28"/>
        </w:rPr>
        <w:t xml:space="preserve">
      берілген _________________________________________________________ </w:t>
      </w:r>
    </w:p>
    <w:p>
      <w:pPr>
        <w:spacing w:after="0"/>
        <w:ind w:left="0"/>
        <w:jc w:val="both"/>
      </w:pPr>
      <w:r>
        <w:rPr>
          <w:rFonts w:ascii="Times New Roman"/>
          <w:b w:val="false"/>
          <w:i w:val="false"/>
          <w:color w:val="000000"/>
          <w:sz w:val="28"/>
        </w:rPr>
        <w:t>
      (қорықшы куәлігін берген ұйымның атауы және берілген күні)</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5-қосымша</w:t>
            </w:r>
          </w:p>
        </w:tc>
      </w:tr>
    </w:tbl>
    <w:bookmarkStart w:name="z57" w:id="44"/>
    <w:p>
      <w:pPr>
        <w:spacing w:after="0"/>
        <w:ind w:left="0"/>
        <w:jc w:val="left"/>
      </w:pPr>
      <w:r>
        <w:rPr>
          <w:rFonts w:ascii="Times New Roman"/>
          <w:b/>
          <w:i w:val="false"/>
          <w:color w:val="000000"/>
        </w:rPr>
        <w:t xml:space="preserve"> Қазақстан Республикасы Ауыл шаруашылығы министрінің және Қазақстан Республикасы Қоршаған орта және су ресурстары министрінің күші жойылған кейбір бұйрықтарының тізбесі</w:t>
      </w:r>
    </w:p>
    <w:bookmarkEnd w:id="44"/>
    <w:bookmarkStart w:name="z58" w:id="45"/>
    <w:p>
      <w:pPr>
        <w:spacing w:after="0"/>
        <w:ind w:left="0"/>
        <w:jc w:val="both"/>
      </w:pPr>
      <w:r>
        <w:rPr>
          <w:rFonts w:ascii="Times New Roman"/>
          <w:b w:val="false"/>
          <w:i w:val="false"/>
          <w:color w:val="000000"/>
          <w:sz w:val="28"/>
        </w:rPr>
        <w:t xml:space="preserve">
      1. "Аңшы, балықшы және қорықшы куәліктерінің нысанын және оны беру ережесін бекіту туралы" Қазақстан Республикасы Ауыл шаруашылығы министрінің 2010 жылғы 29 сәуірдегі № 301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6261 болып тіркелген, 2011 жылғы 2 сәуірде "Егемен Қазақстан" газетінің № 124-127 (26529) жарияланған).</w:t>
      </w:r>
    </w:p>
    <w:bookmarkEnd w:id="45"/>
    <w:bookmarkStart w:name="z59" w:id="4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бұйрықтарына өзгерістер енгізу туралы" Қазақстан Республикасы Ауыл шаруашылығы министрінің 2012 жылғы 24 қазандағы № 17-03/541 бұйрығымен (Нормативтік құқықтық актілерді мемлекеттік тіркеу тізілімінде № 8108 болып тіркелген, 2012 жылғы 22 желтоқсанда "Егемен Қазақстан" газетінің № 842-846 (27917) жарияланған) бекітілген Өзгерістер енгізілетін Қазақстан Республикасы Ауыл шаруашылығы министрлігі бұйрықтарының тізбесінің </w:t>
      </w:r>
      <w:r>
        <w:rPr>
          <w:rFonts w:ascii="Times New Roman"/>
          <w:b w:val="false"/>
          <w:i w:val="false"/>
          <w:color w:val="000000"/>
          <w:sz w:val="28"/>
        </w:rPr>
        <w:t>1) тармақшасы</w:t>
      </w:r>
      <w:r>
        <w:rPr>
          <w:rFonts w:ascii="Times New Roman"/>
          <w:b w:val="false"/>
          <w:i w:val="false"/>
          <w:color w:val="000000"/>
          <w:sz w:val="28"/>
        </w:rPr>
        <w:t>.</w:t>
      </w:r>
    </w:p>
    <w:bookmarkEnd w:id="46"/>
    <w:bookmarkStart w:name="z60" w:id="47"/>
    <w:p>
      <w:pPr>
        <w:spacing w:after="0"/>
        <w:ind w:left="0"/>
        <w:jc w:val="both"/>
      </w:pPr>
      <w:r>
        <w:rPr>
          <w:rFonts w:ascii="Times New Roman"/>
          <w:b w:val="false"/>
          <w:i w:val="false"/>
          <w:color w:val="000000"/>
          <w:sz w:val="28"/>
        </w:rPr>
        <w:t xml:space="preserve">
      3. "Аңшы, балықшы және қорықшы куәліктерінің нысандары мен оларды беру қағидаларын бекіту туралы" Қазақстан Республикасы Ауыл шаруашылығы министрінің 2010 жылғы 29 сәуірдегі № 301 бұйрығына өзгерістер мен толықтырулар енгізу туралы" Қазақстан Республикасы Қоршаған орта және су ресурстары министрінің 2013 жылғы 29 қарашадағы № 362-Ө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9006 болып тіркелген, 2014 жылғы 15 ақпанда "Егемен Қазақстан" газетінің № 32 (28256) жарияланған).</w:t>
      </w:r>
    </w:p>
    <w:bookmarkEnd w:id="47"/>
    <w:bookmarkStart w:name="z61" w:id="48"/>
    <w:p>
      <w:pPr>
        <w:spacing w:after="0"/>
        <w:ind w:left="0"/>
        <w:jc w:val="both"/>
      </w:pPr>
      <w:r>
        <w:rPr>
          <w:rFonts w:ascii="Times New Roman"/>
          <w:b w:val="false"/>
          <w:i w:val="false"/>
          <w:color w:val="000000"/>
          <w:sz w:val="28"/>
        </w:rPr>
        <w:t xml:space="preserve">
      4.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24 желтоқсандағы № 18-03/1111 бұйрығымен (Нормативтік құқықтық актілерді мемлекеттік тіркеу тізілімінде № 12902 болып тіркелген, 2016 жылы 28 қаңтарда "Әділет" ақпараттық-құқықтық жүйесінде жарияланған) бекітілген өзгерістер енгізілетін Қазақстан Республикасы Ауыл шаруашылығы министрі бұйрықтарының тізбесінің </w:t>
      </w:r>
      <w:r>
        <w:rPr>
          <w:rFonts w:ascii="Times New Roman"/>
          <w:b w:val="false"/>
          <w:i w:val="false"/>
          <w:color w:val="000000"/>
          <w:sz w:val="28"/>
        </w:rPr>
        <w:t>1-тармағы</w:t>
      </w:r>
      <w:r>
        <w:rPr>
          <w:rFonts w:ascii="Times New Roman"/>
          <w:b w:val="false"/>
          <w:i w:val="false"/>
          <w:color w:val="000000"/>
          <w:sz w:val="28"/>
        </w:rPr>
        <w:t>.</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