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948d" w14:textId="9289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төлеуші-жеке тұлға төлейтін мүлік, көлік құралдары салықтарын және жер салығын жинауға арналған квитанцияның және салық заңнамасында көзделген жағдайларда қолма-қол ақша қабылдау үшін қатаң есептілік бланкінің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71 бұйрығы. Қазақстан Республикасының Әділет министрлігінде 2018 жылғы 19 ақпанда № 16382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30.09.2025 </w:t>
      </w:r>
      <w:r>
        <w:rPr>
          <w:rFonts w:ascii="Times New Roman"/>
          <w:b w:val="false"/>
          <w:i w:val="false"/>
          <w:color w:val="ff0000"/>
          <w:sz w:val="28"/>
        </w:rPr>
        <w:t>№ 549</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21-бабының </w:t>
      </w:r>
      <w:r>
        <w:rPr>
          <w:rFonts w:ascii="Times New Roman"/>
          <w:b w:val="false"/>
          <w:i w:val="false"/>
          <w:color w:val="000000"/>
          <w:sz w:val="28"/>
        </w:rPr>
        <w:t>2-тармағына</w:t>
      </w:r>
      <w:r>
        <w:rPr>
          <w:rFonts w:ascii="Times New Roman"/>
          <w:b w:val="false"/>
          <w:i w:val="false"/>
          <w:color w:val="000000"/>
          <w:sz w:val="28"/>
        </w:rPr>
        <w:t xml:space="preserve">, 552-бабының </w:t>
      </w:r>
      <w:r>
        <w:rPr>
          <w:rFonts w:ascii="Times New Roman"/>
          <w:b w:val="false"/>
          <w:i w:val="false"/>
          <w:color w:val="000000"/>
          <w:sz w:val="28"/>
        </w:rPr>
        <w:t>3-тармағына</w:t>
      </w:r>
      <w:r>
        <w:rPr>
          <w:rFonts w:ascii="Times New Roman"/>
          <w:b w:val="false"/>
          <w:i w:val="false"/>
          <w:color w:val="000000"/>
          <w:sz w:val="28"/>
        </w:rPr>
        <w:t xml:space="preserve"> және 623-бабының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нысандар:</w:t>
      </w:r>
    </w:p>
    <w:bookmarkEnd w:id="1"/>
    <w:p>
      <w:pPr>
        <w:spacing w:after="0"/>
        <w:ind w:left="0"/>
        <w:jc w:val="both"/>
      </w:pPr>
      <w:r>
        <w:rPr>
          <w:rFonts w:ascii="Times New Roman"/>
          <w:b w:val="false"/>
          <w:i w:val="false"/>
          <w:color w:val="000000"/>
          <w:sz w:val="28"/>
        </w:rPr>
        <w:t xml:space="preserve">
      1) салық төлеуші-жеке тұлға төлейтін мүлік, көлік құралдары салықтарын және жер салығын жинауға арналған квитанция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салық заңнамасында көзделген жағдайларда қолма-қол ақша қабылдау үшін қатаң есептілік бланкісі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10480 болып тіркелген, "Әділет" ақпараттық-құқықтық жүйесінде 2015 жылғы 2 сәуірде жарияланған);</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бұйрығына өзгерістер енгізу туралы" Қазақстан Республикасы Қаржы министрiнiң 2016 жылғы 23 мамырдағы № 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13822 болып тіркелген, "Әділет" ақпараттық-құқықтық жүйесінде жарияланған).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71 бұйрығына 1-қосымша</w:t>
            </w:r>
            <w:r>
              <w:br/>
            </w: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Салық төлеуші-жеке тұлға төлейтін мүлік, көлік құралдары салықтарын және жер салығын жинауға арналған квитанция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ЖТ - № 1</w:t>
            </w:r>
          </w:p>
          <w:p>
            <w:pPr>
              <w:spacing w:after="20"/>
              <w:ind w:left="20"/>
              <w:jc w:val="both"/>
            </w:pPr>
            <w:r>
              <w:rPr>
                <w:rFonts w:ascii="Times New Roman"/>
                <w:b w:val="false"/>
                <w:i w:val="false"/>
                <w:color w:val="000000"/>
                <w:sz w:val="20"/>
              </w:rPr>
              <w:t>
                                                                                                                                   Форма ФЛ - № 1</w:t>
            </w:r>
          </w:p>
          <w:p>
            <w:pPr>
              <w:spacing w:after="20"/>
              <w:ind w:left="20"/>
              <w:jc w:val="both"/>
            </w:pPr>
            <w:r>
              <w:rPr>
                <w:rFonts w:ascii="Times New Roman"/>
                <w:b w:val="false"/>
                <w:i w:val="false"/>
                <w:color w:val="000000"/>
                <w:sz w:val="20"/>
              </w:rPr>
              <w:t xml:space="preserve">
                                                             КВИТАНЦИЯ                                            Сериясы </w:t>
            </w:r>
          </w:p>
          <w:p>
            <w:pPr>
              <w:spacing w:after="20"/>
              <w:ind w:left="20"/>
              <w:jc w:val="both"/>
            </w:pPr>
            <w:r>
              <w:drawing>
                <wp:inline distT="0" distB="0" distL="0" distR="0">
                  <wp:extent cx="673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800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КВИТАНЦИЯ                                            Серия</w:t>
            </w:r>
          </w:p>
          <w:p>
            <w:pPr>
              <w:spacing w:after="20"/>
              <w:ind w:left="20"/>
              <w:jc w:val="both"/>
            </w:pPr>
            <w:r>
              <w:rPr>
                <w:rFonts w:ascii="Times New Roman"/>
                <w:b w:val="false"/>
                <w:i w:val="false"/>
                <w:color w:val="000000"/>
                <w:sz w:val="20"/>
              </w:rPr>
              <w:t>
Салық төлеушінің Т.А.Ә. (бар болған жағдайда) ______________________________________</w:t>
            </w:r>
          </w:p>
          <w:p>
            <w:pPr>
              <w:spacing w:after="20"/>
              <w:ind w:left="20"/>
              <w:jc w:val="both"/>
            </w:pPr>
            <w:r>
              <w:rPr>
                <w:rFonts w:ascii="Times New Roman"/>
                <w:b w:val="false"/>
                <w:i w:val="false"/>
                <w:color w:val="000000"/>
                <w:sz w:val="20"/>
              </w:rPr>
              <w:t>
Ф.И.О. (при его наличии) налогоплательщика</w:t>
            </w:r>
          </w:p>
          <w:p>
            <w:pPr>
              <w:spacing w:after="20"/>
              <w:ind w:left="20"/>
              <w:jc w:val="both"/>
            </w:pPr>
            <w:r>
              <w:rPr>
                <w:rFonts w:ascii="Times New Roman"/>
                <w:b w:val="false"/>
                <w:i w:val="false"/>
                <w:color w:val="000000"/>
                <w:sz w:val="20"/>
              </w:rPr>
              <w:t xml:space="preserve">
ЖСН (ИИН)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70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Көлік құралының сәйкестендіру нөмірі </w:t>
            </w:r>
          </w:p>
          <w:p>
            <w:pPr>
              <w:spacing w:after="20"/>
              <w:ind w:left="20"/>
              <w:jc w:val="both"/>
            </w:pPr>
            <w:r>
              <w:drawing>
                <wp:inline distT="0" distB="0" distL="0" distR="0">
                  <wp:extent cx="2222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225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Идентификационный номер транспортного средства</w:t>
            </w:r>
          </w:p>
          <w:p>
            <w:pPr>
              <w:spacing w:after="20"/>
              <w:ind w:left="20"/>
              <w:jc w:val="both"/>
            </w:pPr>
            <w:r>
              <w:rPr>
                <w:rFonts w:ascii="Times New Roman"/>
                <w:b w:val="false"/>
                <w:i w:val="false"/>
                <w:color w:val="000000"/>
                <w:sz w:val="20"/>
              </w:rPr>
              <w:t>
Тұрғылықты мекенжайы, телефоны ________________________________________________</w:t>
            </w:r>
          </w:p>
          <w:p>
            <w:pPr>
              <w:spacing w:after="20"/>
              <w:ind w:left="20"/>
              <w:jc w:val="both"/>
            </w:pPr>
            <w:r>
              <w:rPr>
                <w:rFonts w:ascii="Times New Roman"/>
                <w:b w:val="false"/>
                <w:i w:val="false"/>
                <w:color w:val="000000"/>
                <w:sz w:val="20"/>
              </w:rPr>
              <w:t>
Адрес места жительства, телефон</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атауы</w:t>
            </w:r>
          </w:p>
          <w:p>
            <w:pPr>
              <w:spacing w:after="20"/>
              <w:ind w:left="20"/>
              <w:jc w:val="both"/>
            </w:pPr>
            <w:r>
              <w:rPr>
                <w:rFonts w:ascii="Times New Roman"/>
                <w:b w:val="false"/>
                <w:i w:val="false"/>
                <w:color w:val="000000"/>
                <w:sz w:val="20"/>
              </w:rPr>
              <w:t>
Наименование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p>
          <w:p>
            <w:pPr>
              <w:spacing w:after="20"/>
              <w:ind w:left="20"/>
              <w:jc w:val="both"/>
            </w:pPr>
            <w:r>
              <w:rPr>
                <w:rFonts w:ascii="Times New Roman"/>
                <w:b w:val="false"/>
                <w:i w:val="false"/>
                <w:color w:val="000000"/>
                <w:sz w:val="20"/>
              </w:rPr>
              <w:t>
Код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сомасы ТТК (төлемді тағайындау коды) 911</w:t>
            </w:r>
          </w:p>
          <w:p>
            <w:pPr>
              <w:spacing w:after="20"/>
              <w:ind w:left="20"/>
              <w:jc w:val="both"/>
            </w:pPr>
            <w:r>
              <w:rPr>
                <w:rFonts w:ascii="Times New Roman"/>
                <w:b w:val="false"/>
                <w:i w:val="false"/>
                <w:color w:val="000000"/>
                <w:sz w:val="20"/>
              </w:rPr>
              <w:t>
Сумма налога за текущий год КНП (код назначения платежа)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 ТТК (төлемді тағайындау коды) 994</w:t>
            </w:r>
          </w:p>
          <w:p>
            <w:pPr>
              <w:spacing w:after="20"/>
              <w:ind w:left="20"/>
              <w:jc w:val="both"/>
            </w:pPr>
            <w:r>
              <w:rPr>
                <w:rFonts w:ascii="Times New Roman"/>
                <w:b w:val="false"/>
                <w:i w:val="false"/>
                <w:color w:val="000000"/>
                <w:sz w:val="20"/>
              </w:rPr>
              <w:t>
Недоимка прошлых лет КНП (код назначения платежа)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ТТК (төлемді тағайындау коды) 992</w:t>
            </w:r>
          </w:p>
          <w:p>
            <w:pPr>
              <w:spacing w:after="20"/>
              <w:ind w:left="20"/>
              <w:jc w:val="both"/>
            </w:pPr>
            <w:r>
              <w:rPr>
                <w:rFonts w:ascii="Times New Roman"/>
                <w:b w:val="false"/>
                <w:i w:val="false"/>
                <w:color w:val="000000"/>
                <w:sz w:val="20"/>
              </w:rPr>
              <w:t>
Пени КНП (код назначения платежа)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p>
            <w:pPr>
              <w:spacing w:after="20"/>
              <w:ind w:left="20"/>
              <w:jc w:val="both"/>
            </w:pPr>
            <w:r>
              <w:rPr>
                <w:rFonts w:ascii="Times New Roman"/>
                <w:b w:val="false"/>
                <w:i w:val="false"/>
                <w:color w:val="000000"/>
                <w:sz w:val="20"/>
              </w:rPr>
              <w:t>
Налог на имущество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жер салығы</w:t>
            </w:r>
          </w:p>
          <w:p>
            <w:pPr>
              <w:spacing w:after="20"/>
              <w:ind w:left="20"/>
              <w:jc w:val="both"/>
            </w:pPr>
            <w:r>
              <w:rPr>
                <w:rFonts w:ascii="Times New Roman"/>
                <w:b w:val="false"/>
                <w:i w:val="false"/>
                <w:color w:val="000000"/>
                <w:sz w:val="20"/>
              </w:rPr>
              <w:t xml:space="preserve">
Земельный налог на земли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жер салығын қоспағанда, жер салығы</w:t>
            </w:r>
          </w:p>
          <w:p>
            <w:pPr>
              <w:spacing w:after="20"/>
              <w:ind w:left="20"/>
              <w:jc w:val="both"/>
            </w:pPr>
            <w:r>
              <w:rPr>
                <w:rFonts w:ascii="Times New Roman"/>
                <w:b w:val="false"/>
                <w:i w:val="false"/>
                <w:color w:val="000000"/>
                <w:sz w:val="20"/>
              </w:rPr>
              <w:t>
Земельный налог, за исключением земельного налога на земли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p>
            <w:pPr>
              <w:spacing w:after="20"/>
              <w:ind w:left="20"/>
              <w:jc w:val="both"/>
            </w:pPr>
            <w:r>
              <w:rPr>
                <w:rFonts w:ascii="Times New Roman"/>
                <w:b w:val="false"/>
                <w:i w:val="false"/>
                <w:color w:val="000000"/>
                <w:sz w:val="20"/>
              </w:rPr>
              <w:t>
Налог на транспортные средства с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жазумен, бас әріппен, бос қалған жол бойынша – сызықша.</w:t>
            </w:r>
          </w:p>
          <w:p>
            <w:pPr>
              <w:spacing w:after="20"/>
              <w:ind w:left="20"/>
              <w:jc w:val="both"/>
            </w:pPr>
            <w:r>
              <w:rPr>
                <w:rFonts w:ascii="Times New Roman"/>
                <w:b w:val="false"/>
                <w:i w:val="false"/>
                <w:color w:val="000000"/>
                <w:sz w:val="20"/>
              </w:rPr>
              <w:t xml:space="preserve">
Указать сумму прописью, с заглавной буквы, по свободному остатку поля – прочерк. __________________________________________________ тенге ________________ тиын </w:t>
            </w:r>
          </w:p>
          <w:p>
            <w:pPr>
              <w:spacing w:after="20"/>
              <w:ind w:left="20"/>
              <w:jc w:val="both"/>
            </w:pPr>
            <w:r>
              <w:rPr>
                <w:rFonts w:ascii="Times New Roman"/>
                <w:b w:val="false"/>
                <w:i w:val="false"/>
                <w:color w:val="000000"/>
                <w:sz w:val="20"/>
              </w:rPr>
              <w:t>
Салық жинауды жүзеге асырған лауазымды тұлғаның Т.А.Ә. (бар болған жағдайда): _______________________________________________________________</w:t>
            </w:r>
          </w:p>
          <w:p>
            <w:pPr>
              <w:spacing w:after="20"/>
              <w:ind w:left="20"/>
              <w:jc w:val="both"/>
            </w:pPr>
            <w:r>
              <w:rPr>
                <w:rFonts w:ascii="Times New Roman"/>
                <w:b w:val="false"/>
                <w:i w:val="false"/>
                <w:color w:val="000000"/>
                <w:sz w:val="20"/>
              </w:rPr>
              <w:t xml:space="preserve">
Ф.И.О. (при его наличии) должностного лица, осуществившего сбор налогов </w:t>
            </w:r>
          </w:p>
          <w:p>
            <w:pPr>
              <w:spacing w:after="20"/>
              <w:ind w:left="20"/>
              <w:jc w:val="both"/>
            </w:pPr>
            <w:r>
              <w:rPr>
                <w:rFonts w:ascii="Times New Roman"/>
                <w:b w:val="false"/>
                <w:i w:val="false"/>
                <w:color w:val="000000"/>
                <w:sz w:val="20"/>
              </w:rPr>
              <w:t>
Берген күні: күні</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w:t>
            </w:r>
          </w:p>
          <w:p>
            <w:pPr>
              <w:spacing w:after="20"/>
              <w:ind w:left="20"/>
              <w:jc w:val="both"/>
            </w:pPr>
          </w:p>
          <w:p>
            <w:pPr>
              <w:spacing w:after="20"/>
              <w:ind w:left="20"/>
              <w:jc w:val="both"/>
            </w:pPr>
            <w:r>
              <w:rPr>
                <w:rFonts w:ascii="Times New Roman"/>
                <w:b w:val="false"/>
                <w:i w:val="false"/>
                <w:color w:val="000000"/>
                <w:sz w:val="20"/>
              </w:rPr>
              <w:t xml:space="preserve">
Дата выдачи: день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Төледім </w:t>
            </w:r>
          </w:p>
          <w:p>
            <w:pPr>
              <w:spacing w:after="20"/>
              <w:ind w:left="20"/>
              <w:jc w:val="both"/>
            </w:pPr>
            <w:r>
              <w:rPr>
                <w:rFonts w:ascii="Times New Roman"/>
                <w:b w:val="false"/>
                <w:i w:val="false"/>
                <w:color w:val="000000"/>
                <w:sz w:val="20"/>
              </w:rPr>
              <w:t>
М.П. Уплатил</w:t>
            </w:r>
          </w:p>
          <w:p>
            <w:pPr>
              <w:spacing w:after="20"/>
              <w:ind w:left="20"/>
              <w:jc w:val="both"/>
            </w:pPr>
            <w:r>
              <w:rPr>
                <w:rFonts w:ascii="Times New Roman"/>
                <w:b w:val="false"/>
                <w:i w:val="false"/>
                <w:color w:val="000000"/>
                <w:sz w:val="20"/>
              </w:rPr>
              <w:t>
(салық төлеушінің қолы – подпись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605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w:t>
            </w:r>
          </w:p>
          <w:p>
            <w:pPr>
              <w:spacing w:after="20"/>
              <w:ind w:left="20"/>
              <w:jc w:val="both"/>
            </w:pPr>
            <w:r>
              <w:rPr>
                <w:rFonts w:ascii="Times New Roman"/>
                <w:b w:val="false"/>
                <w:i w:val="false"/>
                <w:color w:val="000000"/>
                <w:sz w:val="20"/>
              </w:rPr>
              <w:t>
Получил</w:t>
            </w:r>
          </w:p>
          <w:p>
            <w:pPr>
              <w:spacing w:after="20"/>
              <w:ind w:left="20"/>
              <w:jc w:val="both"/>
            </w:pPr>
            <w:r>
              <w:rPr>
                <w:rFonts w:ascii="Times New Roman"/>
                <w:b w:val="false"/>
                <w:i w:val="false"/>
                <w:color w:val="000000"/>
                <w:sz w:val="20"/>
              </w:rPr>
              <w:t>
(лауазымды тұлғаның қолы – подпись должностного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60500" cy="546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71 бұйрығына 2-қосымша</w:t>
            </w:r>
            <w:r>
              <w:br/>
            </w: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Салық заңнамасында көзделген жағдайларда, қолма-қол ақша  қабылдау үшін қатаң есептілік бланкі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түбіртегі                             Сериясы               №</w:t>
            </w:r>
          </w:p>
          <w:p>
            <w:pPr>
              <w:spacing w:after="20"/>
              <w:ind w:left="20"/>
              <w:jc w:val="both"/>
            </w:pPr>
            <w:r>
              <w:rPr>
                <w:rFonts w:ascii="Times New Roman"/>
                <w:b w:val="false"/>
                <w:i w:val="false"/>
                <w:color w:val="000000"/>
                <w:sz w:val="20"/>
              </w:rPr>
              <w:t>
Төлеушінің атауы (Т.А.Ә. (бар болған жағдайда)) 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70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Төлемнің мақсаты:_______________________________________________________________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(санмен және жазбаша түрде)</w:t>
            </w:r>
          </w:p>
          <w:p>
            <w:pPr>
              <w:spacing w:after="20"/>
              <w:ind w:left="20"/>
              <w:jc w:val="both"/>
            </w:pPr>
            <w:r>
              <w:rPr>
                <w:rFonts w:ascii="Times New Roman"/>
                <w:b w:val="false"/>
                <w:i w:val="false"/>
                <w:color w:val="000000"/>
                <w:sz w:val="20"/>
              </w:rPr>
              <w:t>
Квитанцияны берген уәкілетті мемлекеттік органның атауы: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Берілген күні: 20__ж."__"________________  </w:t>
            </w:r>
          </w:p>
          <w:p>
            <w:pPr>
              <w:spacing w:after="20"/>
              <w:ind w:left="20"/>
              <w:jc w:val="both"/>
            </w:pPr>
            <w:r>
              <w:rPr>
                <w:rFonts w:ascii="Times New Roman"/>
                <w:b w:val="false"/>
                <w:i w:val="false"/>
                <w:color w:val="000000"/>
                <w:sz w:val="20"/>
              </w:rPr>
              <w:t>
                      Квитанцияны берген лауазымды тұлғаның Т.А.Ә. (бар болған жағдайда),</w:t>
            </w:r>
          </w:p>
          <w:p>
            <w:pPr>
              <w:spacing w:after="20"/>
              <w:ind w:left="20"/>
              <w:jc w:val="both"/>
            </w:pPr>
            <w:r>
              <w:rPr>
                <w:rFonts w:ascii="Times New Roman"/>
                <w:b w:val="false"/>
                <w:i w:val="false"/>
                <w:color w:val="000000"/>
                <w:sz w:val="20"/>
              </w:rPr>
              <w:t>
М.О.              қолы:____________________________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Төлеушінің қолы 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Сериясы                №</w:t>
            </w:r>
          </w:p>
          <w:p>
            <w:pPr>
              <w:spacing w:after="20"/>
              <w:ind w:left="20"/>
              <w:jc w:val="both"/>
            </w:pPr>
            <w:r>
              <w:rPr>
                <w:rFonts w:ascii="Times New Roman"/>
                <w:b w:val="false"/>
                <w:i w:val="false"/>
                <w:color w:val="000000"/>
                <w:sz w:val="20"/>
              </w:rPr>
              <w:t>
Төлеушінің атауы (Т.А.Ә. (бар болған жағдайда)) 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Төлем сомасы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(санмен және жазбаша түрде) Квитанцияны берген уәкілетті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Берілген күні: 20__ж."__"________________  </w:t>
            </w:r>
          </w:p>
          <w:p>
            <w:pPr>
              <w:spacing w:after="20"/>
              <w:ind w:left="20"/>
              <w:jc w:val="both"/>
            </w:pPr>
            <w:r>
              <w:rPr>
                <w:rFonts w:ascii="Times New Roman"/>
                <w:b w:val="false"/>
                <w:i w:val="false"/>
                <w:color w:val="000000"/>
                <w:sz w:val="20"/>
              </w:rPr>
              <w:t>
                      Квитанцияны берген лауазымды тұлғаның Т.А.Ә. (бар болған жағдайда),</w:t>
            </w:r>
          </w:p>
          <w:p>
            <w:pPr>
              <w:spacing w:after="20"/>
              <w:ind w:left="20"/>
              <w:jc w:val="both"/>
            </w:pPr>
            <w:r>
              <w:rPr>
                <w:rFonts w:ascii="Times New Roman"/>
                <w:b w:val="false"/>
                <w:i w:val="false"/>
                <w:color w:val="000000"/>
                <w:sz w:val="20"/>
              </w:rPr>
              <w:t>
М.О.              қолы:____________________________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Төлеушінің қолы ________________________________________________________________</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