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2fc93" w14:textId="5b2f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"Тағылымдамадан өткен және жеке сот орындаушысы қызметімен айналысу құқығына үміткер адамдарды аттестаттаудан өткізу" және "Жеке сот орындаушысы қызметімен айналысуға лицензия беру"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2018 жылғы 11 қаңтардағы № 61 бұйрығы. Қазақстан Республикасының Әділет министрлігінде 2018 жылғы 5 ақпанда № 16309 болып тіркелді. Күші жойылды - Қазақстан Республикасы Әділет министрінің 2020 жылғы 29 мамырдағы № 69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29.05.2020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"Тағылымдамадан өткен және жеке сот орындаушысы қызметімен айналысу құқығына үміткер адамдарды аттестаттаудан өткізу" мемлекеттік көрсетілетін қызмет стандарты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"Жеке сот орындаушысының қызметімен айналысу құқығына лицензия беру" мемлекеттік көрсетілетін қызмет стандарты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 Әділет министрінің кейбір бұйрықтарының күші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Әділет министрлігінің Сот актілерін орындау департаменті:</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мемлекеттік тіркелуден өткеннен кейін күнтізбелік он күн мерзімінде ресми түрде жариялау және Қазақстан Республикасының нормативтік құқықтық актілерінің эталондық бақылау банкіне қосу үшін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жолдауын;</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Әділет министрлігінің ресми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орындалуына бақылау Қазақстан Республикасы Әділет министрінің жетекшілік ететін орынбасарына жүктелсін.</w:t>
      </w:r>
    </w:p>
    <w:bookmarkEnd w:id="9"/>
    <w:bookmarkStart w:name="z11" w:id="10"/>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xml:space="preserve">
      ________________ Д. Абаев </w:t>
      </w:r>
    </w:p>
    <w:p>
      <w:pPr>
        <w:spacing w:after="0"/>
        <w:ind w:left="0"/>
        <w:jc w:val="both"/>
      </w:pPr>
      <w:r>
        <w:rPr>
          <w:rFonts w:ascii="Times New Roman"/>
          <w:b w:val="false"/>
          <w:i w:val="false"/>
          <w:color w:val="000000"/>
          <w:sz w:val="28"/>
        </w:rPr>
        <w:t>
      2018 жыл "___"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________________ Т. Сулейменов</w:t>
      </w:r>
    </w:p>
    <w:p>
      <w:pPr>
        <w:spacing w:after="0"/>
        <w:ind w:left="0"/>
        <w:jc w:val="both"/>
      </w:pPr>
      <w:r>
        <w:rPr>
          <w:rFonts w:ascii="Times New Roman"/>
          <w:b w:val="false"/>
          <w:i w:val="false"/>
          <w:color w:val="000000"/>
          <w:sz w:val="28"/>
        </w:rPr>
        <w:t>
      2018 жыл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11 қаңтардағы</w:t>
            </w:r>
            <w:r>
              <w:br/>
            </w:r>
            <w:r>
              <w:rPr>
                <w:rFonts w:ascii="Times New Roman"/>
                <w:b w:val="false"/>
                <w:i w:val="false"/>
                <w:color w:val="000000"/>
                <w:sz w:val="20"/>
              </w:rPr>
              <w:t>№ 61 бұйрығы</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"Тағылымдамадан өткен және жеке сот орындаушысы қызметімен айналысу</w:t>
      </w:r>
      <w:r>
        <w:br/>
      </w:r>
      <w:r>
        <w:rPr>
          <w:rFonts w:ascii="Times New Roman"/>
          <w:b/>
          <w:i w:val="false"/>
          <w:color w:val="000000"/>
        </w:rPr>
        <w:t>құқығына үміткер адамдарды аттестаттаудан өткізу" мемлекеттік көрсетілетін</w:t>
      </w:r>
      <w:r>
        <w:br/>
      </w:r>
      <w:r>
        <w:rPr>
          <w:rFonts w:ascii="Times New Roman"/>
          <w:b/>
          <w:i w:val="false"/>
          <w:color w:val="000000"/>
        </w:rPr>
        <w:t>қызметтер стандарты</w:t>
      </w:r>
      <w:r>
        <w:br/>
      </w:r>
      <w:r>
        <w:rPr>
          <w:rFonts w:ascii="Times New Roman"/>
          <w:b/>
          <w:i w:val="false"/>
          <w:color w:val="000000"/>
        </w:rPr>
        <w:t>1. Жалпы ережелер</w:t>
      </w:r>
    </w:p>
    <w:bookmarkEnd w:id="11"/>
    <w:bookmarkStart w:name="z14" w:id="12"/>
    <w:p>
      <w:pPr>
        <w:spacing w:after="0"/>
        <w:ind w:left="0"/>
        <w:jc w:val="both"/>
      </w:pPr>
      <w:r>
        <w:rPr>
          <w:rFonts w:ascii="Times New Roman"/>
          <w:b w:val="false"/>
          <w:i w:val="false"/>
          <w:color w:val="000000"/>
          <w:sz w:val="28"/>
        </w:rPr>
        <w:t>
      1. "Тағылымдамадан өткен және жеке сот орындаушысы қызметімен айналысу құқығына үміткер адамдарды аттестаттаудан өткізу" мемлекеттік көрсетілетін қызмет (бұдан әрі - мемлекеттік көрсетілетін қызмет).</w:t>
      </w:r>
    </w:p>
    <w:bookmarkEnd w:id="12"/>
    <w:bookmarkStart w:name="z15" w:id="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Әділет министрлігі (бұдан әрі – Министрлік) әзірледі.</w:t>
      </w:r>
    </w:p>
    <w:bookmarkEnd w:id="13"/>
    <w:bookmarkStart w:name="z16" w:id="14"/>
    <w:p>
      <w:pPr>
        <w:spacing w:after="0"/>
        <w:ind w:left="0"/>
        <w:jc w:val="both"/>
      </w:pPr>
      <w:r>
        <w:rPr>
          <w:rFonts w:ascii="Times New Roman"/>
          <w:b w:val="false"/>
          <w:i w:val="false"/>
          <w:color w:val="000000"/>
          <w:sz w:val="28"/>
        </w:rPr>
        <w:t>
      3. Мемлекеттік көрсетілетін қызметті облыстардың, республикалық маңызы бар қаланың және астананың аумақтық әділет органдары (бұдан әрі - көрсетілетін қызметті беруші) көрсетеді.</w:t>
      </w:r>
    </w:p>
    <w:bookmarkEnd w:id="14"/>
    <w:bookmarkStart w:name="z17" w:id="15"/>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"электрондық үкіметтің" www.egov.kz веб-порталы (бұдан әрі - портал) арқылы жүзеге асырылады.</w:t>
      </w:r>
    </w:p>
    <w:bookmarkEnd w:id="15"/>
    <w:bookmarkStart w:name="z18" w:id="16"/>
    <w:p>
      <w:pPr>
        <w:spacing w:after="0"/>
        <w:ind w:left="0"/>
        <w:jc w:val="left"/>
      </w:pPr>
      <w:r>
        <w:rPr>
          <w:rFonts w:ascii="Times New Roman"/>
          <w:b/>
          <w:i w:val="false"/>
          <w:color w:val="000000"/>
        </w:rPr>
        <w:t xml:space="preserve"> 2. Мемлекеттік қызмет көрсету тәртібі</w:t>
      </w:r>
    </w:p>
    <w:bookmarkEnd w:id="16"/>
    <w:bookmarkStart w:name="z19" w:id="17"/>
    <w:p>
      <w:pPr>
        <w:spacing w:after="0"/>
        <w:ind w:left="0"/>
        <w:jc w:val="both"/>
      </w:pPr>
      <w:r>
        <w:rPr>
          <w:rFonts w:ascii="Times New Roman"/>
          <w:b w:val="false"/>
          <w:i w:val="false"/>
          <w:color w:val="000000"/>
          <w:sz w:val="28"/>
        </w:rPr>
        <w:t>
      4. Мемлекеттік қызмет көрсету мерзімдері:</w:t>
      </w:r>
    </w:p>
    <w:bookmarkEnd w:id="17"/>
    <w:bookmarkStart w:name="z20" w:id="18"/>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w:t>
      </w:r>
    </w:p>
    <w:bookmarkEnd w:id="18"/>
    <w:bookmarkStart w:name="z21" w:id="19"/>
    <w:p>
      <w:pPr>
        <w:spacing w:after="0"/>
        <w:ind w:left="0"/>
        <w:jc w:val="both"/>
      </w:pPr>
      <w:r>
        <w:rPr>
          <w:rFonts w:ascii="Times New Roman"/>
          <w:b w:val="false"/>
          <w:i w:val="false"/>
          <w:color w:val="000000"/>
          <w:sz w:val="28"/>
        </w:rPr>
        <w:t>
      аттестаттауға жіберуден бас тарту туралы шешім шығарылған жағдайда – 15 (он бес) жұмыс күнінен кешіктірмей;</w:t>
      </w:r>
    </w:p>
    <w:bookmarkEnd w:id="19"/>
    <w:bookmarkStart w:name="z22" w:id="20"/>
    <w:p>
      <w:pPr>
        <w:spacing w:after="0"/>
        <w:ind w:left="0"/>
        <w:jc w:val="both"/>
      </w:pPr>
      <w:r>
        <w:rPr>
          <w:rFonts w:ascii="Times New Roman"/>
          <w:b w:val="false"/>
          <w:i w:val="false"/>
          <w:color w:val="000000"/>
          <w:sz w:val="28"/>
        </w:rPr>
        <w:t>
      аттестаттаудан өту не өтпеу туралы комиссия шешімі шығарылған кезде – аттестаттау өткізілгеннен кейінгі күннен кешіктірмей.</w:t>
      </w:r>
    </w:p>
    <w:bookmarkEnd w:id="20"/>
    <w:bookmarkStart w:name="z23" w:id="21"/>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уақыттан бастап екі жұмыс күні ішінде тапсырған құжаттарының толықтығын тексеруге міндетті.</w:t>
      </w:r>
    </w:p>
    <w:bookmarkEnd w:id="21"/>
    <w:bookmarkStart w:name="z24" w:id="22"/>
    <w:p>
      <w:pPr>
        <w:spacing w:after="0"/>
        <w:ind w:left="0"/>
        <w:jc w:val="both"/>
      </w:pPr>
      <w:r>
        <w:rPr>
          <w:rFonts w:ascii="Times New Roman"/>
          <w:b w:val="false"/>
          <w:i w:val="false"/>
          <w:color w:val="000000"/>
          <w:sz w:val="28"/>
        </w:rPr>
        <w:t>
      Құжаттар тиiсiнше ресiмделмеген не құжаттар топтамасы толық берiлмеген жағдайда, көрсетілетін қызметті берушінің кеңсесiне келiп түскен өтініш ұсынылған құжаттармен қоса түскен күнiнен бастап екі жұмыс күнiнен кешiктiрiлмей, қайтару себебi туралы жазбаша хабарламамен бiрге үмiткерге қаралмай қайтарылады.</w:t>
      </w:r>
    </w:p>
    <w:bookmarkEnd w:id="22"/>
    <w:bookmarkStart w:name="z25" w:id="23"/>
    <w:p>
      <w:pPr>
        <w:spacing w:after="0"/>
        <w:ind w:left="0"/>
        <w:jc w:val="both"/>
      </w:pPr>
      <w:r>
        <w:rPr>
          <w:rFonts w:ascii="Times New Roman"/>
          <w:b w:val="false"/>
          <w:i w:val="false"/>
          <w:color w:val="000000"/>
          <w:sz w:val="28"/>
        </w:rPr>
        <w:t>
      5. Мемлекеттік қызмет көрсету нысаны: электрондық.</w:t>
      </w:r>
    </w:p>
    <w:bookmarkEnd w:id="23"/>
    <w:bookmarkStart w:name="z26" w:id="24"/>
    <w:p>
      <w:pPr>
        <w:spacing w:after="0"/>
        <w:ind w:left="0"/>
        <w:jc w:val="both"/>
      </w:pPr>
      <w:r>
        <w:rPr>
          <w:rFonts w:ascii="Times New Roman"/>
          <w:b w:val="false"/>
          <w:i w:val="false"/>
          <w:color w:val="000000"/>
          <w:sz w:val="28"/>
        </w:rPr>
        <w:t xml:space="preserve">
      6. Мемлекеттік қызмет көрсету нәтижесі – жеке сот орындаушысының қызметімен айналысуға үміткер тұлғаларды аттестаттаудан өткізу комиссиясының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берушінің жеке сот орындаушысының қызметімен айналысуға үміткер тұлғалардың аттестаттаудан өткендігі туралы шешімі немесе осы стандарттың 10-қосымшасында көрсетілген нысанда ресімделген мемлекеттік қызмет көрсетуден негізделген бас тарту.</w:t>
      </w:r>
    </w:p>
    <w:bookmarkEnd w:id="24"/>
    <w:bookmarkStart w:name="z27" w:id="25"/>
    <w:p>
      <w:pPr>
        <w:spacing w:after="0"/>
        <w:ind w:left="0"/>
        <w:jc w:val="both"/>
      </w:pPr>
      <w:r>
        <w:rPr>
          <w:rFonts w:ascii="Times New Roman"/>
          <w:b w:val="false"/>
          <w:i w:val="false"/>
          <w:color w:val="000000"/>
          <w:sz w:val="28"/>
        </w:rPr>
        <w:t>
      Мемлекеттік қызмет көрсету нәтижесін ұсыну нысаны - электрондық.</w:t>
      </w:r>
    </w:p>
    <w:bookmarkEnd w:id="25"/>
    <w:bookmarkStart w:name="z28" w:id="26"/>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алу үшін портал арқылы жүгінген жағдайда мемлекеттік көрсетілетін қызмет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ресімделеді.</w:t>
      </w:r>
    </w:p>
    <w:bookmarkEnd w:id="26"/>
    <w:bookmarkStart w:name="z29" w:id="27"/>
    <w:p>
      <w:pPr>
        <w:spacing w:after="0"/>
        <w:ind w:left="0"/>
        <w:jc w:val="both"/>
      </w:pPr>
      <w:r>
        <w:rPr>
          <w:rFonts w:ascii="Times New Roman"/>
          <w:b w:val="false"/>
          <w:i w:val="false"/>
          <w:color w:val="000000"/>
          <w:sz w:val="28"/>
        </w:rPr>
        <w:t>
      Көрсетілетін қызметті беруші аттестаттаудан өтуге жіберілген көрсетілетін қызметті алушыға аттестаттау өткізілгенге дейін күнтізбелік он күннен кешіктірмей оның өтетін орны, күні, уақыты, тәртібі туралы жазбаша түрде хабарлайды.</w:t>
      </w:r>
    </w:p>
    <w:bookmarkEnd w:id="27"/>
    <w:bookmarkStart w:name="z30" w:id="28"/>
    <w:p>
      <w:pPr>
        <w:spacing w:after="0"/>
        <w:ind w:left="0"/>
        <w:jc w:val="both"/>
      </w:pPr>
      <w:r>
        <w:rPr>
          <w:rFonts w:ascii="Times New Roman"/>
          <w:b w:val="false"/>
          <w:i w:val="false"/>
          <w:color w:val="000000"/>
          <w:sz w:val="28"/>
        </w:rPr>
        <w:t>
      Көрсетілетін қызметті беруші аттестаттау өткізілгенге дейін күнтізбелік он күннен кешіктірмей өзінің интернет-ресурсында аттесттаудан өтуге жіберілген үміткерлердің тізімін, оны өткізу тәртібін, үміткерлерді іріктеу ұзақтығы мен мазмұнын орналастырады.</w:t>
      </w:r>
    </w:p>
    <w:bookmarkEnd w:id="28"/>
    <w:bookmarkStart w:name="z31" w:id="29"/>
    <w:p>
      <w:pPr>
        <w:spacing w:after="0"/>
        <w:ind w:left="0"/>
        <w:jc w:val="both"/>
      </w:pPr>
      <w:r>
        <w:rPr>
          <w:rFonts w:ascii="Times New Roman"/>
          <w:b w:val="false"/>
          <w:i w:val="false"/>
          <w:color w:val="000000"/>
          <w:sz w:val="28"/>
        </w:rPr>
        <w:t>
      7. Мемлекеттік көрсетілетін қызмет жеке тұлғаларға ақысыз негізде көрсетіледі.</w:t>
      </w:r>
    </w:p>
    <w:bookmarkEnd w:id="29"/>
    <w:bookmarkStart w:name="z32" w:id="30"/>
    <w:p>
      <w:pPr>
        <w:spacing w:after="0"/>
        <w:ind w:left="0"/>
        <w:jc w:val="both"/>
      </w:pPr>
      <w:r>
        <w:rPr>
          <w:rFonts w:ascii="Times New Roman"/>
          <w:b w:val="false"/>
          <w:i w:val="false"/>
          <w:color w:val="000000"/>
          <w:sz w:val="28"/>
        </w:rPr>
        <w:t>
      8. Жұмыс кестесі:</w:t>
      </w:r>
    </w:p>
    <w:bookmarkEnd w:id="30"/>
    <w:bookmarkStart w:name="z33" w:id="31"/>
    <w:p>
      <w:pPr>
        <w:spacing w:after="0"/>
        <w:ind w:left="0"/>
        <w:jc w:val="both"/>
      </w:pPr>
      <w:r>
        <w:rPr>
          <w:rFonts w:ascii="Times New Roman"/>
          <w:b w:val="false"/>
          <w:i w:val="false"/>
          <w:color w:val="000000"/>
          <w:sz w:val="28"/>
        </w:rPr>
        <w:t>
      1) көрсетілетін қызметті беруші – еңбек заңнамасына сәйкес демалыс және мереке күндерін қоспағанда, 13.00-ден 14.30-ға дейінгі түскі үзіліспен, дүйсенбіден жұманы қоса алғанда, сағат 9.00-ден 18.30-ға дейiн.</w:t>
      </w:r>
    </w:p>
    <w:bookmarkEnd w:id="31"/>
    <w:bookmarkStart w:name="z34" w:id="32"/>
    <w:p>
      <w:pPr>
        <w:spacing w:after="0"/>
        <w:ind w:left="0"/>
        <w:jc w:val="both"/>
      </w:pPr>
      <w:r>
        <w:rPr>
          <w:rFonts w:ascii="Times New Roman"/>
          <w:b w:val="false"/>
          <w:i w:val="false"/>
          <w:color w:val="000000"/>
          <w:sz w:val="28"/>
        </w:rPr>
        <w:t>
      Көрсетілетін қызметті беруші өтінішті қабылдауды еңбек заңнамасына сәйкес демалыс және мереке күндерін қоспағанда, 13.00-ден 14.30-ға дейінгі түскі үзіліспен, дүйсенбіден жұманы қоса алғанда, сағат 9.00-ден 18.30-ға дейiн жүзеге асырады.</w:t>
      </w:r>
    </w:p>
    <w:bookmarkEnd w:id="32"/>
    <w:bookmarkStart w:name="z35" w:id="33"/>
    <w:p>
      <w:pPr>
        <w:spacing w:after="0"/>
        <w:ind w:left="0"/>
        <w:jc w:val="both"/>
      </w:pPr>
      <w:r>
        <w:rPr>
          <w:rFonts w:ascii="Times New Roman"/>
          <w:b w:val="false"/>
          <w:i w:val="false"/>
          <w:color w:val="000000"/>
          <w:sz w:val="28"/>
        </w:rPr>
        <w:t>
      Аттестаттауды өткізу қажеттiлiгiне қарай, бiрақ тоқсанына кемiнде бiр рет жүзеге асырылады.</w:t>
      </w:r>
    </w:p>
    <w:bookmarkEnd w:id="33"/>
    <w:bookmarkStart w:name="z36" w:id="34"/>
    <w:p>
      <w:pPr>
        <w:spacing w:after="0"/>
        <w:ind w:left="0"/>
        <w:jc w:val="both"/>
      </w:pPr>
      <w:r>
        <w:rPr>
          <w:rFonts w:ascii="Times New Roman"/>
          <w:b w:val="false"/>
          <w:i w:val="false"/>
          <w:color w:val="000000"/>
          <w:sz w:val="28"/>
        </w:rPr>
        <w:t>
      2) портал – жөндеу жұмыстарының жүргізілуімен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bookmarkEnd w:id="34"/>
    <w:bookmarkStart w:name="z37" w:id="35"/>
    <w:p>
      <w:pPr>
        <w:spacing w:after="0"/>
        <w:ind w:left="0"/>
        <w:jc w:val="both"/>
      </w:pPr>
      <w:r>
        <w:rPr>
          <w:rFonts w:ascii="Times New Roman"/>
          <w:b w:val="false"/>
          <w:i w:val="false"/>
          <w:color w:val="000000"/>
          <w:sz w:val="28"/>
        </w:rPr>
        <w:t>
      9. Көрсетілетін қызметті алушы (немесе оның өкілі) жүгінген кезде мемлекеттік қызметті көрсету үшін қажетті құжаттар тізбесі:</w:t>
      </w:r>
    </w:p>
    <w:bookmarkEnd w:id="35"/>
    <w:bookmarkStart w:name="z38" w:id="36"/>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жеке сот орындаушысының қызметімен айналысу үшін аттестаттаудан өтуге жіберу туралы өтініш;</w:t>
      </w:r>
    </w:p>
    <w:bookmarkEnd w:id="36"/>
    <w:bookmarkStart w:name="z39" w:id="37"/>
    <w:p>
      <w:pPr>
        <w:spacing w:after="0"/>
        <w:ind w:left="0"/>
        <w:jc w:val="both"/>
      </w:pPr>
      <w:r>
        <w:rPr>
          <w:rFonts w:ascii="Times New Roman"/>
          <w:b w:val="false"/>
          <w:i w:val="false"/>
          <w:color w:val="000000"/>
          <w:sz w:val="28"/>
        </w:rPr>
        <w:t xml:space="preserve">
      2) мынадай ақпараты бар осы мемлекеттік көрсетілетін қызметтер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мәліметтер нысаны;</w:t>
      </w:r>
    </w:p>
    <w:bookmarkEnd w:id="37"/>
    <w:bookmarkStart w:name="z40" w:id="38"/>
    <w:p>
      <w:pPr>
        <w:spacing w:after="0"/>
        <w:ind w:left="0"/>
        <w:jc w:val="both"/>
      </w:pPr>
      <w:r>
        <w:rPr>
          <w:rFonts w:ascii="Times New Roman"/>
          <w:b w:val="false"/>
          <w:i w:val="false"/>
          <w:color w:val="000000"/>
          <w:sz w:val="28"/>
        </w:rPr>
        <w:t>
      3) наркологиялық және психиатриялық диспансерлерден үмiткердiң тұрғылықты жерi бойынша, оларды ұсынғанға дейін бір айдан аспайтын мерзімде берiлген анықтамалар;</w:t>
      </w:r>
    </w:p>
    <w:bookmarkEnd w:id="38"/>
    <w:bookmarkStart w:name="z41" w:id="39"/>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кабинетінде" мемлекеттік қызмет көрсету үшін сұрау салудың қабылданғаны туралы белгі көрсетіледі.</w:t>
      </w:r>
    </w:p>
    <w:bookmarkEnd w:id="39"/>
    <w:bookmarkStart w:name="z42" w:id="40"/>
    <w:p>
      <w:pPr>
        <w:spacing w:after="0"/>
        <w:ind w:left="0"/>
        <w:jc w:val="both"/>
      </w:pPr>
      <w:r>
        <w:rPr>
          <w:rFonts w:ascii="Times New Roman"/>
          <w:b w:val="false"/>
          <w:i w:val="false"/>
          <w:color w:val="000000"/>
          <w:sz w:val="28"/>
        </w:rPr>
        <w:t>
      Мемлекеттік қызмет көрсету кезінде, қызмет алушы мемлекеттік ақпараттық жүйеде қамтылған заңмен қорғалатын құпияларды құрайтын құжаттарды пайдалануға келісім береді, егер Қазақстан Республикасының заңдарында өзге көзделмесе.</w:t>
      </w:r>
    </w:p>
    <w:bookmarkEnd w:id="40"/>
    <w:bookmarkStart w:name="z43" w:id="41"/>
    <w:p>
      <w:pPr>
        <w:spacing w:after="0"/>
        <w:ind w:left="0"/>
        <w:jc w:val="both"/>
      </w:pPr>
      <w:r>
        <w:rPr>
          <w:rFonts w:ascii="Times New Roman"/>
          <w:b w:val="false"/>
          <w:i w:val="false"/>
          <w:color w:val="000000"/>
          <w:sz w:val="28"/>
        </w:rPr>
        <w:t>
      10. Мемлекеттік қызмет көрсетуден бас тарту үшін негіздер:</w:t>
      </w:r>
    </w:p>
    <w:bookmarkEnd w:id="41"/>
    <w:bookmarkStart w:name="z44" w:id="4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42"/>
    <w:bookmarkStart w:name="z45" w:id="43"/>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43"/>
    <w:bookmarkStart w:name="z46" w:id="44"/>
    <w:p>
      <w:pPr>
        <w:spacing w:after="0"/>
        <w:ind w:left="0"/>
        <w:jc w:val="left"/>
      </w:pPr>
      <w:r>
        <w:rPr>
          <w:rFonts w:ascii="Times New Roman"/>
          <w:b/>
          <w:i w:val="false"/>
          <w:color w:val="000000"/>
        </w:rPr>
        <w:t xml:space="preserve"> 3. Көрсетілетін қызметті берушінің және (немесе) оның лауазымды адамдарының</w:t>
      </w:r>
      <w:r>
        <w:br/>
      </w:r>
      <w:r>
        <w:rPr>
          <w:rFonts w:ascii="Times New Roman"/>
          <w:b/>
          <w:i w:val="false"/>
          <w:color w:val="000000"/>
        </w:rPr>
        <w:t>мемлекеттік қызметтер көрсету мәселелері бойынша шешімдеріне, әрекетіне</w:t>
      </w:r>
      <w:r>
        <w:br/>
      </w:r>
      <w:r>
        <w:rPr>
          <w:rFonts w:ascii="Times New Roman"/>
          <w:b/>
          <w:i w:val="false"/>
          <w:color w:val="000000"/>
        </w:rPr>
        <w:t>(әрекетсіздігіне) шағымдану тәртібі</w:t>
      </w:r>
    </w:p>
    <w:bookmarkEnd w:id="44"/>
    <w:bookmarkStart w:name="z47" w:id="45"/>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қызметтер көрсету мәселелері бойынша шешімдеріне, әрекетіне (әрекетсіздігіне) шағымдану: шағым көрсетілетін қызметті берушінің басшысының атына осы мемлекеттік көрсетілетін қызметтер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не Министрліктің басшысының атына 010000, Астана қаласы, Есіл ауданы, Мәңгілік Ел даңғылы, № 8 үй, "Министрліктер үйі" ғимараты, 13-кіреберіс мекенжайы бойынша беріледі.</w:t>
      </w:r>
    </w:p>
    <w:bookmarkEnd w:id="45"/>
    <w:bookmarkStart w:name="z48" w:id="46"/>
    <w:p>
      <w:pPr>
        <w:spacing w:after="0"/>
        <w:ind w:left="0"/>
        <w:jc w:val="both"/>
      </w:pPr>
      <w:r>
        <w:rPr>
          <w:rFonts w:ascii="Times New Roman"/>
          <w:b w:val="false"/>
          <w:i w:val="false"/>
          <w:color w:val="000000"/>
          <w:sz w:val="28"/>
        </w:rPr>
        <w:t>
      Шағымдар жазбаша түрде пошталық байланыс, Министрліктің кеңсесі (А-022 кабинет), телефоны 8 (7172) 74-07-95, 74-07-96 арқылы қолма-қол немесе портал арқылы қабылданады.</w:t>
      </w:r>
    </w:p>
    <w:bookmarkEnd w:id="46"/>
    <w:bookmarkStart w:name="z49" w:id="47"/>
    <w:p>
      <w:pPr>
        <w:spacing w:after="0"/>
        <w:ind w:left="0"/>
        <w:jc w:val="both"/>
      </w:pPr>
      <w:r>
        <w:rPr>
          <w:rFonts w:ascii="Times New Roman"/>
          <w:b w:val="false"/>
          <w:i w:val="false"/>
          <w:color w:val="000000"/>
          <w:sz w:val="28"/>
        </w:rPr>
        <w:t>
      Шағымда көрсетілетін қызметті алушының аты, әкесінің аты (бар болған жағдайда) тегі, пошталық мекенжайы көрсетіледі.</w:t>
      </w:r>
    </w:p>
    <w:bookmarkEnd w:id="47"/>
    <w:bookmarkStart w:name="z50" w:id="48"/>
    <w:p>
      <w:pPr>
        <w:spacing w:after="0"/>
        <w:ind w:left="0"/>
        <w:jc w:val="both"/>
      </w:pPr>
      <w:r>
        <w:rPr>
          <w:rFonts w:ascii="Times New Roman"/>
          <w:b w:val="false"/>
          <w:i w:val="false"/>
          <w:color w:val="000000"/>
          <w:sz w:val="28"/>
        </w:rPr>
        <w:t>
      Шағымды қабылдаған тұлғаның тегі мен аты-жөнін, берілген шағымға жауапты алу мерзімі мен уақытын көрсетумен оны көрсетілетін қызметті берушінің немесе Министрліктің кеңсесінде тіркеу (мөртабан, кіріс нөмірі мен күні) шағымның қабылданғанын растау болып табылады.</w:t>
      </w:r>
    </w:p>
    <w:bookmarkEnd w:id="48"/>
    <w:bookmarkStart w:name="z51" w:id="49"/>
    <w:p>
      <w:pPr>
        <w:spacing w:after="0"/>
        <w:ind w:left="0"/>
        <w:jc w:val="both"/>
      </w:pPr>
      <w:r>
        <w:rPr>
          <w:rFonts w:ascii="Times New Roman"/>
          <w:b w:val="false"/>
          <w:i w:val="false"/>
          <w:color w:val="000000"/>
          <w:sz w:val="28"/>
        </w:rPr>
        <w:t>
      Портал арқылы шағымданған жағдайда көрсетілетін қызметті алушыға "жеке кабинетінен" өтініш туралы ақпарат қолжетімді болады, ол көрсетілетін қызметті берушіде өтініштерді өңдеу барысында жаңартылып отырады (жеткізілуі, тіркелуі, орындалуы туралы белгілер, қарау немесе қараудан бас тарту туралы жауап).</w:t>
      </w:r>
    </w:p>
    <w:bookmarkEnd w:id="49"/>
    <w:bookmarkStart w:name="z52" w:id="50"/>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түскен көрсетілетін қызметті алушының шағымы тіркелген күнінен бастап бес жұмыс күні ішінде қаралуға жатады. Шағымды қарау нәтижелері туралы жауап көрсетілетін қызметті алушыға пошталық байланыс арқылы немесе көрсетілетін қызметті алушының электрондық мекенжайына беріледі.</w:t>
      </w:r>
    </w:p>
    <w:bookmarkEnd w:id="50"/>
    <w:bookmarkStart w:name="z53" w:id="51"/>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шағымымен мемлекеттік қызметтерді көрсету сапасын бағалау және бақылау жөніндегі уәкілетті органға жүгіне алады.</w:t>
      </w:r>
    </w:p>
    <w:bookmarkEnd w:id="51"/>
    <w:bookmarkStart w:name="z54" w:id="52"/>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52"/>
    <w:bookmarkStart w:name="z55" w:id="53"/>
    <w:p>
      <w:pPr>
        <w:spacing w:after="0"/>
        <w:ind w:left="0"/>
        <w:jc w:val="both"/>
      </w:pPr>
      <w:r>
        <w:rPr>
          <w:rFonts w:ascii="Times New Roman"/>
          <w:b w:val="false"/>
          <w:i w:val="false"/>
          <w:color w:val="000000"/>
          <w:sz w:val="28"/>
        </w:rPr>
        <w:t>
      13. Мемлекеттік көрсетілетін қызметтерге шағым түсіру мәселелері бойынша 8 (7172) 55-89-34 телефон нөміріне хабарласу қажет.</w:t>
      </w:r>
    </w:p>
    <w:bookmarkEnd w:id="53"/>
    <w:bookmarkStart w:name="z56" w:id="54"/>
    <w:p>
      <w:pPr>
        <w:spacing w:after="0"/>
        <w:ind w:left="0"/>
        <w:jc w:val="left"/>
      </w:pPr>
      <w:r>
        <w:rPr>
          <w:rFonts w:ascii="Times New Roman"/>
          <w:b/>
          <w:i w:val="false"/>
          <w:color w:val="000000"/>
        </w:rPr>
        <w:t xml:space="preserve"> 4. Мемлекеттік қызмет көрсету ерекшеліктері ескерілген өзге де талаптар</w:t>
      </w:r>
    </w:p>
    <w:bookmarkEnd w:id="54"/>
    <w:bookmarkStart w:name="z57" w:id="55"/>
    <w:p>
      <w:pPr>
        <w:spacing w:after="0"/>
        <w:ind w:left="0"/>
        <w:jc w:val="both"/>
      </w:pPr>
      <w:r>
        <w:rPr>
          <w:rFonts w:ascii="Times New Roman"/>
          <w:b w:val="false"/>
          <w:i w:val="false"/>
          <w:color w:val="000000"/>
          <w:sz w:val="28"/>
        </w:rPr>
        <w:t>
      14. Көрсетілетін қызметті берушінің мекенжайы: облыстардың, республикалық маңызы бар қаланың және астананың аумақтық әділет органдары.</w:t>
      </w:r>
    </w:p>
    <w:bookmarkEnd w:id="55"/>
    <w:bookmarkStart w:name="z58" w:id="56"/>
    <w:p>
      <w:pPr>
        <w:spacing w:after="0"/>
        <w:ind w:left="0"/>
        <w:jc w:val="both"/>
      </w:pPr>
      <w:r>
        <w:rPr>
          <w:rFonts w:ascii="Times New Roman"/>
          <w:b w:val="false"/>
          <w:i w:val="false"/>
          <w:color w:val="000000"/>
          <w:sz w:val="28"/>
        </w:rPr>
        <w:t>
      15. Көрсетілетін қызметті алушының ЭЦҚ болған жағдайда мемлекеттік қызметті электрондық нысанда портал арқылы алу мүмкіндігі бар.</w:t>
      </w:r>
    </w:p>
    <w:bookmarkEnd w:id="56"/>
    <w:bookmarkStart w:name="z59" w:id="57"/>
    <w:p>
      <w:pPr>
        <w:spacing w:after="0"/>
        <w:ind w:left="0"/>
        <w:jc w:val="both"/>
      </w:pPr>
      <w:r>
        <w:rPr>
          <w:rFonts w:ascii="Times New Roman"/>
          <w:b w:val="false"/>
          <w:i w:val="false"/>
          <w:color w:val="000000"/>
          <w:sz w:val="28"/>
        </w:rPr>
        <w:t>
      16. Көрсетілетін қызметті алушының мемлекеттік қызмет көрсетудің тәртібі және мәртебесі туралы ақпаратты порталда көрсетілетін қызметті алушының "жеке кабинетінен", сондай-ақ көрсетілетін қызметті берушінің және Мемлекеттік қызмет көрсету мәселелері жөніндегі бірыңғай байланыс орталығының телефондары арқылы алу мүмкіндігі бар.</w:t>
      </w:r>
    </w:p>
    <w:bookmarkEnd w:id="57"/>
    <w:bookmarkStart w:name="z60" w:id="58"/>
    <w:p>
      <w:pPr>
        <w:spacing w:after="0"/>
        <w:ind w:left="0"/>
        <w:jc w:val="both"/>
      </w:pPr>
      <w:r>
        <w:rPr>
          <w:rFonts w:ascii="Times New Roman"/>
          <w:b w:val="false"/>
          <w:i w:val="false"/>
          <w:color w:val="000000"/>
          <w:sz w:val="28"/>
        </w:rPr>
        <w:t>
      17. Мемлекеттік қызмет көрсету мәселелері бойынша анықтама қызметтерінің байланыс телефондары көрсетілетін қызметті берушінің интернет-ресуртарында көрсетілген, мемлекеттік қызмет көрсету мәселелері жөніндегі бірыңғай байланыс орталығы: 1414, 8 800 080 7777.</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"Тағылымдамадан өткен және</w:t>
            </w:r>
            <w:r>
              <w:br/>
            </w: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 құқығына</w:t>
            </w:r>
            <w:r>
              <w:br/>
            </w:r>
            <w:r>
              <w:rPr>
                <w:rFonts w:ascii="Times New Roman"/>
                <w:b w:val="false"/>
                <w:i w:val="false"/>
                <w:color w:val="000000"/>
                <w:sz w:val="20"/>
              </w:rPr>
              <w:t xml:space="preserve">үміткер адамдарды </w:t>
            </w:r>
            <w:r>
              <w:br/>
            </w:r>
            <w:r>
              <w:rPr>
                <w:rFonts w:ascii="Times New Roman"/>
                <w:b w:val="false"/>
                <w:i w:val="false"/>
                <w:color w:val="000000"/>
                <w:sz w:val="20"/>
              </w:rPr>
              <w:t>аттестаттаудан өткізу"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 қызметтер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9"/>
    <w:p>
      <w:pPr>
        <w:spacing w:after="0"/>
        <w:ind w:left="0"/>
        <w:jc w:val="left"/>
      </w:pPr>
      <w:r>
        <w:rPr>
          <w:rFonts w:ascii="Times New Roman"/>
          <w:b/>
          <w:i w:val="false"/>
          <w:color w:val="000000"/>
        </w:rPr>
        <w:t xml:space="preserve"> Жеке сот орындаушысы қызметімен айналысу құқығына үміткер адамдарды</w:t>
      </w:r>
      <w:r>
        <w:br/>
      </w:r>
      <w:r>
        <w:rPr>
          <w:rFonts w:ascii="Times New Roman"/>
          <w:b/>
          <w:i w:val="false"/>
          <w:color w:val="000000"/>
        </w:rPr>
        <w:t>аттестаттаудан өткені туралы шешім</w:t>
      </w:r>
    </w:p>
    <w:bookmarkEnd w:id="59"/>
    <w:p>
      <w:pPr>
        <w:spacing w:after="0"/>
        <w:ind w:left="0"/>
        <w:jc w:val="both"/>
      </w:pPr>
      <w:r>
        <w:rPr>
          <w:rFonts w:ascii="Times New Roman"/>
          <w:b w:val="false"/>
          <w:i w:val="false"/>
          <w:color w:val="000000"/>
          <w:sz w:val="28"/>
        </w:rPr>
        <w:t>
      ________________________________________ жеке сот орындаушысы</w:t>
      </w:r>
      <w:r>
        <w:br/>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w:t>
      </w:r>
      <w:r>
        <w:rPr>
          <w:rFonts w:ascii="Times New Roman"/>
          <w:b w:val="false"/>
          <w:i/>
          <w:color w:val="000000"/>
          <w:sz w:val="28"/>
        </w:rPr>
        <w:t>.А.Ә. бар болса)</w:t>
      </w:r>
      <w:r>
        <w:br/>
      </w:r>
      <w:r>
        <w:rPr>
          <w:rFonts w:ascii="Times New Roman"/>
          <w:b w:val="false"/>
          <w:i w:val="false"/>
          <w:color w:val="000000"/>
          <w:sz w:val="28"/>
        </w:rPr>
        <w:t xml:space="preserve">
      қызметімен айналысуға аттестаттау ____________________ деп есептелсін. </w:t>
      </w:r>
      <w:r>
        <w:br/>
      </w:r>
      <w:r>
        <w:rPr>
          <w:rFonts w:ascii="Times New Roman"/>
          <w:b w:val="false"/>
          <w:i w:val="false"/>
          <w:color w:val="000000"/>
          <w:sz w:val="28"/>
        </w:rPr>
        <w:t xml:space="preserve">
      </w:t>
      </w:r>
      <w:r>
        <w:rPr>
          <w:rFonts w:ascii="Times New Roman"/>
          <w:b w:val="false"/>
          <w:i/>
          <w:color w:val="000000"/>
          <w:sz w:val="28"/>
        </w:rPr>
        <w:t>(өтті, не өтпеді)</w:t>
      </w:r>
      <w:r>
        <w:br/>
      </w:r>
      <w:r>
        <w:rPr>
          <w:rFonts w:ascii="Times New Roman"/>
          <w:b w:val="false"/>
          <w:i w:val="false"/>
          <w:color w:val="000000"/>
          <w:sz w:val="28"/>
        </w:rPr>
        <w:t>
      Уәкілетті органның басшысы 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20___жыл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"Тағылымдамадан өткен және</w:t>
            </w:r>
            <w:r>
              <w:br/>
            </w: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w:t>
            </w:r>
            <w:r>
              <w:br/>
            </w:r>
            <w:r>
              <w:rPr>
                <w:rFonts w:ascii="Times New Roman"/>
                <w:b w:val="false"/>
                <w:i w:val="false"/>
                <w:color w:val="000000"/>
                <w:sz w:val="20"/>
              </w:rPr>
              <w:t>құқығына үміткер адамдарды</w:t>
            </w:r>
            <w:r>
              <w:br/>
            </w:r>
            <w:r>
              <w:rPr>
                <w:rFonts w:ascii="Times New Roman"/>
                <w:b w:val="false"/>
                <w:i w:val="false"/>
                <w:color w:val="000000"/>
                <w:sz w:val="20"/>
              </w:rPr>
              <w:t>аттестаттаудан өткізу"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айналысуға үміткер</w:t>
            </w:r>
            <w:r>
              <w:br/>
            </w:r>
            <w:r>
              <w:rPr>
                <w:rFonts w:ascii="Times New Roman"/>
                <w:b w:val="false"/>
                <w:i w:val="false"/>
                <w:color w:val="000000"/>
                <w:sz w:val="20"/>
              </w:rPr>
              <w:t>тұлғаларды аттестаттау</w:t>
            </w:r>
            <w:r>
              <w:br/>
            </w:r>
            <w:r>
              <w:rPr>
                <w:rFonts w:ascii="Times New Roman"/>
                <w:b w:val="false"/>
                <w:i w:val="false"/>
                <w:color w:val="000000"/>
                <w:sz w:val="20"/>
              </w:rPr>
              <w:t>бойынша комиссия төрағасына</w:t>
            </w:r>
            <w:r>
              <w:br/>
            </w:r>
            <w:r>
              <w:rPr>
                <w:rFonts w:ascii="Times New Roman"/>
                <w:b w:val="false"/>
                <w:i w:val="false"/>
                <w:color w:val="000000"/>
                <w:sz w:val="20"/>
              </w:rPr>
              <w:t>Өтініш беруші</w:t>
            </w:r>
            <w:r>
              <w:br/>
            </w:r>
            <w:r>
              <w:rPr>
                <w:rFonts w:ascii="Times New Roman"/>
                <w:b w:val="false"/>
                <w:i w:val="false"/>
                <w:color w:val="000000"/>
                <w:sz w:val="20"/>
              </w:rPr>
              <w:t>______________________</w:t>
            </w:r>
            <w:r>
              <w:br/>
            </w:r>
            <w:r>
              <w:rPr>
                <w:rFonts w:ascii="Times New Roman"/>
                <w:b w:val="false"/>
                <w:i w:val="false"/>
                <w:color w:val="000000"/>
                <w:sz w:val="20"/>
              </w:rPr>
              <w:t>(тегi, аты, әкесiнiң аты</w:t>
            </w:r>
            <w:r>
              <w:br/>
            </w:r>
            <w:r>
              <w:rPr>
                <w:rFonts w:ascii="Times New Roman"/>
                <w:b w:val="false"/>
                <w:i w:val="false"/>
                <w:color w:val="000000"/>
                <w:sz w:val="20"/>
              </w:rPr>
              <w:t>(болған кезде)</w:t>
            </w:r>
            <w:r>
              <w:br/>
            </w:r>
            <w:r>
              <w:rPr>
                <w:rFonts w:ascii="Times New Roman"/>
                <w:b w:val="false"/>
                <w:i w:val="false"/>
                <w:color w:val="000000"/>
                <w:sz w:val="20"/>
              </w:rPr>
              <w:t>Ж.С.Н. 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w:t>
            </w:r>
          </w:p>
        </w:tc>
      </w:tr>
    </w:tbl>
    <w:bookmarkStart w:name="z64" w:id="60"/>
    <w:p>
      <w:pPr>
        <w:spacing w:after="0"/>
        <w:ind w:left="0"/>
        <w:jc w:val="left"/>
      </w:pPr>
      <w:r>
        <w:rPr>
          <w:rFonts w:ascii="Times New Roman"/>
          <w:b/>
          <w:i w:val="false"/>
          <w:color w:val="000000"/>
        </w:rPr>
        <w:t xml:space="preserve"> Жеке сот орындаушысы қызметімен айналысу үшін аттестаттауға</w:t>
      </w:r>
      <w:r>
        <w:br/>
      </w:r>
      <w:r>
        <w:rPr>
          <w:rFonts w:ascii="Times New Roman"/>
          <w:b/>
          <w:i w:val="false"/>
          <w:color w:val="000000"/>
        </w:rPr>
        <w:t>жіберу туралы өтініш</w:t>
      </w:r>
    </w:p>
    <w:bookmarkEnd w:id="60"/>
    <w:p>
      <w:pPr>
        <w:spacing w:after="0"/>
        <w:ind w:left="0"/>
        <w:jc w:val="both"/>
      </w:pPr>
      <w:r>
        <w:rPr>
          <w:rFonts w:ascii="Times New Roman"/>
          <w:b w:val="false"/>
          <w:i w:val="false"/>
          <w:color w:val="000000"/>
          <w:sz w:val="28"/>
        </w:rPr>
        <w:t>
      Маған жеке сот орындаушысы қызметімен айналысуға лицензия алу үшін аттестаттаудан өтуге рұқсат етуді сұраймын.</w:t>
      </w:r>
      <w:r>
        <w:br/>
      </w:r>
      <w:r>
        <w:rPr>
          <w:rFonts w:ascii="Times New Roman"/>
          <w:b w:val="false"/>
          <w:i w:val="false"/>
          <w:color w:val="000000"/>
          <w:sz w:val="28"/>
        </w:rPr>
        <w:t xml:space="preserve">
      Өтініш берушіге заңмен көзделген лицензияланған қызметтердің түрлерімен айналысуға сотпен тыйым салынбағанын, қосымшаға тіркелген барлық құжаттар шындыққа жанасатынын және жарамды екенін растаймын. </w:t>
      </w:r>
      <w:r>
        <w:br/>
      </w:r>
      <w:r>
        <w:rPr>
          <w:rFonts w:ascii="Times New Roman"/>
          <w:b w:val="false"/>
          <w:i w:val="false"/>
          <w:color w:val="000000"/>
          <w:sz w:val="28"/>
        </w:rPr>
        <w:t>
      Мемлекеттік қызмет көрсету кезінде, қызмет алушы мемлекеттік ақпараттық жүйеде қамтылған заңмен қорғалатын құпияларды құрайтын құжаттарды пайдалануға келісім беремін, ұсынылған жеке мәліметтердің жарамдылығы және шынайылығы үшін жеке жауапкершілік аламын.</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(тегi, аты, әкесiнiң аты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"Тағылымдамадан өткен және</w:t>
            </w:r>
            <w:r>
              <w:br/>
            </w:r>
            <w:r>
              <w:rPr>
                <w:rFonts w:ascii="Times New Roman"/>
                <w:b w:val="false"/>
                <w:i w:val="false"/>
                <w:color w:val="000000"/>
                <w:sz w:val="20"/>
              </w:rPr>
              <w:t>жеке сот орындаушысы</w:t>
            </w:r>
            <w:r>
              <w:br/>
            </w:r>
            <w:r>
              <w:rPr>
                <w:rFonts w:ascii="Times New Roman"/>
                <w:b w:val="false"/>
                <w:i w:val="false"/>
                <w:color w:val="000000"/>
                <w:sz w:val="20"/>
              </w:rPr>
              <w:t>қызметімен айналысу</w:t>
            </w:r>
            <w:r>
              <w:br/>
            </w:r>
            <w:r>
              <w:rPr>
                <w:rFonts w:ascii="Times New Roman"/>
                <w:b w:val="false"/>
                <w:i w:val="false"/>
                <w:color w:val="000000"/>
                <w:sz w:val="20"/>
              </w:rPr>
              <w:t>құқығына үміткер адамдарды</w:t>
            </w:r>
            <w:r>
              <w:br/>
            </w:r>
            <w:r>
              <w:rPr>
                <w:rFonts w:ascii="Times New Roman"/>
                <w:b w:val="false"/>
                <w:i w:val="false"/>
                <w:color w:val="000000"/>
                <w:sz w:val="20"/>
              </w:rPr>
              <w:t>аттестаттаудан өткізу"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қызметтер</w:t>
            </w:r>
            <w:r>
              <w:br/>
            </w:r>
            <w:r>
              <w:rPr>
                <w:rFonts w:ascii="Times New Roman"/>
                <w:b w:val="false"/>
                <w:i w:val="false"/>
                <w:color w:val="000000"/>
                <w:sz w:val="20"/>
              </w:rPr>
              <w:t>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сот орындаушысы қызметімен айналысуға аттестаттаудан</w:t>
      </w:r>
      <w:r>
        <w:br/>
      </w:r>
      <w:r>
        <w:rPr>
          <w:rFonts w:ascii="Times New Roman"/>
          <w:b/>
          <w:i w:val="false"/>
          <w:color w:val="000000"/>
        </w:rPr>
        <w:t>өту үшін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8"/>
        <w:gridCol w:w="3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 туралы мәліметтер</w:t>
            </w:r>
          </w:p>
        </w:tc>
      </w:tr>
      <w:tr>
        <w:trPr>
          <w:trHeight w:val="30" w:hRule="atLeast"/>
        </w:trPr>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(қашан және қандай оқу мекемелерін бітірді, дипломдардың нөмірлері).</w:t>
            </w:r>
            <w:r>
              <w:br/>
            </w:r>
            <w:r>
              <w:rPr>
                <w:rFonts w:ascii="Times New Roman"/>
                <w:b w:val="false"/>
                <w:i w:val="false"/>
                <w:color w:val="000000"/>
                <w:sz w:val="20"/>
              </w:rPr>
              <w:t>
Диплом бойынша біліктілігі және мамандығы</w:t>
            </w:r>
            <w:r>
              <w:br/>
            </w:r>
            <w:r>
              <w:rPr>
                <w:rFonts w:ascii="Times New Roman"/>
                <w:b w:val="false"/>
                <w:i w:val="false"/>
                <w:color w:val="000000"/>
                <w:sz w:val="20"/>
              </w:rPr>
              <w:t>
Шетел білім беру мекемелерімен берілген дипломдар үшін, "Білім туралы" Қазақстан Республикасы Заңына сәйкес нострификациялау және тану рәсімдерінен өткенін растайтын құжаттар туралы мәліметтер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орындаушысында тағылымдамадан өту туралы мәліметтер (аттестаттаудан өткен тұлғалармен толтырылады) күні, айы, жылы, аумақ және тағылымдама нәтижесі</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11 қаңтардағы</w:t>
            </w:r>
            <w:r>
              <w:br/>
            </w:r>
            <w:r>
              <w:rPr>
                <w:rFonts w:ascii="Times New Roman"/>
                <w:b w:val="false"/>
                <w:i w:val="false"/>
                <w:color w:val="000000"/>
                <w:sz w:val="20"/>
              </w:rPr>
              <w:t>№ 61 бұйрығы</w:t>
            </w:r>
            <w:r>
              <w:br/>
            </w:r>
            <w:r>
              <w:rPr>
                <w:rFonts w:ascii="Times New Roman"/>
                <w:b w:val="false"/>
                <w:i w:val="false"/>
                <w:color w:val="000000"/>
                <w:sz w:val="20"/>
              </w:rPr>
              <w:t>2-қосымша</w:t>
            </w:r>
          </w:p>
        </w:tc>
      </w:tr>
    </w:tbl>
    <w:bookmarkStart w:name="z67" w:id="61"/>
    <w:p>
      <w:pPr>
        <w:spacing w:after="0"/>
        <w:ind w:left="0"/>
        <w:jc w:val="left"/>
      </w:pPr>
      <w:r>
        <w:rPr>
          <w:rFonts w:ascii="Times New Roman"/>
          <w:b/>
          <w:i w:val="false"/>
          <w:color w:val="000000"/>
        </w:rPr>
        <w:t xml:space="preserve"> "Жеке сот орындаушысының қызметімен айналысу құқығына лицензия беру"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61"/>
    <w:bookmarkStart w:name="z68" w:id="62"/>
    <w:p>
      <w:pPr>
        <w:spacing w:after="0"/>
        <w:ind w:left="0"/>
        <w:jc w:val="both"/>
      </w:pPr>
      <w:r>
        <w:rPr>
          <w:rFonts w:ascii="Times New Roman"/>
          <w:b w:val="false"/>
          <w:i w:val="false"/>
          <w:color w:val="000000"/>
          <w:sz w:val="28"/>
        </w:rPr>
        <w:t>
      1. "Жеке сот орындаушысының қызметімен айналысу құқығына лицензия беру" мемлекеттік көрсетілетін қызмет (бұдан әрі - мемлекеттік көрсетілетін қызмет).</w:t>
      </w:r>
    </w:p>
    <w:bookmarkEnd w:id="62"/>
    <w:bookmarkStart w:name="z69" w:id="6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Әділет министрлігі (бұдан әрі – Министрлік) әзірледі.</w:t>
      </w:r>
    </w:p>
    <w:bookmarkEnd w:id="63"/>
    <w:bookmarkStart w:name="z70" w:id="64"/>
    <w:p>
      <w:pPr>
        <w:spacing w:after="0"/>
        <w:ind w:left="0"/>
        <w:jc w:val="both"/>
      </w:pPr>
      <w:r>
        <w:rPr>
          <w:rFonts w:ascii="Times New Roman"/>
          <w:b w:val="false"/>
          <w:i w:val="false"/>
          <w:color w:val="000000"/>
          <w:sz w:val="28"/>
        </w:rPr>
        <w:t>
      3. Мемлекеттік көрсетілетін қызметті Министрлік көрсетеді (бұдан әрі - көрсетілетін қызметті беруші).</w:t>
      </w:r>
    </w:p>
    <w:bookmarkEnd w:id="64"/>
    <w:bookmarkStart w:name="z71" w:id="65"/>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"электрондық үкіметтің" www.egov.kz веб-порталы (бұдан әрі - портал) арқылы жүзеге асырылады.</w:t>
      </w:r>
    </w:p>
    <w:bookmarkEnd w:id="65"/>
    <w:bookmarkStart w:name="z72" w:id="66"/>
    <w:p>
      <w:pPr>
        <w:spacing w:after="0"/>
        <w:ind w:left="0"/>
        <w:jc w:val="left"/>
      </w:pPr>
      <w:r>
        <w:rPr>
          <w:rFonts w:ascii="Times New Roman"/>
          <w:b/>
          <w:i w:val="false"/>
          <w:color w:val="000000"/>
        </w:rPr>
        <w:t xml:space="preserve"> 2. Мемлекеттік қызмет көрсету тәртібі</w:t>
      </w:r>
    </w:p>
    <w:bookmarkEnd w:id="66"/>
    <w:bookmarkStart w:name="z73" w:id="67"/>
    <w:p>
      <w:pPr>
        <w:spacing w:after="0"/>
        <w:ind w:left="0"/>
        <w:jc w:val="both"/>
      </w:pPr>
      <w:r>
        <w:rPr>
          <w:rFonts w:ascii="Times New Roman"/>
          <w:b w:val="false"/>
          <w:i w:val="false"/>
          <w:color w:val="000000"/>
          <w:sz w:val="28"/>
        </w:rPr>
        <w:t>
      4. Мемлекеттік қызмет көрсету мерзімдері:</w:t>
      </w:r>
    </w:p>
    <w:bookmarkEnd w:id="67"/>
    <w:bookmarkStart w:name="z74" w:id="68"/>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портал арқылы жүгінген жағдайда:</w:t>
      </w:r>
    </w:p>
    <w:bookmarkEnd w:id="68"/>
    <w:bookmarkStart w:name="z75" w:id="69"/>
    <w:p>
      <w:pPr>
        <w:spacing w:after="0"/>
        <w:ind w:left="0"/>
        <w:jc w:val="both"/>
      </w:pPr>
      <w:r>
        <w:rPr>
          <w:rFonts w:ascii="Times New Roman"/>
          <w:b w:val="false"/>
          <w:i w:val="false"/>
          <w:color w:val="000000"/>
          <w:sz w:val="28"/>
        </w:rPr>
        <w:t>
      лицензия беру кезінде немесе бас тарту – 15 (он бес) жұмыс күні;</w:t>
      </w:r>
    </w:p>
    <w:bookmarkEnd w:id="69"/>
    <w:bookmarkStart w:name="z76" w:id="70"/>
    <w:p>
      <w:pPr>
        <w:spacing w:after="0"/>
        <w:ind w:left="0"/>
        <w:jc w:val="both"/>
      </w:pPr>
      <w:r>
        <w:rPr>
          <w:rFonts w:ascii="Times New Roman"/>
          <w:b w:val="false"/>
          <w:i w:val="false"/>
          <w:color w:val="000000"/>
          <w:sz w:val="28"/>
        </w:rPr>
        <w:t>
      лицензияны қайта ресімдеу кезінде – 3 (үш) жұмыс күні;</w:t>
      </w:r>
    </w:p>
    <w:bookmarkEnd w:id="70"/>
    <w:bookmarkStart w:name="z77" w:id="71"/>
    <w:p>
      <w:pPr>
        <w:spacing w:after="0"/>
        <w:ind w:left="0"/>
        <w:jc w:val="both"/>
      </w:pPr>
      <w:r>
        <w:rPr>
          <w:rFonts w:ascii="Times New Roman"/>
          <w:b w:val="false"/>
          <w:i w:val="false"/>
          <w:color w:val="000000"/>
          <w:sz w:val="28"/>
        </w:rPr>
        <w:t>
      Көрсетілетің қызметті беруші Көрсетілетің Қызметті алушының құжаттарын алған уақыттан бастап екі жұмыс күні ішінде тапсырған құжаттарының толықтығын тексереді.</w:t>
      </w:r>
    </w:p>
    <w:bookmarkEnd w:id="71"/>
    <w:bookmarkStart w:name="z78" w:id="72"/>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одан әрі қараудан жазбаша дәлелді бас тартады.</w:t>
      </w:r>
    </w:p>
    <w:bookmarkEnd w:id="72"/>
    <w:bookmarkStart w:name="z79" w:id="73"/>
    <w:p>
      <w:pPr>
        <w:spacing w:after="0"/>
        <w:ind w:left="0"/>
        <w:jc w:val="both"/>
      </w:pPr>
      <w:r>
        <w:rPr>
          <w:rFonts w:ascii="Times New Roman"/>
          <w:b w:val="false"/>
          <w:i w:val="false"/>
          <w:color w:val="000000"/>
          <w:sz w:val="28"/>
        </w:rPr>
        <w:t>
      5. Мемлекеттік қызмет көрсету нысаны: электрондық (автоматтандырылған).</w:t>
      </w:r>
    </w:p>
    <w:bookmarkEnd w:id="73"/>
    <w:bookmarkStart w:name="z80" w:id="74"/>
    <w:p>
      <w:pPr>
        <w:spacing w:after="0"/>
        <w:ind w:left="0"/>
        <w:jc w:val="both"/>
      </w:pPr>
      <w:r>
        <w:rPr>
          <w:rFonts w:ascii="Times New Roman"/>
          <w:b w:val="false"/>
          <w:i w:val="false"/>
          <w:color w:val="000000"/>
          <w:sz w:val="28"/>
        </w:rPr>
        <w:t xml:space="preserve">
      6. Мемлекеттік қызмет көрсетудің нәтижесісы – жеке сот орындаушысы қызметімен айналысуға лицензия беру, қайта ресімдеу, осы мемлекеттік қызмет көрсету стандартының </w:t>
      </w:r>
      <w:r>
        <w:rPr>
          <w:rFonts w:ascii="Times New Roman"/>
          <w:b w:val="false"/>
          <w:i w:val="false"/>
          <w:color w:val="000000"/>
          <w:sz w:val="28"/>
        </w:rPr>
        <w:t>10-тармағымен</w:t>
      </w:r>
      <w:r>
        <w:rPr>
          <w:rFonts w:ascii="Times New Roman"/>
          <w:b w:val="false"/>
          <w:i w:val="false"/>
          <w:color w:val="000000"/>
          <w:sz w:val="28"/>
        </w:rPr>
        <w:t xml:space="preserve"> қарастырылған негіздер бойынша мемлекеттік қызмет көрсетуден бас тарту туралы дәлелді жауап беру.</w:t>
      </w:r>
    </w:p>
    <w:bookmarkEnd w:id="74"/>
    <w:bookmarkStart w:name="z81" w:id="75"/>
    <w:p>
      <w:pPr>
        <w:spacing w:after="0"/>
        <w:ind w:left="0"/>
        <w:jc w:val="both"/>
      </w:pPr>
      <w:r>
        <w:rPr>
          <w:rFonts w:ascii="Times New Roman"/>
          <w:b w:val="false"/>
          <w:i w:val="false"/>
          <w:color w:val="000000"/>
          <w:sz w:val="28"/>
        </w:rPr>
        <w:t>
      Мемлекеттік қызмет көрсету нәтижесін ұсыну нысаны: электрондық.</w:t>
      </w:r>
    </w:p>
    <w:bookmarkEnd w:id="75"/>
    <w:bookmarkStart w:name="z82" w:id="76"/>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 нәтижесі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жіберіледі.</w:t>
      </w:r>
    </w:p>
    <w:bookmarkEnd w:id="76"/>
    <w:bookmarkStart w:name="z83" w:id="77"/>
    <w:p>
      <w:pPr>
        <w:spacing w:after="0"/>
        <w:ind w:left="0"/>
        <w:jc w:val="both"/>
      </w:pPr>
      <w:r>
        <w:rPr>
          <w:rFonts w:ascii="Times New Roman"/>
          <w:b w:val="false"/>
          <w:i w:val="false"/>
          <w:color w:val="000000"/>
          <w:sz w:val="28"/>
        </w:rPr>
        <w:t>
      7. Мемлекеттік көрсетілетін қызмет жеке тұлғаларға ақылы негізде көрсетіледі.</w:t>
      </w:r>
    </w:p>
    <w:bookmarkEnd w:id="77"/>
    <w:bookmarkStart w:name="z84" w:id="78"/>
    <w:p>
      <w:pPr>
        <w:spacing w:after="0"/>
        <w:ind w:left="0"/>
        <w:jc w:val="both"/>
      </w:pPr>
      <w:r>
        <w:rPr>
          <w:rFonts w:ascii="Times New Roman"/>
          <w:b w:val="false"/>
          <w:i w:val="false"/>
          <w:color w:val="000000"/>
          <w:sz w:val="28"/>
        </w:rPr>
        <w:t>
      Жеке сот орындаушыcының қызметiмен айналысуға лицензия беру, қайта ресімдеу, лицензияның телнұсқаларын беру үшін қызметтің жекелеген түрлерімен айналысу құқығының лицензиялық алымы алынады, ол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554-бабына</w:t>
      </w:r>
      <w:r>
        <w:rPr>
          <w:rFonts w:ascii="Times New Roman"/>
          <w:b w:val="false"/>
          <w:i w:val="false"/>
          <w:color w:val="000000"/>
          <w:sz w:val="28"/>
        </w:rPr>
        <w:t xml:space="preserve"> сәйкес мынаны құрайды:</w:t>
      </w:r>
    </w:p>
    <w:bookmarkEnd w:id="78"/>
    <w:bookmarkStart w:name="z85" w:id="79"/>
    <w:p>
      <w:pPr>
        <w:spacing w:after="0"/>
        <w:ind w:left="0"/>
        <w:jc w:val="both"/>
      </w:pPr>
      <w:r>
        <w:rPr>
          <w:rFonts w:ascii="Times New Roman"/>
          <w:b w:val="false"/>
          <w:i w:val="false"/>
          <w:color w:val="000000"/>
          <w:sz w:val="28"/>
        </w:rPr>
        <w:t>
      1) лицензия беру – 6 айлық есептік көрсеткіш;</w:t>
      </w:r>
    </w:p>
    <w:bookmarkEnd w:id="79"/>
    <w:bookmarkStart w:name="z86" w:id="80"/>
    <w:p>
      <w:pPr>
        <w:spacing w:after="0"/>
        <w:ind w:left="0"/>
        <w:jc w:val="both"/>
      </w:pPr>
      <w:r>
        <w:rPr>
          <w:rFonts w:ascii="Times New Roman"/>
          <w:b w:val="false"/>
          <w:i w:val="false"/>
          <w:color w:val="000000"/>
          <w:sz w:val="28"/>
        </w:rPr>
        <w:t>
      2) лицензияны қайта ресімдеу – лицензия беру кезіндегі мөлшерлеменің 10 %-ы, бірақ 4 айлық есептік көрсеткіштен көп емес.</w:t>
      </w:r>
    </w:p>
    <w:bookmarkEnd w:id="80"/>
    <w:bookmarkStart w:name="z87" w:id="81"/>
    <w:p>
      <w:pPr>
        <w:spacing w:after="0"/>
        <w:ind w:left="0"/>
        <w:jc w:val="both"/>
      </w:pPr>
      <w:r>
        <w:rPr>
          <w:rFonts w:ascii="Times New Roman"/>
          <w:b w:val="false"/>
          <w:i w:val="false"/>
          <w:color w:val="000000"/>
          <w:sz w:val="28"/>
        </w:rPr>
        <w:t>
      Мемлекеттік қызмет көрсету үшін төлемақы қолма-қол және (немесе) қолма-қол ақшасыз есеп айырысу бойынша екінші деңгейдегі банктер және банк операцияларының жекелеген түрлерін жүзеге асыратын ұйымдар арқылы жүргізіледі, олар төлемақы мөлшері мен күнін растайтын құжат (түбіртек) береді.</w:t>
      </w:r>
    </w:p>
    <w:bookmarkEnd w:id="81"/>
    <w:bookmarkStart w:name="z88" w:id="82"/>
    <w:p>
      <w:pPr>
        <w:spacing w:after="0"/>
        <w:ind w:left="0"/>
        <w:jc w:val="both"/>
      </w:pPr>
      <w:r>
        <w:rPr>
          <w:rFonts w:ascii="Times New Roman"/>
          <w:b w:val="false"/>
          <w:i w:val="false"/>
          <w:color w:val="000000"/>
          <w:sz w:val="28"/>
        </w:rPr>
        <w:t>
      Мемлекеттік көрсетілетін қызмет көрсету үшін портал арқылы электрондық сұрау салынған кезде төлем "электрондық үкіметтің" төлем шлюзі (бұдан әрі – ЭҮТШ) арқылы жүзеге асырылады.</w:t>
      </w:r>
    </w:p>
    <w:bookmarkEnd w:id="82"/>
    <w:bookmarkStart w:name="z89" w:id="83"/>
    <w:p>
      <w:pPr>
        <w:spacing w:after="0"/>
        <w:ind w:left="0"/>
        <w:jc w:val="both"/>
      </w:pPr>
      <w:r>
        <w:rPr>
          <w:rFonts w:ascii="Times New Roman"/>
          <w:b w:val="false"/>
          <w:i w:val="false"/>
          <w:color w:val="000000"/>
          <w:sz w:val="28"/>
        </w:rPr>
        <w:t>
      8. Жұмыс кестесі:</w:t>
      </w:r>
    </w:p>
    <w:bookmarkEnd w:id="83"/>
    <w:bookmarkStart w:name="z90" w:id="84"/>
    <w:p>
      <w:pPr>
        <w:spacing w:after="0"/>
        <w:ind w:left="0"/>
        <w:jc w:val="both"/>
      </w:pPr>
      <w:r>
        <w:rPr>
          <w:rFonts w:ascii="Times New Roman"/>
          <w:b w:val="false"/>
          <w:i w:val="false"/>
          <w:color w:val="000000"/>
          <w:sz w:val="28"/>
        </w:rPr>
        <w:t xml:space="preserve">
      1) көрсетілетін қызметті беруші – еңбек заңнамасына сәйкес демалыс және мереке күндерін қоспағанда, 13.00-ден 14.30-ға дейінгі түскі үзіліспен, дүйсенбіден жұманы қоса алғанда, сағат 9.00-ден 18.30-ға дейiн. </w:t>
      </w:r>
    </w:p>
    <w:bookmarkEnd w:id="84"/>
    <w:bookmarkStart w:name="z91" w:id="85"/>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көрсетілетін қызметті берушіде сағат 13.00-ден 14.30-ға дейінгі түскі үзіліспен, сағат 9.00-ден 18.30-ға дейiн жүзеге асырылады.</w:t>
      </w:r>
    </w:p>
    <w:bookmarkEnd w:id="85"/>
    <w:bookmarkStart w:name="z92" w:id="86"/>
    <w:p>
      <w:pPr>
        <w:spacing w:after="0"/>
        <w:ind w:left="0"/>
        <w:jc w:val="both"/>
      </w:pPr>
      <w:r>
        <w:rPr>
          <w:rFonts w:ascii="Times New Roman"/>
          <w:b w:val="false"/>
          <w:i w:val="false"/>
          <w:color w:val="000000"/>
          <w:sz w:val="28"/>
        </w:rPr>
        <w:t>
      2) портал – жөндеу жұмыстарының жүргізілуімен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bookmarkEnd w:id="86"/>
    <w:bookmarkStart w:name="z93" w:id="87"/>
    <w:p>
      <w:pPr>
        <w:spacing w:after="0"/>
        <w:ind w:left="0"/>
        <w:jc w:val="both"/>
      </w:pPr>
      <w:r>
        <w:rPr>
          <w:rFonts w:ascii="Times New Roman"/>
          <w:b w:val="false"/>
          <w:i w:val="false"/>
          <w:color w:val="000000"/>
          <w:sz w:val="28"/>
        </w:rPr>
        <w:t>
      9. Қызмет алушының мемлекеттік қызмет көрсетуге жүгінген кездегі тиісті құжаттар тізбесі:</w:t>
      </w:r>
    </w:p>
    <w:bookmarkEnd w:id="87"/>
    <w:bookmarkStart w:name="z94" w:id="88"/>
    <w:p>
      <w:pPr>
        <w:spacing w:after="0"/>
        <w:ind w:left="0"/>
        <w:jc w:val="both"/>
      </w:pPr>
      <w:r>
        <w:rPr>
          <w:rFonts w:ascii="Times New Roman"/>
          <w:b w:val="false"/>
          <w:i w:val="false"/>
          <w:color w:val="000000"/>
          <w:sz w:val="28"/>
        </w:rPr>
        <w:t>
      Лицензия алу үшін:</w:t>
      </w:r>
    </w:p>
    <w:bookmarkEnd w:id="88"/>
    <w:bookmarkStart w:name="z95" w:id="89"/>
    <w:p>
      <w:pPr>
        <w:spacing w:after="0"/>
        <w:ind w:left="0"/>
        <w:jc w:val="both"/>
      </w:pPr>
      <w:r>
        <w:rPr>
          <w:rFonts w:ascii="Times New Roman"/>
          <w:b w:val="false"/>
          <w:i w:val="false"/>
          <w:color w:val="000000"/>
          <w:sz w:val="28"/>
        </w:rPr>
        <w:t xml:space="preserve">
      1) осы мемлекеттік қызмет көрсету стандартының </w:t>
      </w:r>
      <w:r>
        <w:rPr>
          <w:rFonts w:ascii="Times New Roman"/>
          <w:b w:val="false"/>
          <w:i w:val="false"/>
          <w:color w:val="000000"/>
          <w:sz w:val="28"/>
        </w:rPr>
        <w:t>1-ші қосымшасына</w:t>
      </w:r>
      <w:r>
        <w:rPr>
          <w:rFonts w:ascii="Times New Roman"/>
          <w:b w:val="false"/>
          <w:i w:val="false"/>
          <w:color w:val="000000"/>
          <w:sz w:val="28"/>
        </w:rPr>
        <w:t xml:space="preserve"> сәйкес нысан бойынша арыз;</w:t>
      </w:r>
    </w:p>
    <w:bookmarkEnd w:id="89"/>
    <w:bookmarkStart w:name="z96" w:id="90"/>
    <w:p>
      <w:pPr>
        <w:spacing w:after="0"/>
        <w:ind w:left="0"/>
        <w:jc w:val="both"/>
      </w:pPr>
      <w:r>
        <w:rPr>
          <w:rFonts w:ascii="Times New Roman"/>
          <w:b w:val="false"/>
          <w:i w:val="false"/>
          <w:color w:val="000000"/>
          <w:sz w:val="28"/>
        </w:rPr>
        <w:t>
      2) қызметтің жекелеген түрлерімен айналысу құқығына лицензиялық алымның бюджетке төленгенін растайтын құжаттың көшірмесі;</w:t>
      </w:r>
    </w:p>
    <w:bookmarkEnd w:id="90"/>
    <w:bookmarkStart w:name="z97" w:id="91"/>
    <w:p>
      <w:pPr>
        <w:spacing w:after="0"/>
        <w:ind w:left="0"/>
        <w:jc w:val="both"/>
      </w:pPr>
      <w:r>
        <w:rPr>
          <w:rFonts w:ascii="Times New Roman"/>
          <w:b w:val="false"/>
          <w:i w:val="false"/>
          <w:color w:val="000000"/>
          <w:sz w:val="28"/>
        </w:rPr>
        <w:t>
      4) 2-қосымшаға сәйкес ақпараты бар мәліметтер формасы:</w:t>
      </w:r>
    </w:p>
    <w:bookmarkEnd w:id="91"/>
    <w:bookmarkStart w:name="z98" w:id="92"/>
    <w:p>
      <w:pPr>
        <w:spacing w:after="0"/>
        <w:ind w:left="0"/>
        <w:jc w:val="both"/>
      </w:pPr>
      <w:r>
        <w:rPr>
          <w:rFonts w:ascii="Times New Roman"/>
          <w:b w:val="false"/>
          <w:i w:val="false"/>
          <w:color w:val="000000"/>
          <w:sz w:val="28"/>
        </w:rPr>
        <w:t>
      дипломның болуы туралы;</w:t>
      </w:r>
    </w:p>
    <w:bookmarkEnd w:id="92"/>
    <w:bookmarkStart w:name="z99" w:id="93"/>
    <w:p>
      <w:pPr>
        <w:spacing w:after="0"/>
        <w:ind w:left="0"/>
        <w:jc w:val="both"/>
      </w:pPr>
      <w:r>
        <w:rPr>
          <w:rFonts w:ascii="Times New Roman"/>
          <w:b w:val="false"/>
          <w:i w:val="false"/>
          <w:color w:val="000000"/>
          <w:sz w:val="28"/>
        </w:rPr>
        <w:t xml:space="preserve">
      5) шетел білім беру мекемелерімен берілген дипломдар үшін, "Білім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нострификациялау және тану рәсімдерінен өткенін растайтын құжаттар мәліметтер;</w:t>
      </w:r>
    </w:p>
    <w:bookmarkEnd w:id="93"/>
    <w:bookmarkStart w:name="z100" w:id="94"/>
    <w:p>
      <w:pPr>
        <w:spacing w:after="0"/>
        <w:ind w:left="0"/>
        <w:jc w:val="both"/>
      </w:pPr>
      <w:r>
        <w:rPr>
          <w:rFonts w:ascii="Times New Roman"/>
          <w:b w:val="false"/>
          <w:i w:val="false"/>
          <w:color w:val="000000"/>
          <w:sz w:val="28"/>
        </w:rPr>
        <w:t>
      6) уәкілетті органға ұсынылғанға дейін бір айдан ерте емес наркологиялық және психиатриялық ұйымнан берілген медициналық анықтамалар;</w:t>
      </w:r>
    </w:p>
    <w:bookmarkEnd w:id="94"/>
    <w:bookmarkStart w:name="z101" w:id="95"/>
    <w:p>
      <w:pPr>
        <w:spacing w:after="0"/>
        <w:ind w:left="0"/>
        <w:jc w:val="both"/>
      </w:pPr>
      <w:r>
        <w:rPr>
          <w:rFonts w:ascii="Times New Roman"/>
          <w:b w:val="false"/>
          <w:i w:val="false"/>
          <w:color w:val="000000"/>
          <w:sz w:val="28"/>
        </w:rPr>
        <w:t xml:space="preserve">
      7) жеке сот орындаушыларының өңірлік палатасымен куәландырылған тағылымдамадан өткені туралы қорытындысының көшірмесі, "Атқарушылық іс жүргізу және сот орындаушыларының мәртебесі туралы" ҚР Заңының </w:t>
      </w:r>
      <w:r>
        <w:rPr>
          <w:rFonts w:ascii="Times New Roman"/>
          <w:b w:val="false"/>
          <w:i w:val="false"/>
          <w:color w:val="000000"/>
          <w:sz w:val="28"/>
        </w:rPr>
        <w:t>142-бабының</w:t>
      </w:r>
      <w:r>
        <w:rPr>
          <w:rFonts w:ascii="Times New Roman"/>
          <w:b w:val="false"/>
          <w:i w:val="false"/>
          <w:color w:val="000000"/>
          <w:sz w:val="28"/>
        </w:rPr>
        <w:t xml:space="preserve"> 7-тармағында көрсетілген тұлғалардан басқа.</w:t>
      </w:r>
    </w:p>
    <w:bookmarkEnd w:id="95"/>
    <w:bookmarkStart w:name="z102" w:id="96"/>
    <w:p>
      <w:pPr>
        <w:spacing w:after="0"/>
        <w:ind w:left="0"/>
        <w:jc w:val="both"/>
      </w:pPr>
      <w:r>
        <w:rPr>
          <w:rFonts w:ascii="Times New Roman"/>
          <w:b w:val="false"/>
          <w:i w:val="false"/>
          <w:color w:val="000000"/>
          <w:sz w:val="28"/>
        </w:rPr>
        <w:t xml:space="preserve">
      Қазақстан Республикасы Әділет министрлігінің деректер базасынан алынған үш айдан көп атқарушылық өндіріс және кезеңді өндіру бойынша қарыздардың жоқтығы туралы мәлімет тапсырылады. </w:t>
      </w:r>
    </w:p>
    <w:bookmarkEnd w:id="96"/>
    <w:bookmarkStart w:name="z103" w:id="97"/>
    <w:p>
      <w:pPr>
        <w:spacing w:after="0"/>
        <w:ind w:left="0"/>
        <w:jc w:val="both"/>
      </w:pPr>
      <w:r>
        <w:rPr>
          <w:rFonts w:ascii="Times New Roman"/>
          <w:b w:val="false"/>
          <w:i w:val="false"/>
          <w:color w:val="000000"/>
          <w:sz w:val="28"/>
        </w:rPr>
        <w:t>
      Лицензияны қайта ресімдеу үшін:</w:t>
      </w:r>
    </w:p>
    <w:bookmarkEnd w:id="97"/>
    <w:bookmarkStart w:name="z104" w:id="98"/>
    <w:p>
      <w:pPr>
        <w:spacing w:after="0"/>
        <w:ind w:left="0"/>
        <w:jc w:val="both"/>
      </w:pPr>
      <w:r>
        <w:rPr>
          <w:rFonts w:ascii="Times New Roman"/>
          <w:b w:val="false"/>
          <w:i w:val="false"/>
          <w:color w:val="000000"/>
          <w:sz w:val="28"/>
        </w:rPr>
        <w:t>
      көрсетілетін қызметті берушіге:</w:t>
      </w:r>
    </w:p>
    <w:bookmarkEnd w:id="98"/>
    <w:bookmarkStart w:name="z105" w:id="99"/>
    <w:p>
      <w:pPr>
        <w:spacing w:after="0"/>
        <w:ind w:left="0"/>
        <w:jc w:val="both"/>
      </w:pPr>
      <w:r>
        <w:rPr>
          <w:rFonts w:ascii="Times New Roman"/>
          <w:b w:val="false"/>
          <w:i w:val="false"/>
          <w:color w:val="000000"/>
          <w:sz w:val="28"/>
        </w:rPr>
        <w:t xml:space="preserve">
      1) осы мемлекеттік қызмет көрсету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арыз;</w:t>
      </w:r>
    </w:p>
    <w:bookmarkEnd w:id="99"/>
    <w:bookmarkStart w:name="z106" w:id="100"/>
    <w:p>
      <w:pPr>
        <w:spacing w:after="0"/>
        <w:ind w:left="0"/>
        <w:jc w:val="both"/>
      </w:pPr>
      <w:r>
        <w:rPr>
          <w:rFonts w:ascii="Times New Roman"/>
          <w:b w:val="false"/>
          <w:i w:val="false"/>
          <w:color w:val="000000"/>
          <w:sz w:val="28"/>
        </w:rPr>
        <w:t>
      2) жеке куәлігі және жеке тұлға өкілінің өкілеттігін растайтын құжат (идентификациялау үшін);</w:t>
      </w:r>
    </w:p>
    <w:bookmarkEnd w:id="100"/>
    <w:bookmarkStart w:name="z107" w:id="101"/>
    <w:p>
      <w:pPr>
        <w:spacing w:after="0"/>
        <w:ind w:left="0"/>
        <w:jc w:val="both"/>
      </w:pPr>
      <w:r>
        <w:rPr>
          <w:rFonts w:ascii="Times New Roman"/>
          <w:b w:val="false"/>
          <w:i w:val="false"/>
          <w:color w:val="000000"/>
          <w:sz w:val="28"/>
        </w:rPr>
        <w:t>
      3) лицензияны қайта ресімдеу үшін лицензиялық алымның бюджетке төленгенін растайтын құжаттың көшірмесі;</w:t>
      </w:r>
    </w:p>
    <w:bookmarkEnd w:id="101"/>
    <w:bookmarkStart w:name="z108" w:id="102"/>
    <w:p>
      <w:pPr>
        <w:spacing w:after="0"/>
        <w:ind w:left="0"/>
        <w:jc w:val="both"/>
      </w:pPr>
      <w:r>
        <w:rPr>
          <w:rFonts w:ascii="Times New Roman"/>
          <w:b w:val="false"/>
          <w:i w:val="false"/>
          <w:color w:val="000000"/>
          <w:sz w:val="28"/>
        </w:rPr>
        <w:t>
      4) лицензияны немесе лицензия қосымшасын қайта рәсімдеу үшін негіз болған өзгерістер туралы ақпараттары бар құжаттар көшірмесі, ақпараты мемлекеттік ақпараттық жүйеде қамтылған құжаттардан басқа.</w:t>
      </w:r>
    </w:p>
    <w:bookmarkEnd w:id="102"/>
    <w:bookmarkStart w:name="z109" w:id="103"/>
    <w:p>
      <w:pPr>
        <w:spacing w:after="0"/>
        <w:ind w:left="0"/>
        <w:jc w:val="both"/>
      </w:pPr>
      <w:r>
        <w:rPr>
          <w:rFonts w:ascii="Times New Roman"/>
          <w:b w:val="false"/>
          <w:i w:val="false"/>
          <w:color w:val="000000"/>
          <w:sz w:val="28"/>
        </w:rPr>
        <w:t>
      Еңбекке жарамдылығына шек қойылмағаны немесе еңбекке жарамдылығына шек қойылғаны туралы, сыбайлас жемқорлық құқық бұзушылықтар жасағаны туралы, яғни жеке сот орындаушы лауазымына тағайындалғанға дейін үш жыл ішінде сот тәртібімен әкімшілік жазаға тартылғаны, заңда көзделген тәртіпте соттылығы өтелмегені немесе алынбағаны туралы, бұрын теріс қылықтар жасағаны үшін мемлекеттік, әскери қызметтен, құқық қорғау органдарынан және арнайы мемлекеттік органдардан, соттан және әділет органдарынан қызметтен босатылған туралы мәліметтердің жоқтығы туралы, мемлекеттік ақпараттық жүйесінде қамтылған тұлғаны жеке сот орындаушысы қызметімен айналысу лицензиясынан айыру туралы ақпарат қамтылған құжаттарды қызмет беруші "электрондық үкімет" шлюзі арқылы тиісті мемлекеттік ақпараттық жүйеден алады.</w:t>
      </w:r>
    </w:p>
    <w:bookmarkEnd w:id="103"/>
    <w:bookmarkStart w:name="z110" w:id="104"/>
    <w:p>
      <w:pPr>
        <w:spacing w:after="0"/>
        <w:ind w:left="0"/>
        <w:jc w:val="both"/>
      </w:pPr>
      <w:r>
        <w:rPr>
          <w:rFonts w:ascii="Times New Roman"/>
          <w:b w:val="false"/>
          <w:i w:val="false"/>
          <w:color w:val="000000"/>
          <w:sz w:val="28"/>
        </w:rPr>
        <w:t>
      Мемлекеттік қызмет көрсету кезінде, қызмет алушы мемлекеттік ақпараттық жүйеде қамтылған заңмен қорғалатын құпияларды құрайтын құжаттарды пайдалануға келісім береді, егер Қазақстан Республикасының заңдарында өзге көзделмесе.</w:t>
      </w:r>
    </w:p>
    <w:bookmarkEnd w:id="104"/>
    <w:bookmarkStart w:name="z111" w:id="105"/>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кабинетінде" мемлекеттік қызмет көрсету үшін сұрау салудың қабылданғаны туралы белгі көрсетіледі.</w:t>
      </w:r>
    </w:p>
    <w:bookmarkEnd w:id="105"/>
    <w:bookmarkStart w:name="z112" w:id="106"/>
    <w:p>
      <w:pPr>
        <w:spacing w:after="0"/>
        <w:ind w:left="0"/>
        <w:jc w:val="both"/>
      </w:pPr>
      <w:r>
        <w:rPr>
          <w:rFonts w:ascii="Times New Roman"/>
          <w:b w:val="false"/>
          <w:i w:val="false"/>
          <w:color w:val="000000"/>
          <w:sz w:val="28"/>
        </w:rPr>
        <w:t>
      10. Мемлекеттік қызмет көрсетуден бас тарту үшін негіздер:</w:t>
      </w:r>
    </w:p>
    <w:bookmarkEnd w:id="106"/>
    <w:bookmarkStart w:name="z113" w:id="107"/>
    <w:p>
      <w:pPr>
        <w:spacing w:after="0"/>
        <w:ind w:left="0"/>
        <w:jc w:val="both"/>
      </w:pPr>
      <w:r>
        <w:rPr>
          <w:rFonts w:ascii="Times New Roman"/>
          <w:b w:val="false"/>
          <w:i w:val="false"/>
          <w:color w:val="000000"/>
          <w:sz w:val="28"/>
        </w:rPr>
        <w:t>
      1) Қазақстан Республикасының заңдарында жеке немесе заңды тұлғалардың осы санаты үшін қызмет түрімен айналысуға тыйым салынған;</w:t>
      </w:r>
    </w:p>
    <w:bookmarkEnd w:id="107"/>
    <w:bookmarkStart w:name="z114" w:id="108"/>
    <w:p>
      <w:pPr>
        <w:spacing w:after="0"/>
        <w:ind w:left="0"/>
        <w:jc w:val="both"/>
      </w:pPr>
      <w:r>
        <w:rPr>
          <w:rFonts w:ascii="Times New Roman"/>
          <w:b w:val="false"/>
          <w:i w:val="false"/>
          <w:color w:val="000000"/>
          <w:sz w:val="28"/>
        </w:rPr>
        <w:t>
      2) лицензиялық алым енгізілмеген;</w:t>
      </w:r>
    </w:p>
    <w:bookmarkEnd w:id="108"/>
    <w:bookmarkStart w:name="z115" w:id="109"/>
    <w:p>
      <w:pPr>
        <w:spacing w:after="0"/>
        <w:ind w:left="0"/>
        <w:jc w:val="both"/>
      </w:pPr>
      <w:r>
        <w:rPr>
          <w:rFonts w:ascii="Times New Roman"/>
          <w:b w:val="false"/>
          <w:i w:val="false"/>
          <w:color w:val="000000"/>
          <w:sz w:val="28"/>
        </w:rPr>
        <w:t>
      3) өтініш беруші біліктілік талаптарына сәйкес келмеген;</w:t>
      </w:r>
    </w:p>
    <w:bookmarkEnd w:id="109"/>
    <w:bookmarkStart w:name="z116" w:id="110"/>
    <w:p>
      <w:pPr>
        <w:spacing w:after="0"/>
        <w:ind w:left="0"/>
        <w:jc w:val="both"/>
      </w:pPr>
      <w:r>
        <w:rPr>
          <w:rFonts w:ascii="Times New Roman"/>
          <w:b w:val="false"/>
          <w:i w:val="false"/>
          <w:color w:val="000000"/>
          <w:sz w:val="28"/>
        </w:rPr>
        <w:t>
      4) лицензиар тиісті мемлекеттік органнан өтініш берушінің лицензиялау кезінде қойылатын талаптарға сәйкес келмейтіні туралы жауап алған;</w:t>
      </w:r>
    </w:p>
    <w:bookmarkEnd w:id="110"/>
    <w:bookmarkStart w:name="z117" w:id="111"/>
    <w:p>
      <w:pPr>
        <w:spacing w:after="0"/>
        <w:ind w:left="0"/>
        <w:jc w:val="both"/>
      </w:pPr>
      <w:r>
        <w:rPr>
          <w:rFonts w:ascii="Times New Roman"/>
          <w:b w:val="false"/>
          <w:i w:val="false"/>
          <w:color w:val="000000"/>
          <w:sz w:val="28"/>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bookmarkEnd w:id="111"/>
    <w:bookmarkStart w:name="z118" w:id="112"/>
    <w:p>
      <w:pPr>
        <w:spacing w:after="0"/>
        <w:ind w:left="0"/>
        <w:jc w:val="both"/>
      </w:pPr>
      <w:r>
        <w:rPr>
          <w:rFonts w:ascii="Times New Roman"/>
          <w:b w:val="false"/>
          <w:i w:val="false"/>
          <w:color w:val="000000"/>
          <w:sz w:val="28"/>
        </w:rPr>
        <w:t>
      6) сот орындаушысының ұсынуы негізінде сот өтініш беруші-борышкерге лицензия беруге уақытша тыйым салған жағдайларда жүзеге асырылады.</w:t>
      </w:r>
    </w:p>
    <w:bookmarkEnd w:id="112"/>
    <w:bookmarkStart w:name="z119" w:id="113"/>
    <w:p>
      <w:pPr>
        <w:spacing w:after="0"/>
        <w:ind w:left="0"/>
        <w:jc w:val="left"/>
      </w:pPr>
      <w:r>
        <w:rPr>
          <w:rFonts w:ascii="Times New Roman"/>
          <w:b/>
          <w:i w:val="false"/>
          <w:color w:val="000000"/>
        </w:rPr>
        <w:t xml:space="preserve"> 3. Көрсетілетін қызметті берушінің және (немесе) оның лауазымды тұлғаларының</w:t>
      </w:r>
      <w:r>
        <w:br/>
      </w:r>
      <w:r>
        <w:rPr>
          <w:rFonts w:ascii="Times New Roman"/>
          <w:b/>
          <w:i w:val="false"/>
          <w:color w:val="000000"/>
        </w:rPr>
        <w:t>мемлекеттік қызметтер көрсету мәселелері бойынша шешімдеріне, әрекетіне</w:t>
      </w:r>
      <w:r>
        <w:br/>
      </w:r>
      <w:r>
        <w:rPr>
          <w:rFonts w:ascii="Times New Roman"/>
          <w:b/>
          <w:i w:val="false"/>
          <w:color w:val="000000"/>
        </w:rPr>
        <w:t>(әрекетсіздігіне) шағымдану тәртібі</w:t>
      </w:r>
    </w:p>
    <w:bookmarkEnd w:id="113"/>
    <w:bookmarkStart w:name="z120" w:id="114"/>
    <w:p>
      <w:pPr>
        <w:spacing w:after="0"/>
        <w:ind w:left="0"/>
        <w:jc w:val="both"/>
      </w:pPr>
      <w:r>
        <w:rPr>
          <w:rFonts w:ascii="Times New Roman"/>
          <w:b w:val="false"/>
          <w:i w:val="false"/>
          <w:color w:val="000000"/>
          <w:sz w:val="28"/>
        </w:rPr>
        <w:t xml:space="preserve">
      11. Қызмет берушінің және (немесе) оның лауазымды тұлғаларының шешіміне, әрекетіне (әрекетсіздігіне) шағымданған жағдайда, шағым қызмет берушінің басшысының атына немесе Министрліктің құрылымдық бөлімшесі басшысының атына, осы мемлекеттік қызмет көрсету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беріледі.</w:t>
      </w:r>
    </w:p>
    <w:bookmarkEnd w:id="114"/>
    <w:bookmarkStart w:name="z121" w:id="115"/>
    <w:p>
      <w:pPr>
        <w:spacing w:after="0"/>
        <w:ind w:left="0"/>
        <w:jc w:val="both"/>
      </w:pPr>
      <w:r>
        <w:rPr>
          <w:rFonts w:ascii="Times New Roman"/>
          <w:b w:val="false"/>
          <w:i w:val="false"/>
          <w:color w:val="000000"/>
          <w:sz w:val="28"/>
        </w:rPr>
        <w:t>
      Шағымдар жазбаша түрде пошталық байланыс, Министрліктің кеңсесі (А-022 кабинет), телефоны 8 (7172) 74-07-95, 74-07-96 арқылы қолма-қол немесе портал арқылы қабылданады.</w:t>
      </w:r>
    </w:p>
    <w:bookmarkEnd w:id="115"/>
    <w:bookmarkStart w:name="z122" w:id="116"/>
    <w:p>
      <w:pPr>
        <w:spacing w:after="0"/>
        <w:ind w:left="0"/>
        <w:jc w:val="both"/>
      </w:pPr>
      <w:r>
        <w:rPr>
          <w:rFonts w:ascii="Times New Roman"/>
          <w:b w:val="false"/>
          <w:i w:val="false"/>
          <w:color w:val="000000"/>
          <w:sz w:val="28"/>
        </w:rPr>
        <w:t>
      Күні, уақыты, шағымды қабылдаған тұлғаның аты-жөні мен тегі көрсетілген талонды алу шағымның қабылданғанын растау болып табылады.</w:t>
      </w:r>
    </w:p>
    <w:bookmarkEnd w:id="116"/>
    <w:bookmarkStart w:name="z123" w:id="117"/>
    <w:p>
      <w:pPr>
        <w:spacing w:after="0"/>
        <w:ind w:left="0"/>
        <w:jc w:val="both"/>
      </w:pPr>
      <w:r>
        <w:rPr>
          <w:rFonts w:ascii="Times New Roman"/>
          <w:b w:val="false"/>
          <w:i w:val="false"/>
          <w:color w:val="000000"/>
          <w:sz w:val="28"/>
        </w:rPr>
        <w:t>
      Көрсетілетін қызметті алушының шағымында оның аты-жөні, тегі, пошталық мекен-жайы көрсетіледі. Шағымда көрсетілетін қызметті алушының қолы қойылуы қажет.</w:t>
      </w:r>
    </w:p>
    <w:bookmarkEnd w:id="117"/>
    <w:bookmarkStart w:name="z124" w:id="118"/>
    <w:p>
      <w:pPr>
        <w:spacing w:after="0"/>
        <w:ind w:left="0"/>
        <w:jc w:val="both"/>
      </w:pPr>
      <w:r>
        <w:rPr>
          <w:rFonts w:ascii="Times New Roman"/>
          <w:b w:val="false"/>
          <w:i w:val="false"/>
          <w:color w:val="000000"/>
          <w:sz w:val="28"/>
        </w:rPr>
        <w:t>
      Портал арқылы шағымданған жағдайда көрсетілетін қызметті алушыға "жеке кабинетінен" өтініш туралы ақпарат қолжетімді болады, ол көрсетілетін қызметті беруші өтініштерді өңдеу барысында жаңартылып отырады (жеткізілуі, тіркелуі, орындалуы туралы белгілер, қарау немесе қараудан бас тарту туралы жауап).</w:t>
      </w:r>
    </w:p>
    <w:bookmarkEnd w:id="118"/>
    <w:bookmarkStart w:name="z125" w:id="119"/>
    <w:p>
      <w:pPr>
        <w:spacing w:after="0"/>
        <w:ind w:left="0"/>
        <w:jc w:val="both"/>
      </w:pPr>
      <w:r>
        <w:rPr>
          <w:rFonts w:ascii="Times New Roman"/>
          <w:b w:val="false"/>
          <w:i w:val="false"/>
          <w:color w:val="000000"/>
          <w:sz w:val="28"/>
        </w:rPr>
        <w:t>
      Министрліктің атына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жауап пошталық байланыс арқылы немесе көрсетілетін қызметті алушының электрондық мекенжайына жіберіледі.</w:t>
      </w:r>
    </w:p>
    <w:bookmarkEnd w:id="119"/>
    <w:bookmarkStart w:name="z126" w:id="120"/>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жүгіне алады.</w:t>
      </w:r>
    </w:p>
    <w:bookmarkEnd w:id="120"/>
    <w:bookmarkStart w:name="z127" w:id="121"/>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күннен бастап он бес жұмыс күні ішінде қарауға жатады.</w:t>
      </w:r>
    </w:p>
    <w:bookmarkEnd w:id="121"/>
    <w:bookmarkStart w:name="z128" w:id="122"/>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 алады.</w:t>
      </w:r>
    </w:p>
    <w:bookmarkEnd w:id="122"/>
    <w:bookmarkStart w:name="z129" w:id="123"/>
    <w:p>
      <w:pPr>
        <w:spacing w:after="0"/>
        <w:ind w:left="0"/>
        <w:jc w:val="both"/>
      </w:pPr>
      <w:r>
        <w:rPr>
          <w:rFonts w:ascii="Times New Roman"/>
          <w:b w:val="false"/>
          <w:i w:val="false"/>
          <w:color w:val="000000"/>
          <w:sz w:val="28"/>
        </w:rPr>
        <w:t>
      13. Мемлекеттік көрсетілетін қызметтерге шағым түсіру мәселелері бойынша 8 (7172) 55-88-11 телефон нөміріне хабарласу қажет.</w:t>
      </w:r>
    </w:p>
    <w:bookmarkEnd w:id="123"/>
    <w:bookmarkStart w:name="z130" w:id="124"/>
    <w:p>
      <w:pPr>
        <w:spacing w:after="0"/>
        <w:ind w:left="0"/>
        <w:jc w:val="left"/>
      </w:pPr>
      <w:r>
        <w:rPr>
          <w:rFonts w:ascii="Times New Roman"/>
          <w:b/>
          <w:i w:val="false"/>
          <w:color w:val="000000"/>
        </w:rPr>
        <w:t xml:space="preserve"> 4. Мемлекеттік қызмет көрсету ерекшеліктері ескерілетін өзге де талаптар</w:t>
      </w:r>
    </w:p>
    <w:bookmarkEnd w:id="124"/>
    <w:bookmarkStart w:name="z131" w:id="125"/>
    <w:p>
      <w:pPr>
        <w:spacing w:after="0"/>
        <w:ind w:left="0"/>
        <w:jc w:val="both"/>
      </w:pPr>
      <w:r>
        <w:rPr>
          <w:rFonts w:ascii="Times New Roman"/>
          <w:b w:val="false"/>
          <w:i w:val="false"/>
          <w:color w:val="000000"/>
          <w:sz w:val="28"/>
        </w:rPr>
        <w:t>
      13. Көрсетілетін қызметті берушінің мекенжайы: Астана қаласы, Мәңгілік Ел даңғылы, № 8 үй, "Министрліктер үйі" ғимараты, 13-кіреберіс.</w:t>
      </w:r>
    </w:p>
    <w:bookmarkEnd w:id="125"/>
    <w:bookmarkStart w:name="z132" w:id="126"/>
    <w:p>
      <w:pPr>
        <w:spacing w:after="0"/>
        <w:ind w:left="0"/>
        <w:jc w:val="both"/>
      </w:pPr>
      <w:r>
        <w:rPr>
          <w:rFonts w:ascii="Times New Roman"/>
          <w:b w:val="false"/>
          <w:i w:val="false"/>
          <w:color w:val="000000"/>
          <w:sz w:val="28"/>
        </w:rPr>
        <w:t>
      14. Көрсетілетін қызметті алушының ЭЦҚ болған жағдайда мемлекеттік қызметті электрондық нысанда портал арқылы алу мүмкіндігі бар.</w:t>
      </w:r>
    </w:p>
    <w:bookmarkEnd w:id="126"/>
    <w:bookmarkStart w:name="z133" w:id="127"/>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және мәртебесі туралы ақпаратты порталда көрсетілетін қызметті алушының "жеке кабинетінен", сондай-ақ көрсетілетін қызметті берушінің және Мемлекеттік қызмет көрсету мәселелері жөніндегі бірыңғай байланыс орталығының телефондары арқылы алу мүмкіндігі бар.</w:t>
      </w:r>
    </w:p>
    <w:bookmarkEnd w:id="127"/>
    <w:bookmarkStart w:name="z134" w:id="128"/>
    <w:p>
      <w:pPr>
        <w:spacing w:after="0"/>
        <w:ind w:left="0"/>
        <w:jc w:val="both"/>
      </w:pPr>
      <w:r>
        <w:rPr>
          <w:rFonts w:ascii="Times New Roman"/>
          <w:b w:val="false"/>
          <w:i w:val="false"/>
          <w:color w:val="000000"/>
          <w:sz w:val="28"/>
        </w:rPr>
        <w:t>
      16. Мемлекеттік қызмет көрсету мәселелері бойынша көрсетілетін қызметті берушінің байланыс телефондары: 8 (7172) 74-04-52, 74-06-30. Мемлекеттік қызмет көрсету мәселелері жөніндегі бірыңғай байланыс орталығы: 1414, 88000807777.</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"Жеке сот орындаушысының</w:t>
            </w:r>
            <w:r>
              <w:br/>
            </w:r>
            <w:r>
              <w:rPr>
                <w:rFonts w:ascii="Times New Roman"/>
                <w:b w:val="false"/>
                <w:i w:val="false"/>
                <w:color w:val="000000"/>
                <w:sz w:val="20"/>
              </w:rPr>
              <w:t>қызметімен айналысу құқығына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Министрлігіне</w:t>
            </w:r>
            <w:r>
              <w:br/>
            </w:r>
            <w:r>
              <w:rPr>
                <w:rFonts w:ascii="Times New Roman"/>
                <w:b w:val="false"/>
                <w:i w:val="false"/>
                <w:color w:val="000000"/>
                <w:sz w:val="20"/>
              </w:rPr>
              <w:t>Өтініш беруші</w:t>
            </w:r>
            <w:r>
              <w:br/>
            </w:r>
            <w:r>
              <w:rPr>
                <w:rFonts w:ascii="Times New Roman"/>
                <w:b w:val="false"/>
                <w:i w:val="false"/>
                <w:color w:val="000000"/>
                <w:sz w:val="20"/>
              </w:rPr>
              <w:t>_____________________</w:t>
            </w:r>
            <w:r>
              <w:br/>
            </w:r>
            <w:r>
              <w:rPr>
                <w:rFonts w:ascii="Times New Roman"/>
                <w:b w:val="false"/>
                <w:i w:val="false"/>
                <w:color w:val="000000"/>
                <w:sz w:val="20"/>
              </w:rPr>
              <w:t>(тегi, аты, әкесiнiң аты</w:t>
            </w:r>
            <w:r>
              <w:br/>
            </w:r>
            <w:r>
              <w:rPr>
                <w:rFonts w:ascii="Times New Roman"/>
                <w:b w:val="false"/>
                <w:i w:val="false"/>
                <w:color w:val="000000"/>
                <w:sz w:val="20"/>
              </w:rPr>
              <w:t>(болған кезде)</w:t>
            </w:r>
          </w:p>
        </w:tc>
      </w:tr>
    </w:tbl>
    <w:bookmarkStart w:name="z136" w:id="129"/>
    <w:p>
      <w:pPr>
        <w:spacing w:after="0"/>
        <w:ind w:left="0"/>
        <w:jc w:val="left"/>
      </w:pPr>
      <w:r>
        <w:rPr>
          <w:rFonts w:ascii="Times New Roman"/>
          <w:b/>
          <w:i w:val="false"/>
          <w:color w:val="000000"/>
        </w:rPr>
        <w:t xml:space="preserve"> Жеке тұлғаның лицензияны және (немесе) лицензияға қосымшаны</w:t>
      </w:r>
      <w:r>
        <w:br/>
      </w:r>
      <w:r>
        <w:rPr>
          <w:rFonts w:ascii="Times New Roman"/>
          <w:b/>
          <w:i w:val="false"/>
          <w:color w:val="000000"/>
        </w:rPr>
        <w:t>алуға арналған өтiнiші</w:t>
      </w:r>
    </w:p>
    <w:bookmarkEnd w:id="129"/>
    <w:bookmarkStart w:name="z137" w:id="130"/>
    <w:p>
      <w:pPr>
        <w:spacing w:after="0"/>
        <w:ind w:left="0"/>
        <w:jc w:val="both"/>
      </w:pPr>
      <w:r>
        <w:rPr>
          <w:rFonts w:ascii="Times New Roman"/>
          <w:b w:val="false"/>
          <w:i w:val="false"/>
          <w:color w:val="000000"/>
          <w:sz w:val="28"/>
        </w:rPr>
        <w:t>
      Жеке сот орындаушысы қызметімен айналысуға лицензия беруді сұраймын.</w:t>
      </w:r>
    </w:p>
    <w:bookmarkEnd w:id="130"/>
    <w:bookmarkStart w:name="z138" w:id="131"/>
    <w:p>
      <w:pPr>
        <w:spacing w:after="0"/>
        <w:ind w:left="0"/>
        <w:jc w:val="both"/>
      </w:pPr>
      <w:r>
        <w:rPr>
          <w:rFonts w:ascii="Times New Roman"/>
          <w:b w:val="false"/>
          <w:i w:val="false"/>
          <w:color w:val="000000"/>
          <w:sz w:val="28"/>
        </w:rPr>
        <w:t xml:space="preserve">
      Өтініш берушіге заңмен көзделген лицензияланған қызметтердің түрлерімен айналысуға сотпен тыйым салынбағанын, қосымшаға тіркелген барлық құжаттар шындыққа жанасатынын және жарамды екенін растаймын. </w:t>
      </w:r>
    </w:p>
    <w:bookmarkEnd w:id="131"/>
    <w:bookmarkStart w:name="z139" w:id="132"/>
    <w:p>
      <w:pPr>
        <w:spacing w:after="0"/>
        <w:ind w:left="0"/>
        <w:jc w:val="both"/>
      </w:pPr>
      <w:r>
        <w:rPr>
          <w:rFonts w:ascii="Times New Roman"/>
          <w:b w:val="false"/>
          <w:i w:val="false"/>
          <w:color w:val="000000"/>
          <w:sz w:val="28"/>
        </w:rPr>
        <w:t>
      Мемлекеттік қызмет көрсету кезінде, қызмет алушы мемлекеттік ақпараттық жүйеде қамтылған заңмен қорғалатын құпияларды құрайтын құжаттарды пайдалануға келісім беремін, ұсынылған жеке мәліметтердің жарамдылығы және шынайылығы үшін жеке жауапкершілік аламын.</w:t>
      </w:r>
    </w:p>
    <w:bookmarkEnd w:id="132"/>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(тегi, аты, әкесiнiң аты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"Жеке сот орындаушысының</w:t>
            </w:r>
            <w:r>
              <w:br/>
            </w:r>
            <w:r>
              <w:rPr>
                <w:rFonts w:ascii="Times New Roman"/>
                <w:b w:val="false"/>
                <w:i w:val="false"/>
                <w:color w:val="000000"/>
                <w:sz w:val="20"/>
              </w:rPr>
              <w:t>қызметімен айналысу құқығына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сот орындаушысының қызметімен айналысу үшін біліктілік талаптарының</w:t>
      </w:r>
      <w:r>
        <w:br/>
      </w:r>
      <w:r>
        <w:rPr>
          <w:rFonts w:ascii="Times New Roman"/>
          <w:b/>
          <w:i w:val="false"/>
          <w:color w:val="000000"/>
        </w:rPr>
        <w:t>сәйкестігі туралы мәліметтер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8"/>
        <w:gridCol w:w="3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 туралы мәліметтер</w:t>
            </w:r>
          </w:p>
        </w:tc>
      </w:tr>
      <w:tr>
        <w:trPr>
          <w:trHeight w:val="30" w:hRule="atLeast"/>
        </w:trPr>
        <w:tc>
          <w:tcPr>
            <w:tcW w:w="1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(қашан және қандай оқу мекемелерін бітірді, дипломдардың нөмірлері).</w:t>
            </w:r>
            <w:r>
              <w:br/>
            </w:r>
            <w:r>
              <w:rPr>
                <w:rFonts w:ascii="Times New Roman"/>
                <w:b w:val="false"/>
                <w:i w:val="false"/>
                <w:color w:val="000000"/>
                <w:sz w:val="20"/>
              </w:rPr>
              <w:t>
Диплом бойынша біліктілігі және мамандығы</w:t>
            </w:r>
            <w:r>
              <w:br/>
            </w:r>
            <w:r>
              <w:rPr>
                <w:rFonts w:ascii="Times New Roman"/>
                <w:b w:val="false"/>
                <w:i w:val="false"/>
                <w:color w:val="000000"/>
                <w:sz w:val="20"/>
              </w:rPr>
              <w:t>
Шетел білім беру мекемелерімен берілген дипломдар үшін, "Білім туралы" Қазақстан Республикасы Заңына сәйкес нострификациялау және тану рәсімдерінен өткенін растайтын құжаттар туралы мәліметтер</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2927"/>
        <w:gridCol w:w="4795"/>
        <w:gridCol w:w="16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алушының еңбек жолы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атауымен қоса лауазымы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w:t>
            </w:r>
            <w:r>
              <w:br/>
            </w:r>
            <w:r>
              <w:rPr>
                <w:rFonts w:ascii="Times New Roman"/>
                <w:b w:val="false"/>
                <w:i w:val="false"/>
                <w:color w:val="000000"/>
                <w:sz w:val="20"/>
              </w:rPr>
              <w:t>
негіздері</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Қажет болған жағдайда аталған жолдар қызмет алушымен толықтырылады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5"/>
        <w:gridCol w:w="85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орындаушысында тағылымдамадан өту туралы мәліметтер</w:t>
            </w:r>
            <w:r>
              <w:br/>
            </w:r>
            <w:r>
              <w:rPr>
                <w:rFonts w:ascii="Times New Roman"/>
                <w:b w:val="false"/>
                <w:i w:val="false"/>
                <w:color w:val="000000"/>
                <w:sz w:val="20"/>
              </w:rPr>
              <w:t>
(аттестаттаудан өткен тұлғалармен толтырылады)</w:t>
            </w:r>
          </w:p>
        </w:tc>
      </w:tr>
      <w:tr>
        <w:trPr>
          <w:trHeight w:val="30" w:hRule="atLeast"/>
        </w:trPr>
        <w:tc>
          <w:tcPr>
            <w:tcW w:w="1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 аумақ және тағылымдама нәтижесі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"Жеке сот орындаушысының</w:t>
            </w:r>
            <w:r>
              <w:br/>
            </w:r>
            <w:r>
              <w:rPr>
                <w:rFonts w:ascii="Times New Roman"/>
                <w:b w:val="false"/>
                <w:i w:val="false"/>
                <w:color w:val="000000"/>
                <w:sz w:val="20"/>
              </w:rPr>
              <w:t>қызметімен айналысу құқығына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Министрлігіне</w:t>
            </w:r>
            <w:r>
              <w:br/>
            </w:r>
            <w:r>
              <w:rPr>
                <w:rFonts w:ascii="Times New Roman"/>
                <w:b w:val="false"/>
                <w:i w:val="false"/>
                <w:color w:val="000000"/>
                <w:sz w:val="20"/>
              </w:rPr>
              <w:t>Өтініш беруші _____________________</w:t>
            </w:r>
            <w:r>
              <w:br/>
            </w:r>
            <w:r>
              <w:rPr>
                <w:rFonts w:ascii="Times New Roman"/>
                <w:b w:val="false"/>
                <w:i w:val="false"/>
                <w:color w:val="000000"/>
                <w:sz w:val="20"/>
              </w:rPr>
              <w:t xml:space="preserve"> (тегi, аты, әкесiнiң аты</w:t>
            </w:r>
            <w:r>
              <w:br/>
            </w:r>
            <w:r>
              <w:rPr>
                <w:rFonts w:ascii="Times New Roman"/>
                <w:b w:val="false"/>
                <w:i w:val="false"/>
                <w:color w:val="000000"/>
                <w:sz w:val="20"/>
              </w:rPr>
              <w:t>(болған кезде)</w:t>
            </w:r>
          </w:p>
        </w:tc>
      </w:tr>
    </w:tbl>
    <w:bookmarkStart w:name="z143" w:id="133"/>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w:t>
      </w:r>
      <w:r>
        <w:br/>
      </w:r>
      <w:r>
        <w:rPr>
          <w:rFonts w:ascii="Times New Roman"/>
          <w:b/>
          <w:i w:val="false"/>
          <w:color w:val="000000"/>
        </w:rPr>
        <w:t>жеке тұлғаның өтiнiші</w:t>
      </w:r>
    </w:p>
    <w:bookmarkEnd w:id="133"/>
    <w:p>
      <w:pPr>
        <w:spacing w:after="0"/>
        <w:ind w:left="0"/>
        <w:jc w:val="both"/>
      </w:pPr>
      <w:r>
        <w:rPr>
          <w:rFonts w:ascii="Times New Roman"/>
          <w:b w:val="false"/>
          <w:i w:val="false"/>
          <w:color w:val="000000"/>
          <w:sz w:val="28"/>
        </w:rPr>
        <w:t>
      Жеке сот орындаушысы қызметін жүзеге асыруға 20___ жылғы "__"___________</w:t>
      </w:r>
    </w:p>
    <w:p>
      <w:pPr>
        <w:spacing w:after="0"/>
        <w:ind w:left="0"/>
        <w:jc w:val="both"/>
      </w:pPr>
      <w:r>
        <w:rPr>
          <w:rFonts w:ascii="Times New Roman"/>
          <w:b w:val="false"/>
          <w:i w:val="false"/>
          <w:color w:val="000000"/>
          <w:sz w:val="28"/>
        </w:rPr>
        <w:t xml:space="preserve">
      № ____________, _______________ берілген лицензияны _______________________ </w:t>
      </w:r>
    </w:p>
    <w:p>
      <w:pPr>
        <w:spacing w:after="0"/>
        <w:ind w:left="0"/>
        <w:jc w:val="both"/>
      </w:pPr>
      <w:r>
        <w:rPr>
          <w:rFonts w:ascii="Times New Roman"/>
          <w:b w:val="false"/>
          <w:i w:val="false"/>
          <w:color w:val="000000"/>
          <w:sz w:val="28"/>
        </w:rPr>
        <w:t>
       (себебін көрсету қажет) байланысты қайта ресімдеуді сұраймын.</w:t>
      </w:r>
    </w:p>
    <w:p>
      <w:pPr>
        <w:spacing w:after="0"/>
        <w:ind w:left="0"/>
        <w:jc w:val="both"/>
      </w:pPr>
      <w:r>
        <w:rPr>
          <w:rFonts w:ascii="Times New Roman"/>
          <w:b w:val="false"/>
          <w:i w:val="false"/>
          <w:color w:val="000000"/>
          <w:sz w:val="28"/>
        </w:rPr>
        <w:t xml:space="preserve">
      Өтініш берушіге заңмен көзделген лицензияланған қызметтердің түрлерімен айналысуға сотпен тыйым салынбағанын, қосымшаға тіркелген барлық құжаттар шындыққа жанасатынын және жарамды екенін растаймын. </w:t>
      </w:r>
    </w:p>
    <w:p>
      <w:pPr>
        <w:spacing w:after="0"/>
        <w:ind w:left="0"/>
        <w:jc w:val="both"/>
      </w:pPr>
      <w:r>
        <w:rPr>
          <w:rFonts w:ascii="Times New Roman"/>
          <w:b w:val="false"/>
          <w:i w:val="false"/>
          <w:color w:val="000000"/>
          <w:sz w:val="28"/>
        </w:rPr>
        <w:t>
      Мемлекеттік қызмет көрсету кезінде, қызмет алушы мемлекеттік ақпараттық жүйеде қамтылған заңмен қорғалатын құпияларды құрайтын құжаттарды пайдалануға келісім беремін, ұсынылған жеке мәліметтердің жарамдылығы және шынайылығы үшін жеке жауапкершілік аламын.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(тегi, аты, әкесiнiң аты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11 қаңтардағы</w:t>
            </w:r>
            <w:r>
              <w:br/>
            </w:r>
            <w:r>
              <w:rPr>
                <w:rFonts w:ascii="Times New Roman"/>
                <w:b w:val="false"/>
                <w:i w:val="false"/>
                <w:color w:val="000000"/>
                <w:sz w:val="20"/>
              </w:rPr>
              <w:t>№ 61 бұйрығына</w:t>
            </w:r>
            <w:r>
              <w:br/>
            </w:r>
            <w:r>
              <w:rPr>
                <w:rFonts w:ascii="Times New Roman"/>
                <w:b w:val="false"/>
                <w:i w:val="false"/>
                <w:color w:val="000000"/>
                <w:sz w:val="20"/>
              </w:rPr>
              <w:t>3-қосымша</w:t>
            </w:r>
          </w:p>
        </w:tc>
      </w:tr>
    </w:tbl>
    <w:bookmarkStart w:name="z145" w:id="134"/>
    <w:p>
      <w:pPr>
        <w:spacing w:after="0"/>
        <w:ind w:left="0"/>
        <w:jc w:val="left"/>
      </w:pPr>
      <w:r>
        <w:rPr>
          <w:rFonts w:ascii="Times New Roman"/>
          <w:b/>
          <w:i w:val="false"/>
          <w:color w:val="000000"/>
        </w:rPr>
        <w:t xml:space="preserve"> Қазақстан Республикасы Әділет министрінің күші жойылған кейбір</w:t>
      </w:r>
      <w:r>
        <w:br/>
      </w:r>
      <w:r>
        <w:rPr>
          <w:rFonts w:ascii="Times New Roman"/>
          <w:b/>
          <w:i w:val="false"/>
          <w:color w:val="000000"/>
        </w:rPr>
        <w:t>бұйрықтарының тізбесі</w:t>
      </w:r>
    </w:p>
    <w:bookmarkEnd w:id="134"/>
    <w:bookmarkStart w:name="z146" w:id="135"/>
    <w:p>
      <w:pPr>
        <w:spacing w:after="0"/>
        <w:ind w:left="0"/>
        <w:jc w:val="both"/>
      </w:pPr>
      <w:r>
        <w:rPr>
          <w:rFonts w:ascii="Times New Roman"/>
          <w:b w:val="false"/>
          <w:i w:val="false"/>
          <w:color w:val="000000"/>
          <w:sz w:val="28"/>
        </w:rPr>
        <w:t xml:space="preserve">
      1. "Тағылымдамадан өткен және жеке сот орындаушысы қызметімен айналысу құқығына үміткер адамдарды аттестаттаудан өткізу" және "Жеке сот орындаушысы қызметімен айналысуға лицензия беру" мемлекеттік көрсетілетін қызметтер стандарттарын бекіту туралы" Қазақстан Республикасы Әділет министрінің 2015 жылғы 30 сәуірдегі № 249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11383 болып тіркелген, 2015 жылғы 24 маусымда "Әділет" ақпараттық-құқықтық жүйесінде жарияланған).</w:t>
      </w:r>
    </w:p>
    <w:bookmarkEnd w:id="135"/>
    <w:bookmarkStart w:name="z147" w:id="136"/>
    <w:p>
      <w:pPr>
        <w:spacing w:after="0"/>
        <w:ind w:left="0"/>
        <w:jc w:val="both"/>
      </w:pPr>
      <w:r>
        <w:rPr>
          <w:rFonts w:ascii="Times New Roman"/>
          <w:b w:val="false"/>
          <w:i w:val="false"/>
          <w:color w:val="000000"/>
          <w:sz w:val="28"/>
        </w:rPr>
        <w:t xml:space="preserve">
      2. "Жеке сот орындаушысы қызметімен айналысу құқығына лицензия алу үшін біліктілік емтиханын өткізу" және "Жеке сот орындаушысы қызметімен айналысуға лицензия беру" мемлекеттік көрсетілетін қызметтер стандарттарын бекіту туралы" Қазақстан Республикасы Әділет министрінің 2015 жылғы 30 сәуірдегі № 249 бұйрығына өзгерістер енгізу туралы" Қазақстан Республикасы Әділет министрінің 2016 жылғы 23 мамырдағы № 340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13779 болып тіркелген, 2016 жылғы 4 маусымда "Әділет" ақпараттық-құқықтық жүйесінде жарияланған).</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