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e6a0" w14:textId="5b8e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аппараты" мемлекеттік мекемесінің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2017 жылғы 13 наурыздағы № 13-6 шешімі. Батыс Қазақстан облысының Әділет департаментінде 2017 жылғы 11 сәуірде № 4772 болып тіркелді. Күші жойылды - Батыс Қазақстан облысы Бөрлі аудандық мәслихатының 2018 жылғы 28 наурыздағы № 22-6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Бөрлі аудандық мәслихатының 28.03.2018 </w:t>
      </w:r>
      <w:r>
        <w:rPr>
          <w:rFonts w:ascii="Times New Roman"/>
          <w:b w:val="false"/>
          <w:i w:val="false"/>
          <w:color w:val="ff0000"/>
          <w:sz w:val="28"/>
        </w:rPr>
        <w:t>№ 22-6</w:t>
      </w:r>
      <w:r>
        <w:rPr>
          <w:rFonts w:ascii="Times New Roman"/>
          <w:b w:val="false"/>
          <w:i w:val="false"/>
          <w:color w:val="ff0000"/>
          <w:sz w:val="28"/>
        </w:rPr>
        <w:t xml:space="preserve"> шешімімен (оның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тіркелген) сәйкес, Бөрлі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"Бөрлі аудандық мәслихаты аппаратының" мемлекеттік мекемесінің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Батыс Қазақстан облысы Бөрлі аудандық мәслихатының аппараты 2016 жылғы 16 ақпандағы № 34-9 "Бөрлі аудандық мәслихатының аппараты" мемлекеттік мекемесінің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4305 нөмірмен тіркелген, 2016 жылғы 14 сәуірдегі </w:t>
      </w:r>
      <w:r>
        <w:rPr>
          <w:rFonts w:ascii="Times New Roman"/>
          <w:b/>
          <w:i w:val="false"/>
          <w:color w:val="000000"/>
          <w:sz w:val="28"/>
        </w:rPr>
        <w:t>"</w:t>
      </w:r>
      <w:r>
        <w:rPr>
          <w:rFonts w:ascii="Times New Roman"/>
          <w:b w:val="false"/>
          <w:i w:val="false"/>
          <w:color w:val="000000"/>
          <w:sz w:val="28"/>
        </w:rPr>
        <w:t>Бөрлі жаршысы - Бурлинские вести" газетінде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басшысы (Б.Б.Мұқашева)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В.К.Ан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Бөрлі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А.А.Куликешев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13 наурыздағы</w:t>
            </w:r>
            <w:r>
              <w:br/>
            </w:r>
            <w:r>
              <w:rPr>
                <w:rFonts w:ascii="Times New Roman"/>
                <w:b w:val="false"/>
                <w:i w:val="false"/>
                <w:color w:val="000000"/>
                <w:sz w:val="20"/>
              </w:rPr>
              <w:t>№ 13-6 Бөрлі аудандық</w:t>
            </w:r>
            <w:r>
              <w:br/>
            </w:r>
            <w:r>
              <w:rPr>
                <w:rFonts w:ascii="Times New Roman"/>
                <w:b w:val="false"/>
                <w:i w:val="false"/>
                <w:color w:val="000000"/>
                <w:sz w:val="20"/>
              </w:rPr>
              <w:t>мәслихатының шешімімен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"Бөрлі аудандық мәслихатының аппараты" мемлекеттік мекемесінің "Б" корпусының мемлекеттік әкімшілік қызметшілерінің жұмысын бағалау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"Бөрлі аудандық мәслихатының аппараты" мемлекеттік мекемесінің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2016 жылғы 29 желтоқсандағы № 110 "Мемлекеттік әкімшілік қызметшілердің қызметін бағалаудың кейбір мәселелері туралы" (Қазақстан Республикасының Әділет министрлігінде 2016 жылғы 31 желтоқсанда № 14637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"Б" корпусының мемлекеттік әкімшілік қызметшілерінің (бұдан әрі – "Б" корпусының қызметшілері) жұмысын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жұмысын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келесі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Бөрлі аудандық мәслихат аппаратының лауазымдық нұсқаулығы бойынша кадрлық жұмыстарды жүргізетін бас маман (бұдан әрі - бас маман) оның жұмыс органы болып табылатын Бағалау жөніндегі комиссия құрылады.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бас маман болып табылады. Бағалау жөніндегі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Жұмыстың жеке жоспар екі данада құрастырылады. Бір дана бас маманға беріледі. Екінші дана мәслихат аппаратының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Бас маман Бағалау жөніндегі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бас маман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бас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197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97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6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(қоса алғанда) баллға дейін – "қанағаттанарлық", 106-дан 130 баллға дейін (қоса алғанда) – "тиімді", 130 баллдан астам – "өте жақсы".</w:t>
      </w:r>
    </w:p>
    <w:bookmarkEnd w:id="56"/>
    <w:bookmarkStart w:name="z63" w:id="57"/>
    <w:p>
      <w:pPr>
        <w:spacing w:after="0"/>
        <w:ind w:left="0"/>
        <w:jc w:val="left"/>
      </w:pPr>
      <w:r>
        <w:rPr>
          <w:rFonts w:ascii="Times New Roman"/>
          <w:b/>
          <w:i w:val="false"/>
          <w:color w:val="000000"/>
        </w:rPr>
        <w:t xml:space="preserve"> 5. Жылдық бағалау</w:t>
      </w:r>
    </w:p>
    <w:bookmarkEnd w:id="57"/>
    <w:bookmarkStart w:name="z64"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p>
    <w:bookmarkEnd w:id="66"/>
    <w:bookmarkStart w:name="z73" w:id="67"/>
    <w:p>
      <w:pPr>
        <w:spacing w:after="0"/>
        <w:ind w:left="0"/>
        <w:jc w:val="both"/>
      </w:pPr>
      <w:r>
        <w:rPr>
          <w:rFonts w:ascii="Times New Roman"/>
          <w:b w:val="false"/>
          <w:i w:val="false"/>
          <w:color w:val="000000"/>
          <w:sz w:val="28"/>
        </w:rPr>
        <w:t>
      32.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3632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32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5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571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368300"/>
                    </a:xfrm>
                    <a:prstGeom prst="rect">
                      <a:avLst/>
                    </a:prstGeom>
                  </pic:spPr>
                </pic:pic>
              </a:graphicData>
            </a:graphic>
          </wp:inline>
        </w:drawing>
      </w:r>
    </w:p>
    <w:p>
      <w:pPr>
        <w:spacing w:after="0"/>
        <w:ind w:left="0"/>
        <w:jc w:val="left"/>
      </w:pPr>
      <w:r>
        <w:rPr>
          <w:rFonts w:ascii="Times New Roman"/>
          <w:b w:val="false"/>
          <w:i w:val="false"/>
          <w:color w:val="000000"/>
          <w:sz w:val="28"/>
        </w:rPr>
        <w:t> – есептік тоқсандардың орта бағасы (орта арифметикалық мән).</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1"/>
    <w:bookmarkStart w:name="z78" w:id="72"/>
    <w:p>
      <w:pPr>
        <w:spacing w:after="0"/>
        <w:ind w:left="0"/>
        <w:jc w:val="both"/>
      </w:pPr>
      <w:r>
        <w:rPr>
          <w:rFonts w:ascii="Times New Roman"/>
          <w:b w:val="false"/>
          <w:i w:val="false"/>
          <w:color w:val="000000"/>
          <w:sz w:val="28"/>
        </w:rPr>
        <w:t>
      "қанағаттанарлықсыз" мәнге (80 баллдан төмен) – 2 балл,</w:t>
      </w:r>
    </w:p>
    <w:bookmarkEnd w:id="72"/>
    <w:bookmarkStart w:name="z79" w:id="73"/>
    <w:p>
      <w:pPr>
        <w:spacing w:after="0"/>
        <w:ind w:left="0"/>
        <w:jc w:val="both"/>
      </w:pPr>
      <w:r>
        <w:rPr>
          <w:rFonts w:ascii="Times New Roman"/>
          <w:b w:val="false"/>
          <w:i w:val="false"/>
          <w:color w:val="000000"/>
          <w:sz w:val="28"/>
        </w:rPr>
        <w:t>
      "қанағаттанарлық" мәнге (80-нен 105 баллға дейін) – 3 балл,</w:t>
      </w:r>
    </w:p>
    <w:bookmarkEnd w:id="73"/>
    <w:bookmarkStart w:name="z80" w:id="74"/>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4"/>
    <w:bookmarkStart w:name="z81" w:id="75"/>
    <w:p>
      <w:pPr>
        <w:spacing w:after="0"/>
        <w:ind w:left="0"/>
        <w:jc w:val="both"/>
      </w:pPr>
      <w:r>
        <w:rPr>
          <w:rFonts w:ascii="Times New Roman"/>
          <w:b w:val="false"/>
          <w:i w:val="false"/>
          <w:color w:val="000000"/>
          <w:sz w:val="28"/>
        </w:rPr>
        <w:t>
      "өте жақсы" мәнге (130 баллдан астам) – 5 балл;</w:t>
      </w:r>
    </w:p>
    <w:bookmarkEnd w:id="75"/>
    <w:bookmarkStart w:name="z82"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863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63600" cy="3302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баллға дейін – "тиімді", 5 балл – "өте жақсы".</w:t>
      </w:r>
    </w:p>
    <w:bookmarkEnd w:id="77"/>
    <w:bookmarkStart w:name="z84" w:id="78"/>
    <w:p>
      <w:pPr>
        <w:spacing w:after="0"/>
        <w:ind w:left="0"/>
        <w:jc w:val="left"/>
      </w:pPr>
      <w:r>
        <w:rPr>
          <w:rFonts w:ascii="Times New Roman"/>
          <w:b/>
          <w:i w:val="false"/>
          <w:color w:val="000000"/>
        </w:rPr>
        <w:t xml:space="preserve"> 6. Комиссияның бағалау нәтижелерін қарауы</w:t>
      </w:r>
    </w:p>
    <w:bookmarkEnd w:id="78"/>
    <w:bookmarkStart w:name="z85" w:id="79"/>
    <w:p>
      <w:pPr>
        <w:spacing w:after="0"/>
        <w:ind w:left="0"/>
        <w:jc w:val="both"/>
      </w:pPr>
      <w:r>
        <w:rPr>
          <w:rFonts w:ascii="Times New Roman"/>
          <w:b w:val="false"/>
          <w:i w:val="false"/>
          <w:color w:val="000000"/>
          <w:sz w:val="28"/>
        </w:rPr>
        <w:t>
      34. Бас маман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9"/>
    <w:bookmarkStart w:name="z86" w:id="80"/>
    <w:p>
      <w:pPr>
        <w:spacing w:after="0"/>
        <w:ind w:left="0"/>
        <w:jc w:val="both"/>
      </w:pPr>
      <w:r>
        <w:rPr>
          <w:rFonts w:ascii="Times New Roman"/>
          <w:b w:val="false"/>
          <w:i w:val="false"/>
          <w:color w:val="000000"/>
          <w:sz w:val="28"/>
        </w:rPr>
        <w:t>
      Бас маман Бағалау жөніндегі комиссияның отырысына мынадай құжаттарды:</w:t>
      </w:r>
    </w:p>
    <w:bookmarkEnd w:id="80"/>
    <w:bookmarkStart w:name="z87" w:id="81"/>
    <w:p>
      <w:pPr>
        <w:spacing w:after="0"/>
        <w:ind w:left="0"/>
        <w:jc w:val="both"/>
      </w:pPr>
      <w:r>
        <w:rPr>
          <w:rFonts w:ascii="Times New Roman"/>
          <w:b w:val="false"/>
          <w:i w:val="false"/>
          <w:color w:val="000000"/>
          <w:sz w:val="28"/>
        </w:rPr>
        <w:t>
      1) толтырылған бағалау парақтарын;</w:t>
      </w:r>
    </w:p>
    <w:bookmarkEnd w:id="81"/>
    <w:bookmarkStart w:name="z88" w:id="82"/>
    <w:p>
      <w:pPr>
        <w:spacing w:after="0"/>
        <w:ind w:left="0"/>
        <w:jc w:val="both"/>
      </w:pPr>
      <w:r>
        <w:rPr>
          <w:rFonts w:ascii="Times New Roman"/>
          <w:b w:val="false"/>
          <w:i w:val="false"/>
          <w:color w:val="000000"/>
          <w:sz w:val="28"/>
        </w:rPr>
        <w:t>
      2) "Б" корпусы қызметшісінің лауазымдық нұсқаулығын;</w:t>
      </w:r>
    </w:p>
    <w:bookmarkEnd w:id="82"/>
    <w:bookmarkStart w:name="z89" w:id="83"/>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ұсынады.</w:t>
      </w:r>
    </w:p>
    <w:bookmarkEnd w:id="83"/>
    <w:bookmarkStart w:name="z90" w:id="84"/>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қарастырады және мына шешімдердің бірін шығарады:</w:t>
      </w:r>
    </w:p>
    <w:bookmarkEnd w:id="84"/>
    <w:bookmarkStart w:name="z91" w:id="85"/>
    <w:p>
      <w:pPr>
        <w:spacing w:after="0"/>
        <w:ind w:left="0"/>
        <w:jc w:val="both"/>
      </w:pPr>
      <w:r>
        <w:rPr>
          <w:rFonts w:ascii="Times New Roman"/>
          <w:b w:val="false"/>
          <w:i w:val="false"/>
          <w:color w:val="000000"/>
          <w:sz w:val="28"/>
        </w:rPr>
        <w:t>
      1) бағалау нәтижелерін бекітеді;</w:t>
      </w:r>
    </w:p>
    <w:bookmarkEnd w:id="85"/>
    <w:bookmarkStart w:name="z92" w:id="86"/>
    <w:p>
      <w:pPr>
        <w:spacing w:after="0"/>
        <w:ind w:left="0"/>
        <w:jc w:val="both"/>
      </w:pPr>
      <w:r>
        <w:rPr>
          <w:rFonts w:ascii="Times New Roman"/>
          <w:b w:val="false"/>
          <w:i w:val="false"/>
          <w:color w:val="000000"/>
          <w:sz w:val="28"/>
        </w:rPr>
        <w:t>
      2) бағалау нәтижелерін қайта қарайды.</w:t>
      </w:r>
    </w:p>
    <w:bookmarkEnd w:id="86"/>
    <w:bookmarkStart w:name="z93" w:id="8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7"/>
    <w:bookmarkStart w:name="z94" w:id="88"/>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88"/>
    <w:bookmarkStart w:name="z95" w:id="8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9"/>
    <w:bookmarkStart w:name="z96" w:id="9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нұсқада акт жасайды</w:t>
      </w:r>
      <w:r>
        <w:rPr>
          <w:rFonts w:ascii="Times New Roman"/>
          <w:b w:val="false"/>
          <w:i/>
          <w:color w:val="000000"/>
          <w:sz w:val="28"/>
        </w:rPr>
        <w:t>.</w:t>
      </w:r>
    </w:p>
    <w:bookmarkEnd w:id="90"/>
    <w:bookmarkStart w:name="z97" w:id="91"/>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бас маманда сақталады.</w:t>
      </w:r>
    </w:p>
    <w:bookmarkEnd w:id="91"/>
    <w:bookmarkStart w:name="z98" w:id="92"/>
    <w:p>
      <w:pPr>
        <w:spacing w:after="0"/>
        <w:ind w:left="0"/>
        <w:jc w:val="left"/>
      </w:pPr>
      <w:r>
        <w:rPr>
          <w:rFonts w:ascii="Times New Roman"/>
          <w:b/>
          <w:i w:val="false"/>
          <w:color w:val="000000"/>
        </w:rPr>
        <w:t xml:space="preserve"> 7. Бағалау нәтижелеріне шағымдану</w:t>
      </w:r>
    </w:p>
    <w:bookmarkEnd w:id="92"/>
    <w:bookmarkStart w:name="z99" w:id="93"/>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3"/>
    <w:bookmarkStart w:name="z100" w:id="9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4"/>
    <w:bookmarkStart w:name="z101" w:id="9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95"/>
    <w:bookmarkStart w:name="z102" w:id="9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6"/>
    <w:bookmarkStart w:name="z103" w:id="97"/>
    <w:p>
      <w:pPr>
        <w:spacing w:after="0"/>
        <w:ind w:left="0"/>
        <w:jc w:val="left"/>
      </w:pPr>
      <w:r>
        <w:rPr>
          <w:rFonts w:ascii="Times New Roman"/>
          <w:b/>
          <w:i w:val="false"/>
          <w:color w:val="000000"/>
        </w:rPr>
        <w:t xml:space="preserve"> 8. Бағалау нәтижелері бойынша шешім қабылдау</w:t>
      </w:r>
    </w:p>
    <w:bookmarkEnd w:id="97"/>
    <w:bookmarkStart w:name="z104" w:id="9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8"/>
    <w:bookmarkStart w:name="z105" w:id="9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9"/>
    <w:bookmarkStart w:name="z106" w:id="10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0"/>
    <w:bookmarkStart w:name="z107" w:id="101"/>
    <w:p>
      <w:pPr>
        <w:spacing w:after="0"/>
        <w:ind w:left="0"/>
        <w:jc w:val="both"/>
      </w:pPr>
      <w:r>
        <w:rPr>
          <w:rFonts w:ascii="Times New Roman"/>
          <w:b w:val="false"/>
          <w:i w:val="false"/>
          <w:color w:val="000000"/>
          <w:sz w:val="28"/>
        </w:rPr>
        <w:t>
      "Б" корпусының қызметшісі Бағалау жөніндегі комиссия оның жұмысын жылдық бағалаудың нәтижелерін бекіткеннен кейін үш ай ішінде біліктілікті жоғарылату курстарына жіберіледі.</w:t>
      </w:r>
    </w:p>
    <w:bookmarkEnd w:id="101"/>
    <w:bookmarkStart w:name="z108" w:id="10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2"/>
    <w:bookmarkStart w:name="z109" w:id="10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3"/>
    <w:bookmarkStart w:name="z110" w:id="10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2" w:id="105"/>
    <w:p>
      <w:pPr>
        <w:spacing w:after="0"/>
        <w:ind w:left="0"/>
        <w:jc w:val="both"/>
      </w:pPr>
      <w:r>
        <w:rPr>
          <w:rFonts w:ascii="Times New Roman"/>
          <w:b w:val="false"/>
          <w:i w:val="false"/>
          <w:color w:val="000000"/>
          <w:sz w:val="28"/>
        </w:rPr>
        <w:t>
      Нысан</w:t>
      </w:r>
    </w:p>
    <w:bookmarkEnd w:id="105"/>
    <w:bookmarkStart w:name="z113" w:id="106"/>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__________________________________жыл</w:t>
      </w:r>
      <w:r>
        <w:br/>
      </w:r>
      <w:r>
        <w:rPr>
          <w:rFonts w:ascii="Times New Roman"/>
          <w:b w:val="false"/>
          <w:i w:val="false"/>
          <w:color w:val="000000"/>
          <w:sz w:val="28"/>
        </w:rPr>
        <w:t xml:space="preserve"> (жеке жоспар құрастырылатын кезең)</w:t>
      </w:r>
    </w:p>
    <w:bookmarkEnd w:id="106"/>
    <w:bookmarkStart w:name="z114" w:id="107"/>
    <w:p>
      <w:pPr>
        <w:spacing w:after="0"/>
        <w:ind w:left="0"/>
        <w:jc w:val="both"/>
      </w:pPr>
      <w:r>
        <w:rPr>
          <w:rFonts w:ascii="Times New Roman"/>
          <w:b w:val="false"/>
          <w:i w:val="false"/>
          <w:color w:val="000000"/>
          <w:sz w:val="28"/>
        </w:rPr>
        <w:t>
      Қызметшінің (тегі, аты, әкесінің аты (болған жағдайда))________________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Қызметшінің құрылымдық бөлімшесінің атауы:_________________________</w:t>
      </w:r>
      <w:r>
        <w:br/>
      </w:r>
      <w:r>
        <w:rPr>
          <w:rFonts w:ascii="Times New Roman"/>
          <w:b w:val="false"/>
          <w:i w:val="false"/>
          <w:color w:val="000000"/>
          <w:sz w:val="28"/>
        </w:rPr>
        <w:t>__________________________________________________________________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5" w:id="108"/>
    <w:p>
      <w:pPr>
        <w:spacing w:after="0"/>
        <w:ind w:left="0"/>
        <w:jc w:val="both"/>
      </w:pPr>
      <w:r>
        <w:rPr>
          <w:rFonts w:ascii="Times New Roman"/>
          <w:b w:val="false"/>
          <w:i w:val="false"/>
          <w:color w:val="000000"/>
          <w:sz w:val="28"/>
        </w:rPr>
        <w:t>
      Ескертпе:</w:t>
      </w:r>
    </w:p>
    <w:bookmarkEnd w:id="108"/>
    <w:bookmarkStart w:name="z116" w:id="109"/>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0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18" w:id="110"/>
    <w:p>
      <w:pPr>
        <w:spacing w:after="0"/>
        <w:ind w:left="0"/>
        <w:jc w:val="both"/>
      </w:pPr>
      <w:r>
        <w:rPr>
          <w:rFonts w:ascii="Times New Roman"/>
          <w:b w:val="false"/>
          <w:i w:val="false"/>
          <w:color w:val="000000"/>
          <w:sz w:val="28"/>
        </w:rPr>
        <w:t>
      Нысан</w:t>
      </w:r>
    </w:p>
    <w:bookmarkEnd w:id="110"/>
    <w:bookmarkStart w:name="z119" w:id="111"/>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_____________________тоқсан_____жыл</w:t>
      </w:r>
      <w:r>
        <w:br/>
      </w:r>
      <w:r>
        <w:rPr>
          <w:rFonts w:ascii="Times New Roman"/>
          <w:b w:val="false"/>
          <w:i w:val="false"/>
          <w:color w:val="000000"/>
          <w:sz w:val="28"/>
        </w:rPr>
        <w:t>(бағаланатын кезең)</w:t>
      </w:r>
    </w:p>
    <w:bookmarkEnd w:id="111"/>
    <w:bookmarkStart w:name="z120" w:id="112"/>
    <w:p>
      <w:pPr>
        <w:spacing w:after="0"/>
        <w:ind w:left="0"/>
        <w:jc w:val="both"/>
      </w:pPr>
      <w:r>
        <w:rPr>
          <w:rFonts w:ascii="Times New Roman"/>
          <w:b w:val="false"/>
          <w:i w:val="false"/>
          <w:color w:val="000000"/>
          <w:sz w:val="28"/>
        </w:rPr>
        <w:t>
      Бағаланатын қызметшінің (тегі, аты, әкесінің аты)</w:t>
      </w:r>
      <w:r>
        <w:br/>
      </w:r>
      <w:r>
        <w:rPr>
          <w:rFonts w:ascii="Times New Roman"/>
          <w:b w:val="false"/>
          <w:i w:val="false"/>
          <w:color w:val="000000"/>
          <w:sz w:val="28"/>
        </w:rPr>
        <w:t>(болған жағдайда): _________________________________________________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Лауазымдық міндеттерді орындау бағасы: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22" w:id="113"/>
    <w:p>
      <w:pPr>
        <w:spacing w:after="0"/>
        <w:ind w:left="0"/>
        <w:jc w:val="both"/>
      </w:pPr>
      <w:r>
        <w:rPr>
          <w:rFonts w:ascii="Times New Roman"/>
          <w:b w:val="false"/>
          <w:i w:val="false"/>
          <w:color w:val="000000"/>
          <w:sz w:val="28"/>
        </w:rPr>
        <w:t>
      Нысан</w:t>
      </w:r>
    </w:p>
    <w:bookmarkEnd w:id="113"/>
    <w:bookmarkStart w:name="z123" w:id="114"/>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 жыл</w:t>
      </w:r>
      <w:r>
        <w:br/>
      </w:r>
      <w:r>
        <w:rPr>
          <w:rFonts w:ascii="Times New Roman"/>
          <w:b w:val="false"/>
          <w:i w:val="false"/>
          <w:color w:val="000000"/>
          <w:sz w:val="28"/>
        </w:rPr>
        <w:t>(бағаланатын жыл)</w:t>
      </w:r>
    </w:p>
    <w:bookmarkEnd w:id="114"/>
    <w:bookmarkStart w:name="z124" w:id="115"/>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p>
    <w:bookmarkEnd w:id="115"/>
    <w:bookmarkStart w:name="z125" w:id="116"/>
    <w:p>
      <w:pPr>
        <w:spacing w:after="0"/>
        <w:ind w:left="0"/>
        <w:jc w:val="both"/>
      </w:pPr>
      <w:r>
        <w:rPr>
          <w:rFonts w:ascii="Times New Roman"/>
          <w:b w:val="false"/>
          <w:i w:val="false"/>
          <w:color w:val="000000"/>
          <w:sz w:val="28"/>
        </w:rPr>
        <w:t>
      Жеке жоспарды орындау бағасы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______________________________</w:t>
            </w:r>
            <w:r>
              <w:br/>
            </w:r>
            <w:r>
              <w:rPr>
                <w:rFonts w:ascii="Times New Roman"/>
                <w:b w:val="false"/>
                <w:i w:val="false"/>
                <w:color w:val="000000"/>
                <w:sz w:val="20"/>
              </w:rPr>
              <w:t>қолы 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аудандық мәслихатының</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27" w:id="117"/>
    <w:p>
      <w:pPr>
        <w:spacing w:after="0"/>
        <w:ind w:left="0"/>
        <w:jc w:val="both"/>
      </w:pPr>
      <w:r>
        <w:rPr>
          <w:rFonts w:ascii="Times New Roman"/>
          <w:b w:val="false"/>
          <w:i w:val="false"/>
          <w:color w:val="000000"/>
          <w:sz w:val="28"/>
        </w:rPr>
        <w:t>
      Нысан</w:t>
      </w:r>
    </w:p>
    <w:bookmarkEnd w:id="117"/>
    <w:bookmarkStart w:name="z128" w:id="118"/>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(мемлекеттік органның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p>
    <w:bookmarkEnd w:id="118"/>
    <w:bookmarkStart w:name="z129" w:id="119"/>
    <w:p>
      <w:pPr>
        <w:spacing w:after="0"/>
        <w:ind w:left="0"/>
        <w:jc w:val="both"/>
      </w:pPr>
      <w:r>
        <w:rPr>
          <w:rFonts w:ascii="Times New Roman"/>
          <w:b w:val="false"/>
          <w:i w:val="false"/>
          <w:color w:val="000000"/>
          <w:sz w:val="28"/>
        </w:rPr>
        <w:t>
      Бағалау нәтижелері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3712"/>
        <w:gridCol w:w="1516"/>
        <w:gridCol w:w="3713"/>
        <w:gridCol w:w="1518"/>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әкесініңаты (болған жағдайда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бағалау нәтижелеріне түзетулері (болған жағдайда)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ұсыныстары</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0" w:id="120"/>
    <w:p>
      <w:pPr>
        <w:spacing w:after="0"/>
        <w:ind w:left="0"/>
        <w:jc w:val="both"/>
      </w:pPr>
      <w:r>
        <w:rPr>
          <w:rFonts w:ascii="Times New Roman"/>
          <w:b w:val="false"/>
          <w:i w:val="false"/>
          <w:color w:val="000000"/>
          <w:sz w:val="28"/>
        </w:rPr>
        <w:t>
      Бағалау жөніндегі комиссия қорытындысы:</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___________________________________________________________________</w:t>
      </w:r>
    </w:p>
    <w:bookmarkEnd w:id="120"/>
    <w:bookmarkStart w:name="z131" w:id="121"/>
    <w:p>
      <w:pPr>
        <w:spacing w:after="0"/>
        <w:ind w:left="0"/>
        <w:jc w:val="both"/>
      </w:pPr>
      <w:r>
        <w:rPr>
          <w:rFonts w:ascii="Times New Roman"/>
          <w:b w:val="false"/>
          <w:i w:val="false"/>
          <w:color w:val="000000"/>
          <w:sz w:val="28"/>
        </w:rPr>
        <w:t>
      Тексерген:</w:t>
      </w:r>
    </w:p>
    <w:bookmarkEnd w:id="121"/>
    <w:bookmarkStart w:name="z132" w:id="122"/>
    <w:p>
      <w:pPr>
        <w:spacing w:after="0"/>
        <w:ind w:left="0"/>
        <w:jc w:val="both"/>
      </w:pPr>
      <w:r>
        <w:rPr>
          <w:rFonts w:ascii="Times New Roman"/>
          <w:b w:val="false"/>
          <w:i w:val="false"/>
          <w:color w:val="000000"/>
          <w:sz w:val="28"/>
        </w:rPr>
        <w:t>
      Бағалау жөніндегі комиссия хатшысы: _________________________Күні: _____________</w:t>
      </w:r>
    </w:p>
    <w:bookmarkEnd w:id="122"/>
    <w:bookmarkStart w:name="z133" w:id="123"/>
    <w:p>
      <w:pPr>
        <w:spacing w:after="0"/>
        <w:ind w:left="0"/>
        <w:jc w:val="both"/>
      </w:pPr>
      <w:r>
        <w:rPr>
          <w:rFonts w:ascii="Times New Roman"/>
          <w:b w:val="false"/>
          <w:i w:val="false"/>
          <w:color w:val="000000"/>
          <w:sz w:val="28"/>
        </w:rPr>
        <w:t>
      (тегі, аты, әкесінің аты (болған жағдайда), қолы)</w:t>
      </w:r>
    </w:p>
    <w:bookmarkEnd w:id="123"/>
    <w:bookmarkStart w:name="z134" w:id="124"/>
    <w:p>
      <w:pPr>
        <w:spacing w:after="0"/>
        <w:ind w:left="0"/>
        <w:jc w:val="both"/>
      </w:pPr>
      <w:r>
        <w:rPr>
          <w:rFonts w:ascii="Times New Roman"/>
          <w:b w:val="false"/>
          <w:i w:val="false"/>
          <w:color w:val="000000"/>
          <w:sz w:val="28"/>
        </w:rPr>
        <w:t>
      Бағалау жөніндегі Комиссия төрағасы: _________________________Күні: ____________</w:t>
      </w:r>
    </w:p>
    <w:bookmarkEnd w:id="124"/>
    <w:bookmarkStart w:name="z135" w:id="125"/>
    <w:p>
      <w:pPr>
        <w:spacing w:after="0"/>
        <w:ind w:left="0"/>
        <w:jc w:val="both"/>
      </w:pPr>
      <w:r>
        <w:rPr>
          <w:rFonts w:ascii="Times New Roman"/>
          <w:b w:val="false"/>
          <w:i w:val="false"/>
          <w:color w:val="000000"/>
          <w:sz w:val="28"/>
        </w:rPr>
        <w:t>
      (тегі, аты, әкесінің аты (болған жағдайда), қолы)</w:t>
      </w:r>
    </w:p>
    <w:bookmarkEnd w:id="125"/>
    <w:bookmarkStart w:name="z136" w:id="126"/>
    <w:p>
      <w:pPr>
        <w:spacing w:after="0"/>
        <w:ind w:left="0"/>
        <w:jc w:val="both"/>
      </w:pPr>
      <w:r>
        <w:rPr>
          <w:rFonts w:ascii="Times New Roman"/>
          <w:b w:val="false"/>
          <w:i w:val="false"/>
          <w:color w:val="000000"/>
          <w:sz w:val="28"/>
        </w:rPr>
        <w:t>
      Бағалау жөніндегі комиссия мүшесі: ___________________________Күні: _____________</w:t>
      </w:r>
    </w:p>
    <w:bookmarkEnd w:id="126"/>
    <w:bookmarkStart w:name="z137" w:id="127"/>
    <w:p>
      <w:pPr>
        <w:spacing w:after="0"/>
        <w:ind w:left="0"/>
        <w:jc w:val="both"/>
      </w:pPr>
      <w:r>
        <w:rPr>
          <w:rFonts w:ascii="Times New Roman"/>
          <w:b w:val="false"/>
          <w:i w:val="false"/>
          <w:color w:val="000000"/>
          <w:sz w:val="28"/>
        </w:rPr>
        <w:t>
      (тегі, аты, әкесінің аты (болған жағдайда),қолы)</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