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dd95" w14:textId="f1ad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10 сәуірдегі №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24 қарашадағы № 286 қаулысы. Батыс Қазақстан облысының Әділет департаментінде 2017 жылғы 28 қарашада № 4966 болып тіркелді. Күші жойылды - Батыс Қазақстан облысы әкімдігінің 2018 жылғы 16 қаңтардағы № 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16.01.2018 </w:t>
      </w:r>
      <w:r>
        <w:rPr>
          <w:rFonts w:ascii="Times New Roman"/>
          <w:b w:val="false"/>
          <w:i w:val="false"/>
          <w:color w:val="ff0000"/>
          <w:sz w:val="28"/>
        </w:rPr>
        <w:t>№ 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Премьер-Министрінің орынбасары – Қазақстан Республикасы Ауыл шаруашылығы министрінің 2017 жылғы 27 қаңтардағы №30 "Асыл тұқымды мал шаруашылығын дамытуды, мал шаруашылығының өнiмдiлiгiн және өнім сапасын арттыруды субсидиялау қағидаларын бекiту туралы" (Қазақстан Республикасының Әділет министрлігінде 2017 жылғы 17 ақпанда №14813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10 сәуірдегі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№4785 тіркелген, 2017 жылғы 26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орынбасары Б.О.Азбаевқа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24 қарашадағы № 286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10 сәуірдегі № 91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 бекітілген</w:t>
            </w:r>
          </w:p>
        </w:tc>
      </w:tr>
    </w:tbl>
    <w:bookmarkStart w:name="z12" w:id="6"/>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w:t>
      </w:r>
      <w:r>
        <w:br/>
      </w:r>
      <w:r>
        <w:rPr>
          <w:rFonts w:ascii="Times New Roman"/>
          <w:b/>
          <w:i w:val="false"/>
          <w:color w:val="000000"/>
        </w:rPr>
        <w:t>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742"/>
        <w:gridCol w:w="114"/>
        <w:gridCol w:w="227"/>
        <w:gridCol w:w="1403"/>
        <w:gridCol w:w="1384"/>
        <w:gridCol w:w="4"/>
        <w:gridCol w:w="2545"/>
        <w:gridCol w:w="2548"/>
        <w:gridCol w:w="41"/>
        <w:gridCol w:w="41"/>
        <w:gridCol w:w="41"/>
        <w:gridCol w:w="41"/>
        <w:gridCol w:w="41"/>
        <w:gridCol w:w="41"/>
        <w:gridCol w:w="44"/>
        <w:gridCol w:w="44"/>
        <w:gridCol w:w="44"/>
      </w:tblGrid>
      <w:tr>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Мал шаруашылығы</w:t>
            </w:r>
          </w:p>
          <w:bookmarkEnd w:id="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1.</w:t>
            </w:r>
          </w:p>
          <w:bookmarkEnd w:id="9"/>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шаруашылықтарда және ауыл шаруашылығы кооперативтерінде ірі қара малдың аналық басын қолдан ұрықтандыруды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30 094,4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2.</w:t>
            </w:r>
          </w:p>
          <w:bookmarkEnd w:id="10"/>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және тауарлы табындарда етті, сүтті және сүтті-етті тұқымдардың асыл тұқымды тұқымдық бұқаларын күтіп-бағу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Барлық сомасы</w:t>
            </w:r>
          </w:p>
          <w:bookmarkEnd w:id="11"/>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58 194,4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Етті мал шаруашылығы</w:t>
            </w:r>
          </w:p>
          <w:bookmarkEnd w:id="1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1.</w:t>
            </w:r>
          </w:p>
          <w:bookmarkEnd w:id="1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селекциялық жұмыс жүргізу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1.1</w:t>
            </w:r>
          </w:p>
          <w:bookmarkEnd w:id="1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аналық бас</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w:t>
            </w:r>
          </w:p>
          <w:bookmarkEnd w:id="15"/>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1 391 350</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2)</w:t>
            </w:r>
          </w:p>
          <w:bookmarkEnd w:id="16"/>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88 903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711 224</w:t>
            </w:r>
          </w:p>
        </w:tc>
      </w:tr>
      <w:tr>
        <w:trPr>
          <w:trHeight w:val="30" w:hRule="atLeast"/>
        </w:trPr>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60%-дан бастап (қоса алғанда) төл беру шығымы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1.2</w:t>
            </w:r>
          </w:p>
          <w:bookmarkEnd w:id="1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w:t>
            </w:r>
          </w:p>
          <w:bookmarkEnd w:id="18"/>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190 310</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2)</w:t>
            </w:r>
          </w:p>
          <w:bookmarkEnd w:id="19"/>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бастап (қоса алғанда) төл беру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249 100</w:t>
            </w:r>
          </w:p>
        </w:tc>
      </w:tr>
      <w:tr>
        <w:trPr>
          <w:trHeight w:val="30" w:hRule="atLeast"/>
        </w:trPr>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70%-дан бастап (қоса алғанда) төл беру шығымы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2.</w:t>
            </w:r>
          </w:p>
          <w:bookmarkEnd w:id="20"/>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3.</w:t>
            </w:r>
          </w:p>
          <w:bookmarkEnd w:id="2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Бұқашықтарды бордақылау шығындарын арзандату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w:t>
            </w:r>
          </w:p>
          <w:bookmarkEnd w:id="22"/>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бордақыланғаны 100 бастан бастап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w:t>
            </w:r>
          </w:p>
          <w:bookmarkEnd w:id="23"/>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Барлық сомасы</w:t>
            </w:r>
          </w:p>
          <w:bookmarkEnd w:id="24"/>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3 498 437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Сүтті және сүтті-етті мал шаруашылығы</w:t>
            </w:r>
          </w:p>
          <w:bookmarkEnd w:id="2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w:t>
            </w:r>
          </w:p>
          <w:bookmarkEnd w:id="2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1.1</w:t>
            </w:r>
          </w:p>
          <w:bookmarkEnd w:id="27"/>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2)</w:t>
            </w:r>
          </w:p>
          <w:bookmarkEnd w:id="29"/>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норматив: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бастап (қоса алғанда) төл беру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w:t>
            </w:r>
          </w:p>
        </w:tc>
      </w:tr>
      <w:tr>
        <w:trPr>
          <w:trHeight w:val="30" w:hRule="atLeast"/>
        </w:trPr>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бастап (қоса алғанда) төл беру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2.</w:t>
            </w:r>
          </w:p>
          <w:bookmarkEnd w:id="3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ірі қара мал сатып алу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w:t>
            </w:r>
          </w:p>
          <w:bookmarkEnd w:id="31"/>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шаруашылықтардың асыл тұқымды ірі қара 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3.</w:t>
            </w:r>
          </w:p>
          <w:bookmarkEnd w:id="3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өндірудің құнын арзандату: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w:t>
            </w:r>
          </w:p>
          <w:bookmarkEnd w:id="33"/>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жемдік мал басы 400 бастан басталатын шаруашылықтар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1 236 180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2)</w:t>
            </w:r>
          </w:p>
          <w:bookmarkEnd w:id="34"/>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мал басы 50 бастан басталатын шаруашылықтар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1 492 006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22 380,1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3)</w:t>
            </w:r>
          </w:p>
          <w:bookmarkEnd w:id="35"/>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Барлық сомасы</w:t>
            </w:r>
          </w:p>
          <w:bookmarkEnd w:id="36"/>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86 311,6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Жұмыртқалы құс шаруашылығы</w:t>
            </w:r>
          </w:p>
          <w:bookmarkEnd w:id="3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w:t>
            </w:r>
          </w:p>
          <w:bookmarkEnd w:id="3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w:t>
            </w:r>
          </w:p>
          <w:bookmarkEnd w:id="39"/>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 данадан басталатын нақты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Барлық сомасы</w:t>
            </w:r>
          </w:p>
          <w:bookmarkEnd w:id="40"/>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Шошқа шаруашылығы</w:t>
            </w:r>
          </w:p>
          <w:bookmarkEnd w:id="4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w:t>
            </w:r>
          </w:p>
          <w:bookmarkEnd w:id="4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 өндіру құнын арзандату: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1)</w:t>
            </w:r>
          </w:p>
          <w:bookmarkEnd w:id="43"/>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бордақыланғаны 3 000 бастан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Барлық сомасы</w:t>
            </w:r>
          </w:p>
          <w:bookmarkEnd w:id="44"/>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Қой шаруашылығы</w:t>
            </w:r>
          </w:p>
          <w:bookmarkEnd w:id="4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1.</w:t>
            </w:r>
          </w:p>
          <w:bookmarkEnd w:id="4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1)</w:t>
            </w:r>
          </w:p>
          <w:bookmarkEnd w:id="47"/>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46 442,5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w:t>
            </w:r>
          </w:p>
          <w:bookmarkEnd w:id="48"/>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қойлардың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137 494,5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2.</w:t>
            </w:r>
          </w:p>
          <w:bookmarkEnd w:id="4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1)</w:t>
            </w:r>
          </w:p>
          <w:bookmarkEnd w:id="50"/>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2)</w:t>
            </w:r>
          </w:p>
          <w:bookmarkEnd w:id="51"/>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3</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етін өндіру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Барлық сомасы</w:t>
            </w:r>
          </w:p>
          <w:bookmarkEnd w:id="53"/>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259 934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Жылқы шаруашылығы</w:t>
            </w:r>
          </w:p>
          <w:bookmarkEnd w:id="5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1.</w:t>
            </w:r>
          </w:p>
          <w:bookmarkEnd w:id="55"/>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2.</w:t>
            </w:r>
          </w:p>
          <w:bookmarkEnd w:id="56"/>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Барлық сомасы </w:t>
            </w:r>
          </w:p>
          <w:bookmarkEnd w:id="57"/>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Барлығы </w:t>
            </w:r>
          </w:p>
          <w:bookmarkEnd w:id="58"/>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4 143 067</w:t>
            </w:r>
          </w:p>
        </w:tc>
      </w:tr>
    </w:tbl>
    <w:bookmarkStart w:name="z72" w:id="59"/>
    <w:p>
      <w:pPr>
        <w:spacing w:after="0"/>
        <w:ind w:left="0"/>
        <w:jc w:val="both"/>
      </w:pPr>
      <w:r>
        <w:rPr>
          <w:rFonts w:ascii="Times New Roman"/>
          <w:b w:val="false"/>
          <w:i w:val="false"/>
          <w:color w:val="000000"/>
          <w:sz w:val="28"/>
        </w:rPr>
        <w:t>
      Ескерту: аббревиатураның толық жазылуы:</w:t>
      </w:r>
    </w:p>
    <w:bookmarkEnd w:id="59"/>
    <w:bookmarkStart w:name="z73" w:id="60"/>
    <w:p>
      <w:pPr>
        <w:spacing w:after="0"/>
        <w:ind w:left="0"/>
        <w:jc w:val="both"/>
      </w:pPr>
      <w:r>
        <w:rPr>
          <w:rFonts w:ascii="Times New Roman"/>
          <w:b w:val="false"/>
          <w:i w:val="false"/>
          <w:color w:val="000000"/>
          <w:sz w:val="28"/>
        </w:rPr>
        <w:t>
      кг – килограмм;</w:t>
      </w:r>
    </w:p>
    <w:bookmarkEnd w:id="60"/>
    <w:bookmarkStart w:name="z74" w:id="61"/>
    <w:p>
      <w:pPr>
        <w:spacing w:after="0"/>
        <w:ind w:left="0"/>
        <w:jc w:val="both"/>
      </w:pPr>
      <w:r>
        <w:rPr>
          <w:rFonts w:ascii="Times New Roman"/>
          <w:b w:val="false"/>
          <w:i w:val="false"/>
          <w:color w:val="000000"/>
          <w:sz w:val="28"/>
        </w:rPr>
        <w:t>
      млн – миллион.</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