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227a" w14:textId="0702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бюджетінен қаржыландырылатын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2017 жылғы 30 наурыздағы № 82 қаулысы. Шығыс Қазақстан облысының Әділет департаментінде 2017 жылғы 28 сәуірде № 4993 болып тіркелді. Күші жойылды - Шығыс Қазақстан облысы Шемонаиха ауданы әкімдігінің 2019 жылғы 5 ақпандағы № 19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05.02.2019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14637 болып тіркелген) сәйкес Шемонаиха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Шемонаиха ауданы бюджетінен қаржыландырылатын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2017 жылғы " 30 " наурыздағы</w:t>
            </w:r>
            <w:r>
              <w:br/>
            </w:r>
            <w:r>
              <w:rPr>
                <w:rFonts w:ascii="Times New Roman"/>
                <w:b w:val="false"/>
                <w:i w:val="false"/>
                <w:color w:val="000000"/>
                <w:sz w:val="20"/>
              </w:rPr>
              <w:t>№ 82 қаулысымен бекітілген</w:t>
            </w:r>
          </w:p>
        </w:tc>
      </w:tr>
    </w:tbl>
    <w:bookmarkStart w:name="z5" w:id="3"/>
    <w:p>
      <w:pPr>
        <w:spacing w:after="0"/>
        <w:ind w:left="0"/>
        <w:jc w:val="left"/>
      </w:pPr>
      <w:r>
        <w:rPr>
          <w:rFonts w:ascii="Times New Roman"/>
          <w:b/>
          <w:i w:val="false"/>
          <w:color w:val="000000"/>
        </w:rPr>
        <w:t xml:space="preserve"> Шемонаиха ауданы бюджетінен қаржыландырылатын жергілікті атқарушы органдарының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Шемонаиха ауданы бюджетінен қаржыландырылатын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агенттігінің 2016 жылғы 29 желтоқсандағы № 110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әдістемесінің</w:t>
      </w:r>
      <w:r>
        <w:rPr>
          <w:rFonts w:ascii="Times New Roman"/>
          <w:b w:val="false"/>
          <w:i w:val="false"/>
          <w:color w:val="000000"/>
          <w:sz w:val="28"/>
        </w:rPr>
        <w:t xml:space="preserve"> негізінде, Шемонаиха ауданының жергілікті атқарушы органдары бюджетінен қаржыландырылатын "Б" корпусы мемлекеттік әкімшілік қызметшілерінің қызметіне бағалау жүргізу тәсілін айқындайды. </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Еңбек демалысындағы немесе еңбекке уақытша қабілетсіздігі кезеңіндегі "Б" корпусы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Әлеуметтік демалыстағы "Б" корпусының қызметшілері бағалауды оның бағаланатын кезеңдегі жұмысқа шыққан күннен бастап нақты лауазымда болу мерзімі үш айдан кем болмаған жағдайда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xml:space="preserve">
      Лауазымдық нұсқаулыққа сәйкес "Б" корпусы қызметшісі тікелей бағынатын тұлға, оның тікелей басшысы тұлға болып табылады. </w:t>
      </w:r>
    </w:p>
    <w:bookmarkEnd w:id="14"/>
    <w:bookmarkStart w:name="z17" w:id="15"/>
    <w:p>
      <w:pPr>
        <w:spacing w:after="0"/>
        <w:ind w:left="0"/>
        <w:jc w:val="both"/>
      </w:pPr>
      <w:r>
        <w:rPr>
          <w:rFonts w:ascii="Times New Roman"/>
          <w:b w:val="false"/>
          <w:i w:val="false"/>
          <w:color w:val="000000"/>
          <w:sz w:val="28"/>
        </w:rPr>
        <w:t xml:space="preserve">
      Аудандық бюджеттерінен қаржыландырылатын аудан әкімі аппаратының мемлекеттік қызметшілерін, атқарушы органдар басшыларын, әкімшілік-аумақтық бірліктер әкімдерін бағалауды аудан әкімі, не оның уәкілеттік беруі бойынша оның орынбасарларының бірі жүргізеді. </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a – көтермелеу балдары;</w:t>
      </w:r>
    </w:p>
    <w:bookmarkEnd w:id="54"/>
    <w:bookmarkStart w:name="z57" w:id="55"/>
    <w:p>
      <w:pPr>
        <w:spacing w:after="0"/>
        <w:ind w:left="0"/>
        <w:jc w:val="both"/>
      </w:pPr>
      <w:r>
        <w:rPr>
          <w:rFonts w:ascii="Times New Roman"/>
          <w:b w:val="false"/>
          <w:i w:val="false"/>
          <w:color w:val="000000"/>
          <w:sz w:val="28"/>
        </w:rPr>
        <w:t>
      в – айыппұл балдары.</w:t>
      </w:r>
    </w:p>
    <w:bookmarkEnd w:id="55"/>
    <w:bookmarkStart w:name="z58"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59" w:id="57"/>
    <w:p>
      <w:pPr>
        <w:spacing w:after="0"/>
        <w:ind w:left="0"/>
        <w:jc w:val="left"/>
      </w:pPr>
      <w:r>
        <w:rPr>
          <w:rFonts w:ascii="Times New Roman"/>
          <w:b/>
          <w:i w:val="false"/>
          <w:color w:val="000000"/>
        </w:rPr>
        <w:t xml:space="preserve"> 5. Жылдық бағалау</w:t>
      </w:r>
    </w:p>
    <w:bookmarkEnd w:id="57"/>
    <w:bookmarkStart w:name="z60"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1"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2"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3"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4"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5"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6"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7"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8"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69"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0" w:id="78"/>
    <w:p>
      <w:pPr>
        <w:spacing w:after="0"/>
        <w:ind w:left="0"/>
        <w:jc w:val="left"/>
      </w:pPr>
      <w:r>
        <w:rPr>
          <w:rFonts w:ascii="Times New Roman"/>
          <w:b/>
          <w:i w:val="false"/>
          <w:color w:val="000000"/>
        </w:rPr>
        <w:t xml:space="preserve"> 6. Комиссияның бағалау нәтижелерін қарауы</w:t>
      </w:r>
    </w:p>
    <w:bookmarkEnd w:id="78"/>
    <w:bookmarkStart w:name="z81"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2" w:id="80"/>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0"/>
    <w:bookmarkStart w:name="z83" w:id="81"/>
    <w:p>
      <w:pPr>
        <w:spacing w:after="0"/>
        <w:ind w:left="0"/>
        <w:jc w:val="both"/>
      </w:pPr>
      <w:r>
        <w:rPr>
          <w:rFonts w:ascii="Times New Roman"/>
          <w:b w:val="false"/>
          <w:i w:val="false"/>
          <w:color w:val="000000"/>
          <w:sz w:val="28"/>
        </w:rPr>
        <w:t>
      1) толтырылған бағалау парақтарын;</w:t>
      </w:r>
    </w:p>
    <w:bookmarkEnd w:id="81"/>
    <w:bookmarkStart w:name="z84"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5"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6" w:id="84"/>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4"/>
    <w:bookmarkStart w:name="z87" w:id="85"/>
    <w:p>
      <w:pPr>
        <w:spacing w:after="0"/>
        <w:ind w:left="0"/>
        <w:jc w:val="both"/>
      </w:pPr>
      <w:r>
        <w:rPr>
          <w:rFonts w:ascii="Times New Roman"/>
          <w:b w:val="false"/>
          <w:i w:val="false"/>
          <w:color w:val="000000"/>
          <w:sz w:val="28"/>
        </w:rPr>
        <w:t>
      1) бағалау нәтижелерін бекітеді;</w:t>
      </w:r>
    </w:p>
    <w:bookmarkEnd w:id="85"/>
    <w:bookmarkStart w:name="z88" w:id="86"/>
    <w:p>
      <w:pPr>
        <w:spacing w:after="0"/>
        <w:ind w:left="0"/>
        <w:jc w:val="both"/>
      </w:pPr>
      <w:r>
        <w:rPr>
          <w:rFonts w:ascii="Times New Roman"/>
          <w:b w:val="false"/>
          <w:i w:val="false"/>
          <w:color w:val="000000"/>
          <w:sz w:val="28"/>
        </w:rPr>
        <w:t>
      2) бағалау нәтижелерін қайта қарайды.</w:t>
      </w:r>
    </w:p>
    <w:bookmarkEnd w:id="86"/>
    <w:bookmarkStart w:name="z89"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0"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0"/>
    <w:bookmarkStart w:name="z93"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1"/>
    <w:bookmarkStart w:name="z94" w:id="92"/>
    <w:p>
      <w:pPr>
        <w:spacing w:after="0"/>
        <w:ind w:left="0"/>
        <w:jc w:val="left"/>
      </w:pPr>
      <w:r>
        <w:rPr>
          <w:rFonts w:ascii="Times New Roman"/>
          <w:b/>
          <w:i w:val="false"/>
          <w:color w:val="000000"/>
        </w:rPr>
        <w:t xml:space="preserve"> 7. Бағалау нәтижелеріне шағымдану</w:t>
      </w:r>
    </w:p>
    <w:bookmarkEnd w:id="92"/>
    <w:bookmarkStart w:name="z95"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99"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08"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5"/>
    <w:bookmarkStart w:name="z109" w:id="106"/>
    <w:p>
      <w:pPr>
        <w:spacing w:after="0"/>
        <w:ind w:left="0"/>
        <w:jc w:val="left"/>
      </w:pPr>
      <w:r>
        <w:rPr>
          <w:rFonts w:ascii="Times New Roman"/>
          <w:b/>
          <w:i w:val="false"/>
          <w:color w:val="000000"/>
        </w:rPr>
        <w:t xml:space="preserve"> ________________________жыл </w:t>
      </w:r>
      <w:r>
        <w:br/>
      </w:r>
      <w:r>
        <w:rPr>
          <w:rFonts w:ascii="Times New Roman"/>
          <w:b/>
          <w:i w:val="false"/>
          <w:color w:val="000000"/>
        </w:rPr>
        <w:t>(жеке жоспар құрастырылатын кезең)</w:t>
      </w:r>
    </w:p>
    <w:bookmarkEnd w:id="106"/>
    <w:bookmarkStart w:name="z110" w:id="107"/>
    <w:p>
      <w:pPr>
        <w:spacing w:after="0"/>
        <w:ind w:left="0"/>
        <w:jc w:val="both"/>
      </w:pPr>
      <w:r>
        <w:rPr>
          <w:rFonts w:ascii="Times New Roman"/>
          <w:b w:val="false"/>
          <w:i w:val="false"/>
          <w:color w:val="000000"/>
          <w:sz w:val="28"/>
        </w:rPr>
        <w:t>
      Қызметшінің Т.А.Ә.:_________________________________________________</w:t>
      </w:r>
    </w:p>
    <w:bookmarkEnd w:id="107"/>
    <w:bookmarkStart w:name="z111" w:id="108"/>
    <w:p>
      <w:pPr>
        <w:spacing w:after="0"/>
        <w:ind w:left="0"/>
        <w:jc w:val="both"/>
      </w:pPr>
      <w:r>
        <w:rPr>
          <w:rFonts w:ascii="Times New Roman"/>
          <w:b w:val="false"/>
          <w:i w:val="false"/>
          <w:color w:val="000000"/>
          <w:sz w:val="28"/>
        </w:rPr>
        <w:t>
      Қызметшінің лауазымы: _______________________________________________</w:t>
      </w:r>
    </w:p>
    <w:bookmarkEnd w:id="108"/>
    <w:bookmarkStart w:name="z112" w:id="109"/>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9"/>
    <w:bookmarkStart w:name="z113" w:id="110"/>
    <w:p>
      <w:pPr>
        <w:spacing w:after="0"/>
        <w:ind w:left="0"/>
        <w:jc w:val="both"/>
      </w:pPr>
      <w:r>
        <w:rPr>
          <w:rFonts w:ascii="Times New Roman"/>
          <w:b w:val="false"/>
          <w:i w:val="false"/>
          <w:color w:val="000000"/>
          <w:sz w:val="28"/>
        </w:rPr>
        <w:t>
      ____________________________________________________________________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868"/>
        <w:gridCol w:w="3424"/>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7"/>
        <w:gridCol w:w="6763"/>
      </w:tblGrid>
      <w:tr>
        <w:trPr>
          <w:trHeight w:val="30"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(Т.А.Ә.) _______________________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_____________________________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16" w:id="112"/>
    <w:p>
      <w:pPr>
        <w:spacing w:after="0"/>
        <w:ind w:left="0"/>
        <w:jc w:val="left"/>
      </w:pPr>
      <w:r>
        <w:rPr>
          <w:rFonts w:ascii="Times New Roman"/>
          <w:b/>
          <w:i w:val="false"/>
          <w:color w:val="000000"/>
        </w:rPr>
        <w:t xml:space="preserve"> Бағалау парағы</w:t>
      </w:r>
    </w:p>
    <w:bookmarkEnd w:id="112"/>
    <w:bookmarkStart w:name="z117" w:id="113"/>
    <w:p>
      <w:pPr>
        <w:spacing w:after="0"/>
        <w:ind w:left="0"/>
        <w:jc w:val="left"/>
      </w:pPr>
      <w:r>
        <w:rPr>
          <w:rFonts w:ascii="Times New Roman"/>
          <w:b/>
          <w:i w:val="false"/>
          <w:color w:val="000000"/>
        </w:rPr>
        <w:t xml:space="preserve"> ___________________________________________тоқсан_____жыл</w:t>
      </w:r>
      <w:r>
        <w:br/>
      </w:r>
      <w:r>
        <w:rPr>
          <w:rFonts w:ascii="Times New Roman"/>
          <w:b/>
          <w:i w:val="false"/>
          <w:color w:val="000000"/>
        </w:rPr>
        <w:t>(бағаланатын кезең)</w:t>
      </w:r>
    </w:p>
    <w:bookmarkEnd w:id="113"/>
    <w:bookmarkStart w:name="z118" w:id="114"/>
    <w:p>
      <w:pPr>
        <w:spacing w:after="0"/>
        <w:ind w:left="0"/>
        <w:jc w:val="both"/>
      </w:pPr>
      <w:r>
        <w:rPr>
          <w:rFonts w:ascii="Times New Roman"/>
          <w:b w:val="false"/>
          <w:i w:val="false"/>
          <w:color w:val="000000"/>
          <w:sz w:val="28"/>
        </w:rPr>
        <w:t>
      Бағаланатын қызметшінің Т.А.Ә.: _______________________________________</w:t>
      </w:r>
    </w:p>
    <w:bookmarkEnd w:id="114"/>
    <w:bookmarkStart w:name="z119" w:id="11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15"/>
    <w:bookmarkStart w:name="z120" w:id="116"/>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16"/>
    <w:bookmarkStart w:name="z121"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22" w:id="118"/>
    <w:p>
      <w:pPr>
        <w:spacing w:after="0"/>
        <w:ind w:left="0"/>
        <w:jc w:val="both"/>
      </w:pPr>
      <w:r>
        <w:rPr>
          <w:rFonts w:ascii="Times New Roman"/>
          <w:b w:val="false"/>
          <w:i w:val="false"/>
          <w:color w:val="000000"/>
          <w:sz w:val="28"/>
        </w:rPr>
        <w:t xml:space="preserve">
      Лауазымдық міндеттерді орындау бағасы: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756"/>
        <w:gridCol w:w="1293"/>
        <w:gridCol w:w="1294"/>
        <w:gridCol w:w="877"/>
        <w:gridCol w:w="1375"/>
        <w:gridCol w:w="2023"/>
        <w:gridCol w:w="2024"/>
        <w:gridCol w:w="567"/>
        <w:gridCol w:w="2"/>
        <w:gridCol w:w="259"/>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w:t>
            </w:r>
            <w:r>
              <w:br/>
            </w:r>
            <w:r>
              <w:rPr>
                <w:rFonts w:ascii="Times New Roman"/>
                <w:b w:val="false"/>
                <w:i w:val="false"/>
                <w:color w:val="000000"/>
                <w:sz w:val="20"/>
              </w:rPr>
              <w:t>
бағалауы</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(Т.А.Ә.)___________________________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(Т.А.Ә.)__________________________</w:t>
            </w:r>
            <w:r>
              <w:br/>
            </w:r>
            <w:r>
              <w:rPr>
                <w:rFonts w:ascii="Times New Roman"/>
                <w:b w:val="false"/>
                <w:i w:val="false"/>
                <w:color w:val="000000"/>
                <w:sz w:val="20"/>
              </w:rPr>
              <w:t>
күні _____________________________</w:t>
            </w:r>
            <w:r>
              <w:br/>
            </w:r>
            <w:r>
              <w:rPr>
                <w:rFonts w:ascii="Times New Roman"/>
                <w:b w:val="false"/>
                <w:i w:val="false"/>
                <w:color w:val="000000"/>
                <w:sz w:val="20"/>
              </w:rPr>
              <w:t>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24" w:id="119"/>
    <w:p>
      <w:pPr>
        <w:spacing w:after="0"/>
        <w:ind w:left="0"/>
        <w:jc w:val="left"/>
      </w:pPr>
      <w:r>
        <w:rPr>
          <w:rFonts w:ascii="Times New Roman"/>
          <w:b/>
          <w:i w:val="false"/>
          <w:color w:val="000000"/>
        </w:rPr>
        <w:t xml:space="preserve"> Бағалау парағы</w:t>
      </w:r>
    </w:p>
    <w:bookmarkEnd w:id="119"/>
    <w:bookmarkStart w:name="z125" w:id="120"/>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(бағаланатын жыл)</w:t>
      </w:r>
    </w:p>
    <w:bookmarkEnd w:id="120"/>
    <w:bookmarkStart w:name="z126" w:id="121"/>
    <w:p>
      <w:pPr>
        <w:spacing w:after="0"/>
        <w:ind w:left="0"/>
        <w:jc w:val="both"/>
      </w:pPr>
      <w:r>
        <w:rPr>
          <w:rFonts w:ascii="Times New Roman"/>
          <w:b w:val="false"/>
          <w:i w:val="false"/>
          <w:color w:val="000000"/>
          <w:sz w:val="28"/>
        </w:rPr>
        <w:t>
      Бағаланатын қызметшінің Т.А.Ә.: _______________________________________</w:t>
      </w:r>
    </w:p>
    <w:bookmarkEnd w:id="121"/>
    <w:bookmarkStart w:name="z127" w:id="122"/>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2"/>
    <w:bookmarkStart w:name="z128" w:id="123"/>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3"/>
    <w:bookmarkStart w:name="z129"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0" w:id="125"/>
    <w:p>
      <w:pPr>
        <w:spacing w:after="0"/>
        <w:ind w:left="0"/>
        <w:jc w:val="both"/>
      </w:pPr>
      <w:r>
        <w:rPr>
          <w:rFonts w:ascii="Times New Roman"/>
          <w:b w:val="false"/>
          <w:i w:val="false"/>
          <w:color w:val="000000"/>
          <w:sz w:val="28"/>
        </w:rPr>
        <w:t>
      Жеке жоспарды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646"/>
        <w:gridCol w:w="2929"/>
        <w:gridCol w:w="3532"/>
        <w:gridCol w:w="2144"/>
        <w:gridCol w:w="954"/>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(Т.А.Ә.)________________________</w:t>
            </w:r>
            <w:r>
              <w:br/>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(Т.А.Ә.)____________________________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бюджетінен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32" w:id="126"/>
    <w:p>
      <w:pPr>
        <w:spacing w:after="0"/>
        <w:ind w:left="0"/>
        <w:jc w:val="left"/>
      </w:pPr>
      <w:r>
        <w:rPr>
          <w:rFonts w:ascii="Times New Roman"/>
          <w:b/>
          <w:i w:val="false"/>
          <w:color w:val="000000"/>
        </w:rPr>
        <w:t xml:space="preserve"> Бағалау жөніндегі комиссия отырысының хаттамасы</w:t>
      </w:r>
    </w:p>
    <w:bookmarkEnd w:id="126"/>
    <w:bookmarkStart w:name="z133" w:id="127"/>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(мемлекеттік органның атауы)</w:t>
      </w:r>
    </w:p>
    <w:bookmarkEnd w:id="127"/>
    <w:bookmarkStart w:name="z134" w:id="128"/>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28"/>
    <w:bookmarkStart w:name="z135" w:id="129"/>
    <w:p>
      <w:pPr>
        <w:spacing w:after="0"/>
        <w:ind w:left="0"/>
        <w:jc w:val="both"/>
      </w:pPr>
      <w:r>
        <w:rPr>
          <w:rFonts w:ascii="Times New Roman"/>
          <w:b w:val="false"/>
          <w:i w:val="false"/>
          <w:color w:val="000000"/>
          <w:sz w:val="28"/>
        </w:rPr>
        <w:t>
      Бағалау нәтижелері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97"/>
        <w:gridCol w:w="2497"/>
        <w:gridCol w:w="3397"/>
        <w:gridCol w:w="1412"/>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Т.А.Ә.</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w:t>
            </w:r>
            <w:r>
              <w:br/>
            </w:r>
            <w:r>
              <w:rPr>
                <w:rFonts w:ascii="Times New Roman"/>
                <w:b w:val="false"/>
                <w:i w:val="false"/>
                <w:color w:val="000000"/>
                <w:sz w:val="20"/>
              </w:rPr>
              <w:t>
</w:t>
            </w:r>
            <w:r>
              <w:rPr>
                <w:rFonts w:ascii="Times New Roman"/>
                <w:b w:val="false"/>
                <w:i/>
                <w:color w:val="000000"/>
                <w:sz w:val="20"/>
              </w:rPr>
              <w:t>(бар болған жағдайда)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30"/>
    <w:p>
      <w:pPr>
        <w:spacing w:after="0"/>
        <w:ind w:left="0"/>
        <w:jc w:val="both"/>
      </w:pPr>
      <w:r>
        <w:rPr>
          <w:rFonts w:ascii="Times New Roman"/>
          <w:b w:val="false"/>
          <w:i w:val="false"/>
          <w:color w:val="000000"/>
          <w:sz w:val="28"/>
        </w:rPr>
        <w:t>
      Комиссия қорытындысы:</w:t>
      </w:r>
    </w:p>
    <w:bookmarkEnd w:id="130"/>
    <w:bookmarkStart w:name="z137"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38"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39"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0" w:id="134"/>
    <w:p>
      <w:pPr>
        <w:spacing w:after="0"/>
        <w:ind w:left="0"/>
        <w:jc w:val="both"/>
      </w:pPr>
      <w:r>
        <w:rPr>
          <w:rFonts w:ascii="Times New Roman"/>
          <w:b w:val="false"/>
          <w:i w:val="false"/>
          <w:color w:val="000000"/>
          <w:sz w:val="28"/>
        </w:rPr>
        <w:t>
      Тексерген:</w:t>
      </w:r>
    </w:p>
    <w:bookmarkEnd w:id="134"/>
    <w:bookmarkStart w:name="z141" w:id="135"/>
    <w:p>
      <w:pPr>
        <w:spacing w:after="0"/>
        <w:ind w:left="0"/>
        <w:jc w:val="both"/>
      </w:pPr>
      <w:r>
        <w:rPr>
          <w:rFonts w:ascii="Times New Roman"/>
          <w:b w:val="false"/>
          <w:i w:val="false"/>
          <w:color w:val="000000"/>
          <w:sz w:val="28"/>
        </w:rPr>
        <w:t>
      Комиссия хатшысы: ______________________________ Күні: ______________</w:t>
      </w:r>
    </w:p>
    <w:bookmarkEnd w:id="135"/>
    <w:bookmarkStart w:name="z142" w:id="136"/>
    <w:p>
      <w:pPr>
        <w:spacing w:after="0"/>
        <w:ind w:left="0"/>
        <w:jc w:val="both"/>
      </w:pPr>
      <w:r>
        <w:rPr>
          <w:rFonts w:ascii="Times New Roman"/>
          <w:b w:val="false"/>
          <w:i w:val="false"/>
          <w:color w:val="000000"/>
          <w:sz w:val="28"/>
        </w:rPr>
        <w:t>
                                                              (Т.А.Ә., қолы)</w:t>
      </w:r>
    </w:p>
    <w:bookmarkEnd w:id="136"/>
    <w:bookmarkStart w:name="z143" w:id="137"/>
    <w:p>
      <w:pPr>
        <w:spacing w:after="0"/>
        <w:ind w:left="0"/>
        <w:jc w:val="both"/>
      </w:pPr>
      <w:r>
        <w:rPr>
          <w:rFonts w:ascii="Times New Roman"/>
          <w:b w:val="false"/>
          <w:i w:val="false"/>
          <w:color w:val="000000"/>
          <w:sz w:val="28"/>
        </w:rPr>
        <w:t>
      Комиссия төрағасы: _______________________________ Күні: _____________</w:t>
      </w:r>
    </w:p>
    <w:bookmarkEnd w:id="137"/>
    <w:bookmarkStart w:name="z144" w:id="138"/>
    <w:p>
      <w:pPr>
        <w:spacing w:after="0"/>
        <w:ind w:left="0"/>
        <w:jc w:val="both"/>
      </w:pPr>
      <w:r>
        <w:rPr>
          <w:rFonts w:ascii="Times New Roman"/>
          <w:b w:val="false"/>
          <w:i w:val="false"/>
          <w:color w:val="000000"/>
          <w:sz w:val="28"/>
        </w:rPr>
        <w:t>
                                                              (Т.А.Ә., қолы)</w:t>
      </w:r>
    </w:p>
    <w:bookmarkEnd w:id="138"/>
    <w:bookmarkStart w:name="z145" w:id="139"/>
    <w:p>
      <w:pPr>
        <w:spacing w:after="0"/>
        <w:ind w:left="0"/>
        <w:jc w:val="both"/>
      </w:pPr>
      <w:r>
        <w:rPr>
          <w:rFonts w:ascii="Times New Roman"/>
          <w:b w:val="false"/>
          <w:i w:val="false"/>
          <w:color w:val="000000"/>
          <w:sz w:val="28"/>
        </w:rPr>
        <w:t>
      Комиссия мүшесі: _________________________________ Күні: _____________</w:t>
      </w:r>
    </w:p>
    <w:bookmarkEnd w:id="139"/>
    <w:bookmarkStart w:name="z146" w:id="140"/>
    <w:p>
      <w:pPr>
        <w:spacing w:after="0"/>
        <w:ind w:left="0"/>
        <w:jc w:val="both"/>
      </w:pPr>
      <w:r>
        <w:rPr>
          <w:rFonts w:ascii="Times New Roman"/>
          <w:b w:val="false"/>
          <w:i w:val="false"/>
          <w:color w:val="000000"/>
          <w:sz w:val="28"/>
        </w:rPr>
        <w:t>
                                                              (Т.А.Ә., қолы)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