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429a" w14:textId="bf74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Үржар ауданының коммуналдық меншікке түскен болып танылған иесіз қалдықтарды басқару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2017 жылғы 29 қарашадағы № 21-202/VI шешімі. Шығыс Қазақстан облысының Әділет департаментінде 2017 жылғы 7 желтоқсанда № 5317 болып тіркелді. Күші жойылды - Шығыс Қазақстан облысы Үржар аудандық мәслихатының 2022 жылғы 17 ақпандағы № 13-211/VII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17.02.2022 № 13-211/VII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Қазақстан Республикасының 2007 жылғы 9 қаңтардағы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19-1 -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сот шешімімен Үржар ауданының коммуналдық меншігіне түскен болып танылған иесіз қалдықтарды басқару 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> бекітілсін.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21-202/VI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Үржар ауданының коммуналдық меншігіне түскен болып танылған иесіз қалдықтарды басқару қағидасы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Үржар ауданының коммуналдық меншігіне түскен болып танылған иесіз қалдықтарды басқару қағидасы Қазақстан Республикасының 2007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Экологиялық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сот шешiмiмен Үржар ауданының коммуналдық меншiгіне түскен болып танылған иесiз қалдықтарды (бұдан әрі – қалдықтар) басқару тәртiбiн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Қалдықтарды басқару-бұл қалдықтарды бағалау, есепке алу, одан әрі пайдалану, сату, кәдеге жарату және жою бойынша қызмет.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басқаруды жергілікті атқарушы органы (бұдан әрі- жергілікті атқарушы орган) жүзеге асырады.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аудан әкімдігі коммуналдық мүлікті басқару саласында қызмет атқаруға уәкілеттілік берген жергілікті бюджеттен қаржыландырылатын атқарушы орган белгіленеді.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танылған иесіз қалдықтарды басқару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қаулысымен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жергілікті атқарушы орган коммиссияның ұсыныстарын ескере отырып,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таңдау, Қазақстан Республикасының мемлекеттік сатып алу туралы заңнамасына сәйкес жүзеге асырылады.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келтіру, Қазақстан Республикасының жер заңнамасының талаптарына сәйкес жүргізіледі.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Қадықтармен жұмыс iстеу барысында Қазақстан Республикасының экологиялық заңнамасында көзделген талаптар сақталады.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