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944e" w14:textId="3439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Бесқарағай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2017 жылғы 21 қарашадағы № 16/5-VI шешімі. Шығыс Қазақстан облысының Әділет департаментінде 2017 жылғы 6 желтоқсанда № 5313 болып тіркелді. Күші жойылды - Шығыс Қазақстан облысы Бесқарағай аудандық мәслихатының 2021 жылғы 28 маусымдағы № 6/5-VI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28.06.2021 № 6/5-VI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Бесқарағай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САДЫҚОВ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16/5-VІ шешімімен бекітілді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Бесқарағай ауданының коммуналдық меншігіне түскен болып танылған иесіз қалдықтарды басқару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Бесқарағай ауданының коммуналдық меншігіне түскен болып танылған иесіз қалдықтарды басқару қағидалары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шешімімен Бесқарағай ауданының коммуналдық меншігіне түскен болып танылған иесіз қалдықтарды (бұдан әрі – қалдықтар) басқару тәртібін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басқаруды ауданның жергілікті атқарушы органы (бұдан әрі- жергілікті атқарушы орган)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құрылымдық бөлімшелерінің өкілдерінен комиссия құрады (бұдан әрі – Комиссия).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 әкімдігі коммуналдық мүлікті басқару саласында қызмет атқаруға уәкілеттілік берген жергілікті бюджеттен қаржыландырылатын атқарушы орган белгіленеді.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әрі пайдалану Қазақстан Республикасы Үкіметінің 2002 жылғы 26 шілдедегі № 833 қаулысымен бекітілген жекелеген негіздер бойынша мемлекет меншігіне айналдырылған (түскен) мүлікті есепке алу, сақтау, бағалау және одан әрі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істеу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