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1d7b" w14:textId="3a91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Абай ауданының бюджеті туралы" Абай аудандық мәслихатының 2016 жылғы 23 желтоқсандағы № 8/3-VІ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2017 жылғы 21 шілдедегі № 13/2-VI шешімі. Шығыс Қазақстан облысының Әділет департаментінде 2017 жылы 27 шілдеде № 5142 болып тіркелді. Күші жойылды - Шығыс Қазақстан облысы Абай аудандық мәслихатының 2020 жылғы 26 наурыздағы № 45/5-VI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26.03.2020 </w:t>
      </w:r>
      <w:r>
        <w:rPr>
          <w:rFonts w:ascii="Times New Roman"/>
          <w:b w:val="false"/>
          <w:i w:val="false"/>
          <w:color w:val="ff0000"/>
          <w:sz w:val="28"/>
        </w:rPr>
        <w:t>№ 45/5-VI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"2017-2019 жылдарға арналған облыстық бюджет туралы" Шығыс Қазақстан облыстық мәслихатының 2016 жылғы 9 желтоқсандағы № 8/75-VІ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Шығыс Қазақстан облыстық мәслихатының 2017 жылғы 12 шілдедегі № 12/123-VІ (нормативтік құқықтық актілердің мемлекеттік тіркеу Тізілімінде № 5128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Абай ауданының бюджеті туралы" Абай аудандық мәслихатының 2016 жылғы 23 желтоқсандағы № 8/3-VІ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4811 болып тіркелген, 2017 жылғы 16-23 қаңтардағы № 3, 2017 жылғы 24-31 қаңтардағы № 4 "Абай елі"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2017-2019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2017 жылға мынадай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3 382 948,2 мың теңге, соның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339 205,0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4 981,0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1 605,0 мың теңге;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2 990 534,0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бос қалдықтары – 46 623,2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3 382 948,2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24 536,0 мың теңге, соның ішінде: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34 035,0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9 499,0 мың теңге.";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2017 жылдың 1 қаңтарынан бастап қолданысқа </w:t>
      </w:r>
      <w:r>
        <w:rPr>
          <w:rFonts w:ascii="Times New Roman"/>
          <w:b w:val="false"/>
          <w:i w:val="false"/>
          <w:color w:val="000000"/>
          <w:sz w:val="28"/>
        </w:rPr>
        <w:t>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Молдаханова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596"/>
        <w:gridCol w:w="384"/>
        <w:gridCol w:w="596"/>
        <w:gridCol w:w="4014"/>
        <w:gridCol w:w="2193"/>
        <w:gridCol w:w="84"/>
        <w:gridCol w:w="596"/>
        <w:gridCol w:w="384"/>
        <w:gridCol w:w="596"/>
        <w:gridCol w:w="598"/>
        <w:gridCol w:w="18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3 382 948,2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339 205,0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162 883,0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162 883,0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салынатын табыстардан ұсталатын жеке табыс салығы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146 997,0</w:t>
            </w:r>
          </w:p>
        </w:tc>
      </w:tr>
      <w:tr>
        <w:trPr/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115 642,0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115 642,0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115 642,0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50 413,0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23 167,0</w:t>
            </w:r>
          </w:p>
        </w:tc>
      </w:tr>
      <w:tr>
        <w:trPr/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және жеке кәсіпкерлердің мүлкіне салынатын салық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жеке тұлғалардан алынатын жер салығын қоспағанда,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20 778,0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3 812,0</w:t>
            </w:r>
          </w:p>
        </w:tc>
      </w:tr>
      <w:tr>
        <w:trPr/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бензин (авиациялықты қоспағанда) және дизель отыны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4 854,0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қызмет түрлерімен айналысу құқығы үшін алынатын лицензиялық алым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төленетін тіркелгені үшін алым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төленетін мемлекеттік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4 981,0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әкімдерінің басқаруындағы мемлекеттік мүлікті жалға беруден түсетін кірістерді қоспағанда ауданның (облыстық маңызы бар қаланың) коммуналдық меншігіндегі мүлікті жалға беруден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 бойынша сыйақылар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ұйымдарға, жеке тұлғаларға бюджеттік кредиттер (қарыздар) бойынша жергілікті бюджеттен берілген айыппұлдар, өсімпұлдар, санкциялар, өндіріп алулар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4 251,0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4 251,0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4 251,0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2 990 534,0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2 990 534,0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2 990 534,0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318 205,0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134 455,0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2 537 874,0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477"/>
        <w:gridCol w:w="1006"/>
        <w:gridCol w:w="1006"/>
        <w:gridCol w:w="1006"/>
        <w:gridCol w:w="5337"/>
        <w:gridCol w:w="27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3 382 948,2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442 422,5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357 107,9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20 599,6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19 759,6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160 062,0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154 682,0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176 446,3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161 333,3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85 314,6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24 635,6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24 354,6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37 518,0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1 760 704,7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206 453,0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206 453,0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110 070,0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96 383,0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1 428 451,3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110 832,0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110 832,0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1 317 619,3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1 206 930,3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1 203 421,3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110 689,0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125 800,4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125 800,4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13 441,4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75 923,0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263 684,6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62 615,0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58 115,0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170 101,0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170 101,0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58 667,0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 кәсіптік даярлау және қайта даярлау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саласында азаматтарды әлеуметтік қорғау жөніндегі қосымша шаралар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29 666,0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 бюджет қаражаты есебінен іске асыру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30 968,6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30 968,6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26 282,6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178 313,0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124 958,0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117 285,0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117 285,0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428 784,4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167 553,0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164 220,0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164 220,0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162 029,6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27 574,6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24 667,8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134 455,0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134 455,0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40 582,0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58 619,8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34 988,6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18 450,6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23 631,2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18 657,2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194 224,1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170 439,1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170 439,1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16 277,1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114 640,0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23 455,3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23 455,3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23 455,3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пайдаланылмақан (толық пайдаланылмақан) трансферттерді қайтару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берілген кредиттер есебінен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-24 536,0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(профицитті пайдалану) қаржыландыру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атқарушы органның жоғары тұрған бюджет алдындағы борышын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