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9fff" w14:textId="3759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2017 жылғы 22 желтоқсандағы № 18/2-VI шешімі. Шығыс Қазақстан облысының Әділет департаментінде 2017 жылғы 28 желтоқсанда № 5370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"2018-2020 жылдарға арналған облыстық бюджет туралы"  Шығыс Қазақстан облыстық мәслихатының 2017 жылғы 13 желтоқсандағы  № 16/176-VI сессиясы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нөмірі 5341 болып тіркелген) сәйкес, Риддер қалалық мәслихаты ШЕШТІ:</w:t>
      </w:r>
    </w:p>
    <w:bookmarkEnd w:id="0"/>
    <w:bookmarkStart w:name="z2" w:id="1"/>
    <w:p>
      <w:pPr>
        <w:spacing w:after="0"/>
        <w:ind w:left="0"/>
        <w:jc w:val="both"/>
      </w:pPr>
      <w:r>
        <w:rPr>
          <w:rFonts w:ascii="Times New Roman"/>
          <w:b w:val="false"/>
          <w:i w:val="false"/>
          <w:color w:val="000000"/>
          <w:sz w:val="28"/>
        </w:rPr>
        <w:t xml:space="preserve">
      1. 2018-2020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 </w:t>
      </w:r>
    </w:p>
    <w:bookmarkEnd w:id="1"/>
    <w:bookmarkStart w:name="z53" w:id="2"/>
    <w:p>
      <w:pPr>
        <w:spacing w:after="0"/>
        <w:ind w:left="0"/>
        <w:jc w:val="both"/>
      </w:pPr>
      <w:r>
        <w:rPr>
          <w:rFonts w:ascii="Times New Roman"/>
          <w:b w:val="false"/>
          <w:i w:val="false"/>
          <w:color w:val="000000"/>
          <w:sz w:val="28"/>
        </w:rPr>
        <w:t>
      1) кірістер – 5767998,1 мың теңге, соның ішінде:</w:t>
      </w:r>
    </w:p>
    <w:bookmarkEnd w:id="2"/>
    <w:p>
      <w:pPr>
        <w:spacing w:after="0"/>
        <w:ind w:left="0"/>
        <w:jc w:val="both"/>
      </w:pPr>
      <w:r>
        <w:rPr>
          <w:rFonts w:ascii="Times New Roman"/>
          <w:b w:val="false"/>
          <w:i w:val="false"/>
          <w:color w:val="000000"/>
          <w:sz w:val="28"/>
        </w:rPr>
        <w:t>
      салықтық түсімдер – 3032169 мың теңге;</w:t>
      </w:r>
    </w:p>
    <w:p>
      <w:pPr>
        <w:spacing w:after="0"/>
        <w:ind w:left="0"/>
        <w:jc w:val="both"/>
      </w:pPr>
      <w:r>
        <w:rPr>
          <w:rFonts w:ascii="Times New Roman"/>
          <w:b w:val="false"/>
          <w:i w:val="false"/>
          <w:color w:val="000000"/>
          <w:sz w:val="28"/>
        </w:rPr>
        <w:t xml:space="preserve">
      салықтық емес түсімдер – 72324 мың теңге; </w:t>
      </w:r>
    </w:p>
    <w:p>
      <w:pPr>
        <w:spacing w:after="0"/>
        <w:ind w:left="0"/>
        <w:jc w:val="both"/>
      </w:pPr>
      <w:r>
        <w:rPr>
          <w:rFonts w:ascii="Times New Roman"/>
          <w:b w:val="false"/>
          <w:i w:val="false"/>
          <w:color w:val="000000"/>
          <w:sz w:val="28"/>
        </w:rPr>
        <w:t>
      негізгі капиталды сатудан түсетін түсімдер – 33036 мың теңге;</w:t>
      </w:r>
    </w:p>
    <w:p>
      <w:pPr>
        <w:spacing w:after="0"/>
        <w:ind w:left="0"/>
        <w:jc w:val="both"/>
      </w:pPr>
      <w:r>
        <w:rPr>
          <w:rFonts w:ascii="Times New Roman"/>
          <w:b w:val="false"/>
          <w:i w:val="false"/>
          <w:color w:val="000000"/>
          <w:sz w:val="28"/>
        </w:rPr>
        <w:t>
      трансферттер түсімі – 2630469,1 мың теңге;</w:t>
      </w:r>
    </w:p>
    <w:p>
      <w:pPr>
        <w:spacing w:after="0"/>
        <w:ind w:left="0"/>
        <w:jc w:val="both"/>
      </w:pPr>
      <w:r>
        <w:rPr>
          <w:rFonts w:ascii="Times New Roman"/>
          <w:b w:val="false"/>
          <w:i w:val="false"/>
          <w:color w:val="000000"/>
          <w:sz w:val="28"/>
        </w:rPr>
        <w:t>
      2) шығындар – 5862185,3 мың теңге;</w:t>
      </w:r>
    </w:p>
    <w:p>
      <w:pPr>
        <w:spacing w:after="0"/>
        <w:ind w:left="0"/>
        <w:jc w:val="both"/>
      </w:pPr>
      <w:r>
        <w:rPr>
          <w:rFonts w:ascii="Times New Roman"/>
          <w:b w:val="false"/>
          <w:i w:val="false"/>
          <w:color w:val="000000"/>
          <w:sz w:val="28"/>
        </w:rPr>
        <w:t>
      3) таза бюджеттік кредиттеу – 0 мың теңге, соның ішінде:</w:t>
      </w:r>
    </w:p>
    <w:p>
      <w:pPr>
        <w:spacing w:after="0"/>
        <w:ind w:left="0"/>
        <w:jc w:val="both"/>
      </w:pPr>
      <w:r>
        <w:rPr>
          <w:rFonts w:ascii="Times New Roman"/>
          <w:b w:val="false"/>
          <w:i w:val="false"/>
          <w:color w:val="000000"/>
          <w:sz w:val="28"/>
        </w:rPr>
        <w:t xml:space="preserve">
      бюджеттік кредиттер – 0 мың теңге; </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-94187,2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94187,2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10.12.2018 </w:t>
      </w:r>
      <w:r>
        <w:rPr>
          <w:rFonts w:ascii="Times New Roman"/>
          <w:b w:val="false"/>
          <w:i w:val="false"/>
          <w:color w:val="000000"/>
          <w:sz w:val="28"/>
        </w:rPr>
        <w:t>№ 27/2-VI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xml:space="preserve">
      2. "2018-2020 жылдарға арналған облыстық бюджет туралы" Шығыс Қазақстан облыстық мәслихатының 2017 жылғы 13 желтоқсандағы № 16/176-VІ сессиясының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мемлекетік тіркеу Тізілімінде № 5341 болып тіркелген) әлеуметтік салық, жеке табыс салығы бойынша қала бюджетіне кірістерді бөлу нормативтері 2018 жылға 100% мөлшерінде орындауға қабылдансын. </w:t>
      </w:r>
    </w:p>
    <w:bookmarkEnd w:id="3"/>
    <w:bookmarkStart w:name="z16" w:id="4"/>
    <w:p>
      <w:pPr>
        <w:spacing w:after="0"/>
        <w:ind w:left="0"/>
        <w:jc w:val="both"/>
      </w:pPr>
      <w:r>
        <w:rPr>
          <w:rFonts w:ascii="Times New Roman"/>
          <w:b w:val="false"/>
          <w:i w:val="false"/>
          <w:color w:val="000000"/>
          <w:sz w:val="28"/>
        </w:rPr>
        <w:t>
      3. 2018 жылға арналған қалалық бюджетте заңнаманың өзгеруіне байланысты облыстық бюджет шығындарын өтеуге арналған трансферттерді қайтару 115897 мың теңге мөлшерінде көзделсін, соның ішінде:</w:t>
      </w:r>
    </w:p>
    <w:bookmarkEnd w:id="4"/>
    <w:bookmarkStart w:name="z17" w:id="5"/>
    <w:p>
      <w:pPr>
        <w:spacing w:after="0"/>
        <w:ind w:left="0"/>
        <w:jc w:val="both"/>
      </w:pPr>
      <w:r>
        <w:rPr>
          <w:rFonts w:ascii="Times New Roman"/>
          <w:b w:val="false"/>
          <w:i w:val="false"/>
          <w:color w:val="000000"/>
          <w:sz w:val="28"/>
        </w:rPr>
        <w:t>
      91237 мың теңге - 2018 жылдан 2020 жылға жұмыс берушінің міндетті зейнетақы жарналарының енгізу мерзімін ауыстыруға байланысты;</w:t>
      </w:r>
    </w:p>
    <w:bookmarkEnd w:id="5"/>
    <w:bookmarkStart w:name="z18" w:id="6"/>
    <w:p>
      <w:pPr>
        <w:spacing w:after="0"/>
        <w:ind w:left="0"/>
        <w:jc w:val="both"/>
      </w:pPr>
      <w:r>
        <w:rPr>
          <w:rFonts w:ascii="Times New Roman"/>
          <w:b w:val="false"/>
          <w:i w:val="false"/>
          <w:color w:val="000000"/>
          <w:sz w:val="28"/>
        </w:rPr>
        <w:t>
      24660 мың теңге – міндетті әлеуметтік медициналық сақтандыруға жұмыс берушінің сыйақы аударымдарының азаюына байланысты.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Шығыс Қазақстан облысы Риддер қалалық мәслихатының 20.06.2018 </w:t>
      </w:r>
      <w:r>
        <w:rPr>
          <w:rFonts w:ascii="Times New Roman"/>
          <w:b w:val="false"/>
          <w:i w:val="false"/>
          <w:color w:val="000000"/>
          <w:sz w:val="28"/>
        </w:rPr>
        <w:t>№ 22/2-VI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39" w:id="7"/>
    <w:p>
      <w:pPr>
        <w:spacing w:after="0"/>
        <w:ind w:left="0"/>
        <w:jc w:val="both"/>
      </w:pPr>
      <w:r>
        <w:rPr>
          <w:rFonts w:ascii="Times New Roman"/>
          <w:b w:val="false"/>
          <w:i w:val="false"/>
          <w:color w:val="000000"/>
          <w:sz w:val="28"/>
        </w:rPr>
        <w:t>
      3-1. 2018 жылға арналған қалалық бюджетте облыстық бюджеттен берілген трансферттерді 1749,9 мың теңге мөлшерінде қайтару көзделсін, оның ішінде:</w:t>
      </w:r>
    </w:p>
    <w:bookmarkEnd w:id="7"/>
    <w:p>
      <w:pPr>
        <w:spacing w:after="0"/>
        <w:ind w:left="0"/>
        <w:jc w:val="both"/>
      </w:pPr>
      <w:r>
        <w:rPr>
          <w:rFonts w:ascii="Times New Roman"/>
          <w:b w:val="false"/>
          <w:i w:val="false"/>
          <w:color w:val="000000"/>
          <w:sz w:val="28"/>
        </w:rPr>
        <w:t>
      1084,6 мың теңге – 2017 жылы пайдаланылмаған (толық пайдаланылмаған) жоғары тұрған бюджеттен берілген нысаналы трансферттер;</w:t>
      </w:r>
    </w:p>
    <w:p>
      <w:pPr>
        <w:spacing w:after="0"/>
        <w:ind w:left="0"/>
        <w:jc w:val="both"/>
      </w:pPr>
      <w:r>
        <w:rPr>
          <w:rFonts w:ascii="Times New Roman"/>
          <w:b w:val="false"/>
          <w:i w:val="false"/>
          <w:color w:val="000000"/>
          <w:sz w:val="28"/>
        </w:rPr>
        <w:t>
      665,3 мың теңге – нысаналы мақсат бойынша пайдаланылмаған нысаналы трансферттер.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Шығыс Қазақстан облысы Риддер қалалық мәслихатының 12.03.2018 </w:t>
      </w:r>
      <w:r>
        <w:rPr>
          <w:rFonts w:ascii="Times New Roman"/>
          <w:b w:val="false"/>
          <w:i w:val="false"/>
          <w:color w:val="000000"/>
          <w:sz w:val="28"/>
        </w:rPr>
        <w:t>№ 19/14-VI</w:t>
      </w:r>
      <w:r>
        <w:rPr>
          <w:rFonts w:ascii="Times New Roman"/>
          <w:b w:val="false"/>
          <w:i w:val="false"/>
          <w:color w:val="ff0000"/>
          <w:sz w:val="28"/>
        </w:rPr>
        <w:t xml:space="preserve"> шешімімен (01.01.2018 бастап қолданысқа енгізіледі). 3-1-тармақ жаңа редакцияда - Шығыс Қазақстан облысы Риддер қалалық мәслихатының 25.04.2018 </w:t>
      </w:r>
      <w:r>
        <w:rPr>
          <w:rFonts w:ascii="Times New Roman"/>
          <w:b w:val="false"/>
          <w:i w:val="false"/>
          <w:color w:val="000000"/>
          <w:sz w:val="28"/>
        </w:rPr>
        <w:t>№ 21/9-VI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 </w:t>
      </w:r>
      <w:r>
        <w:rPr>
          <w:rFonts w:ascii="Times New Roman"/>
          <w:b w:val="false"/>
          <w:i w:val="false"/>
          <w:color w:val="000000"/>
          <w:sz w:val="28"/>
        </w:rPr>
        <w:t>9-тармақта</w:t>
      </w:r>
      <w:r>
        <w:rPr>
          <w:rFonts w:ascii="Times New Roman"/>
          <w:b w:val="false"/>
          <w:i w:val="false"/>
          <w:color w:val="000000"/>
          <w:sz w:val="28"/>
        </w:rPr>
        <w:t xml:space="preserve"> сәйкес азаматтық қызметші болып табылатын және ауылдық жерде жұмыс iстейтiн әлеуметтiк қамсыздандыру, бiлiм беру,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8"/>
    <w:bookmarkStart w:name="z20" w:id="9"/>
    <w:p>
      <w:pPr>
        <w:spacing w:after="0"/>
        <w:ind w:left="0"/>
        <w:jc w:val="both"/>
      </w:pPr>
      <w:r>
        <w:rPr>
          <w:rFonts w:ascii="Times New Roman"/>
          <w:b w:val="false"/>
          <w:i w:val="false"/>
          <w:color w:val="000000"/>
          <w:sz w:val="28"/>
        </w:rPr>
        <w:t xml:space="preserve">
      Ауылдық жерде жұмыс iстейтiн әлеуметтiк қамсыздандыру, бiлiм беру, мәдениет саласындағы мамандар лауазымдарының тiзбесiн жергiлiктi өкiлдi органмен келiсу бойынша жергiлiктi атқарушы орган айқындайды. </w:t>
      </w:r>
    </w:p>
    <w:bookmarkEnd w:id="9"/>
    <w:bookmarkStart w:name="z21" w:id="10"/>
    <w:p>
      <w:pPr>
        <w:spacing w:after="0"/>
        <w:ind w:left="0"/>
        <w:jc w:val="both"/>
      </w:pPr>
      <w:r>
        <w:rPr>
          <w:rFonts w:ascii="Times New Roman"/>
          <w:b w:val="false"/>
          <w:i w:val="false"/>
          <w:color w:val="000000"/>
          <w:sz w:val="28"/>
        </w:rPr>
        <w:t>
      5. 2018 жылға қаланың жергілікті атқарушы органының резерві 61420 мың теңге мөлшерінде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Риддер қалалық мәслихатының 12.03.2018 </w:t>
      </w:r>
      <w:r>
        <w:rPr>
          <w:rFonts w:ascii="Times New Roman"/>
          <w:b w:val="false"/>
          <w:i w:val="false"/>
          <w:color w:val="000000"/>
          <w:sz w:val="28"/>
        </w:rPr>
        <w:t>№ 19/14-VI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6. 2018 жылға арналған қалалық бюджеттің атқарылу процесінде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11"/>
    <w:bookmarkStart w:name="z23" w:id="12"/>
    <w:p>
      <w:pPr>
        <w:spacing w:after="0"/>
        <w:ind w:left="0"/>
        <w:jc w:val="both"/>
      </w:pPr>
      <w:r>
        <w:rPr>
          <w:rFonts w:ascii="Times New Roman"/>
          <w:b w:val="false"/>
          <w:i w:val="false"/>
          <w:color w:val="000000"/>
          <w:sz w:val="28"/>
        </w:rPr>
        <w:t xml:space="preserve">
      7. 2018 жылға арналған қалалық бюджетте облыстық бюджеттен берілетін бюджеттік субвенциялар 1657214 мың теңге мөлшерінде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көзделсін.</w:t>
      </w:r>
    </w:p>
    <w:bookmarkEnd w:id="12"/>
    <w:bookmarkStart w:name="z24" w:id="13"/>
    <w:p>
      <w:pPr>
        <w:spacing w:after="0"/>
        <w:ind w:left="0"/>
        <w:jc w:val="both"/>
      </w:pPr>
      <w:r>
        <w:rPr>
          <w:rFonts w:ascii="Times New Roman"/>
          <w:b w:val="false"/>
          <w:i w:val="false"/>
          <w:color w:val="000000"/>
          <w:sz w:val="28"/>
        </w:rPr>
        <w:t xml:space="preserve">
      8. 2018 жылға арналған қалалық бюджетте облыстық бюджеттен берілетін ағымдағы нысаналы трансферттер 509945,5 мың теңге мөлшерінде көзделсін.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10.12.2018 </w:t>
      </w:r>
      <w:r>
        <w:rPr>
          <w:rFonts w:ascii="Times New Roman"/>
          <w:b w:val="false"/>
          <w:i w:val="false"/>
          <w:color w:val="000000"/>
          <w:sz w:val="28"/>
        </w:rPr>
        <w:t>№ 27/2-VI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9. 2018 жылға арналған қалалық бюджетте облыстық бюджеттен берілетін нысаналы даму трансферттері 209499,6 мың теңге мөлшерінде көзделсін.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қалалық мәслихатының 10.12.2018 </w:t>
      </w:r>
      <w:r>
        <w:rPr>
          <w:rFonts w:ascii="Times New Roman"/>
          <w:b w:val="false"/>
          <w:i w:val="false"/>
          <w:color w:val="000000"/>
          <w:sz w:val="28"/>
        </w:rPr>
        <w:t>№ 27/2-VI</w:t>
      </w:r>
      <w:r>
        <w:rPr>
          <w:rFonts w:ascii="Times New Roman"/>
          <w:b w:val="false"/>
          <w:i w:val="false"/>
          <w:color w:val="ff0000"/>
          <w:sz w:val="28"/>
        </w:rPr>
        <w:t xml:space="preserve"> шешімімен (01.01.2018 бастап қолданысқа енгізіледі). </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10. 2018 жылға арналған қалалық бюджетте облыстық бюджеттен берілетін ағымдағы нысаналы трансферттер 208750 мың теңге мөлшерінде көзделсін.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Риддер қалалық мәслихатының 10.12.2018 </w:t>
      </w:r>
      <w:r>
        <w:rPr>
          <w:rFonts w:ascii="Times New Roman"/>
          <w:b w:val="false"/>
          <w:i w:val="false"/>
          <w:color w:val="000000"/>
          <w:sz w:val="28"/>
        </w:rPr>
        <w:t>№ 27/2-VI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11. 2018 жылға арналған қалалық бюджетте Нәтижелі жұмыспен қамтуды және жаппай кәсіпкерлікті дамыту бағдарламасы шеңберінде еңбек нарығын дамытуға бағытталған іс-шараларды іске асыруға республикалық бюджеттен берілетін ағымдағы нысаналы трансферттер 45060 мың теңге мөлшерінде көзделсін.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Риддер қалалық мәслихатының 10.12.2018 </w:t>
      </w:r>
      <w:r>
        <w:rPr>
          <w:rFonts w:ascii="Times New Roman"/>
          <w:b w:val="false"/>
          <w:i w:val="false"/>
          <w:color w:val="000000"/>
          <w:sz w:val="28"/>
        </w:rPr>
        <w:t>№ 27/2-VI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1" w:id="17"/>
    <w:p>
      <w:pPr>
        <w:spacing w:after="0"/>
        <w:ind w:left="0"/>
        <w:jc w:val="both"/>
      </w:pPr>
      <w:r>
        <w:rPr>
          <w:rFonts w:ascii="Times New Roman"/>
          <w:b w:val="false"/>
          <w:i w:val="false"/>
          <w:color w:val="000000"/>
          <w:sz w:val="28"/>
        </w:rPr>
        <w:t>
      11-1. 2018 жылға арналған қалалық бюджетте облыстық бюджеттен берілген ағымдағы нысаналы даму трансферттер 86585,4 мың теңге мөлшерінде көзделсін.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Шығыс Қазақстан облысы Риддер қалалық мәслихатының 25.04.2018 </w:t>
      </w:r>
      <w:r>
        <w:rPr>
          <w:rFonts w:ascii="Times New Roman"/>
          <w:b w:val="false"/>
          <w:i w:val="false"/>
          <w:color w:val="000000"/>
          <w:sz w:val="28"/>
        </w:rPr>
        <w:t>№ 21/9-VI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12. Осы шешім 2018 жылғы 1 қаңтардан бастап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1 қосымша</w:t>
            </w:r>
          </w:p>
        </w:tc>
      </w:tr>
    </w:tbl>
    <w:bookmarkStart w:name="z30" w:id="19"/>
    <w:p>
      <w:pPr>
        <w:spacing w:after="0"/>
        <w:ind w:left="0"/>
        <w:jc w:val="left"/>
      </w:pPr>
      <w:r>
        <w:rPr>
          <w:rFonts w:ascii="Times New Roman"/>
          <w:b/>
          <w:i w:val="false"/>
          <w:color w:val="000000"/>
        </w:rPr>
        <w:t xml:space="preserve"> 2018 жылға арналған Риддер қаласының бюджеті</w:t>
      </w:r>
    </w:p>
    <w:bookmarkEnd w:id="19"/>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Риддер қалалық мәслихатының 10.12.2018 </w:t>
      </w:r>
      <w:r>
        <w:rPr>
          <w:rFonts w:ascii="Times New Roman"/>
          <w:b w:val="false"/>
          <w:i w:val="false"/>
          <w:color w:val="ff0000"/>
          <w:sz w:val="28"/>
        </w:rPr>
        <w:t>№ 27/2-VI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2 қосымша</w:t>
            </w:r>
          </w:p>
        </w:tc>
      </w:tr>
    </w:tbl>
    <w:bookmarkStart w:name="z32" w:id="20"/>
    <w:p>
      <w:pPr>
        <w:spacing w:after="0"/>
        <w:ind w:left="0"/>
        <w:jc w:val="left"/>
      </w:pPr>
      <w:r>
        <w:rPr>
          <w:rFonts w:ascii="Times New Roman"/>
          <w:b/>
          <w:i w:val="false"/>
          <w:color w:val="000000"/>
        </w:rPr>
        <w:t xml:space="preserve"> 2019 жылға арналған Риддер қаласының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ауданның (облыстық маңызы бар қаланың)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ауданның (облыстық маңызы бар қаланың)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 ауылдық елді мекендерде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3 қосымша</w:t>
            </w:r>
          </w:p>
        </w:tc>
      </w:tr>
    </w:tbl>
    <w:bookmarkStart w:name="z34" w:id="21"/>
    <w:p>
      <w:pPr>
        <w:spacing w:after="0"/>
        <w:ind w:left="0"/>
        <w:jc w:val="left"/>
      </w:pPr>
      <w:r>
        <w:rPr>
          <w:rFonts w:ascii="Times New Roman"/>
          <w:b/>
          <w:i w:val="false"/>
          <w:color w:val="000000"/>
        </w:rPr>
        <w:t xml:space="preserve"> 2020 жылға арналған Риддер қаласының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4 қосымша</w:t>
            </w:r>
          </w:p>
        </w:tc>
      </w:tr>
    </w:tbl>
    <w:bookmarkStart w:name="z36" w:id="22"/>
    <w:p>
      <w:pPr>
        <w:spacing w:after="0"/>
        <w:ind w:left="0"/>
        <w:jc w:val="left"/>
      </w:pPr>
      <w:r>
        <w:rPr>
          <w:rFonts w:ascii="Times New Roman"/>
          <w:b/>
          <w:i w:val="false"/>
          <w:color w:val="000000"/>
        </w:rPr>
        <w:t xml:space="preserve"> 2016 жылға арналған қалалық бюджетті секвестрлеуге жатпайтын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 xml:space="preserve">5 қосымша </w:t>
            </w:r>
          </w:p>
        </w:tc>
      </w:tr>
    </w:tbl>
    <w:bookmarkStart w:name="z38" w:id="23"/>
    <w:p>
      <w:pPr>
        <w:spacing w:after="0"/>
        <w:ind w:left="0"/>
        <w:jc w:val="left"/>
      </w:pPr>
      <w:r>
        <w:rPr>
          <w:rFonts w:ascii="Times New Roman"/>
          <w:b/>
          <w:i w:val="false"/>
          <w:color w:val="000000"/>
        </w:rPr>
        <w:t xml:space="preserve"> 2018 жылға облыстық бюджеттен берілетін бюджеттік субвенциялар </w:t>
      </w:r>
    </w:p>
    <w:bookmarkEnd w:id="23"/>
    <w:p>
      <w:pPr>
        <w:spacing w:after="0"/>
        <w:ind w:left="0"/>
        <w:jc w:val="both"/>
      </w:pPr>
      <w:r>
        <w:rPr>
          <w:rFonts w:ascii="Times New Roman"/>
          <w:b w:val="false"/>
          <w:i w:val="false"/>
          <w:color w:val="ff0000"/>
          <w:sz w:val="28"/>
        </w:rPr>
        <w:t xml:space="preserve">
      Ескерту. 5 - қосымша жаңа редакцияда - Шығыс Қазақстан облысы Риддер қалалық мәслихатының 20.06.2018 </w:t>
      </w:r>
      <w:r>
        <w:rPr>
          <w:rFonts w:ascii="Times New Roman"/>
          <w:b w:val="false"/>
          <w:i w:val="false"/>
          <w:color w:val="ff0000"/>
          <w:sz w:val="28"/>
        </w:rPr>
        <w:t>№ 22/2-VI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бөлімдерінің штат санын 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бюджеттік сала жұмыс берушілердің аударымдары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орталықтарының қызметін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агроөнеркәсіп кешені (ветеринар) бөлімшелерін 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қызметшілерге төленетін еңбекақы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