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3182f" w14:textId="5b318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 және балалар саласында көрсетілетін мемлекеттік қызметтер регламенттерін бекіту туралы" Шығыс Қазақстан облысы әкімдігінің 2015 жылғы 2 қыркүйектегі № 225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2017 жылғы 6 сәуірдегі № 83 қаулысы. Шығыс Қазақстан облысының Әділет департаментінде 2017 жылғы 15 мамырда № 5018 болып тіркелді. Күші жойылды - Шығыс Қазақстан облысы әкімдігінің 2020 жылғы 10 наурыздағы № 69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10.03.2020 </w:t>
      </w:r>
      <w:r>
        <w:rPr>
          <w:rFonts w:ascii="Times New Roman"/>
          <w:b w:val="false"/>
          <w:i w:val="false"/>
          <w:color w:val="ff0000"/>
          <w:sz w:val="28"/>
        </w:rPr>
        <w:t>№ 69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Қазақстан Республикасы Білім және ғылым министрінің 2016 жылғы 24 наурыздағы № 210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тіркелген нөмірі 13670) сәйкес Шығыс Қазақстан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"Отбасы және балалар саласында көрсетілетін мемлекеттік қызметтер регламенттерін бекіту туралы" Шығыс Қазақстан облысы әкімдігінің 2015 жылғы 2 қыркүйектегі № 225 (Нормативтік құқықтық актілерді мемлекеттік тіркеу тізілімінде тіркелген нөмірі 4175, 2015 жылғы 17 қарашадағы № 132 (17221), 2015 жылғы 19 қарашадағы № 133 (17222) "Дидар", 2015 жылғы 18 қарашадағы № 136 (19735), 2015 жылғы 20 қарашадағы № 137 (19736), 2015 жылғы 23 қарашадағы № 138 (19737)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қаулымен бекітілген "Патронат тәрбиешiлерге берiлген баланы (балаларды) асырап-бағуға ақшалай қаражат төлеуді тағайындау"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аталған қаулымен бекітілген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2017 жылғы "</w:t>
            </w:r>
            <w:r>
              <w:rPr>
                <w:rFonts w:ascii="Times New Roman"/>
                <w:b w:val="false"/>
                <w:i w:val="false"/>
                <w:color w:val="000000"/>
                <w:sz w:val="20"/>
                <w:u w:val="single"/>
              </w:rPr>
              <w:t>6</w:t>
            </w:r>
            <w:r>
              <w:rPr>
                <w:rFonts w:ascii="Times New Roman"/>
                <w:b w:val="false"/>
                <w:i w:val="false"/>
                <w:color w:val="000000"/>
                <w:sz w:val="20"/>
              </w:rPr>
              <w:t xml:space="preserve">" </w:t>
            </w:r>
            <w:r>
              <w:rPr>
                <w:rFonts w:ascii="Times New Roman"/>
                <w:b w:val="false"/>
                <w:i w:val="false"/>
                <w:color w:val="000000"/>
                <w:sz w:val="20"/>
                <w:u w:val="single"/>
              </w:rPr>
              <w:t>сәуір</w:t>
            </w:r>
            <w:r>
              <w:rPr>
                <w:rFonts w:ascii="Times New Roman"/>
                <w:b w:val="false"/>
                <w:i w:val="false"/>
                <w:color w:val="000000"/>
                <w:sz w:val="20"/>
              </w:rPr>
              <w:t xml:space="preserve"> </w:t>
            </w:r>
            <w:r>
              <w:br/>
            </w:r>
            <w:r>
              <w:rPr>
                <w:rFonts w:ascii="Times New Roman"/>
                <w:b w:val="false"/>
                <w:i w:val="false"/>
                <w:color w:val="000000"/>
                <w:sz w:val="20"/>
              </w:rPr>
              <w:t xml:space="preserve">№ </w:t>
            </w:r>
            <w:r>
              <w:rPr>
                <w:rFonts w:ascii="Times New Roman"/>
                <w:b w:val="false"/>
                <w:i w:val="false"/>
                <w:color w:val="000000"/>
                <w:sz w:val="20"/>
                <w:u w:val="single"/>
              </w:rPr>
              <w:t>83</w:t>
            </w:r>
            <w:r>
              <w:rPr>
                <w:rFonts w:ascii="Times New Roman"/>
                <w:b w:val="false"/>
                <w:i w:val="false"/>
                <w:color w:val="000000"/>
                <w:sz w:val="20"/>
              </w:rPr>
              <w:t xml:space="preserve">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2015 жылғы 2 қыркүйектегі </w:t>
            </w:r>
            <w:r>
              <w:br/>
            </w:r>
            <w:r>
              <w:rPr>
                <w:rFonts w:ascii="Times New Roman"/>
                <w:b w:val="false"/>
                <w:i w:val="false"/>
                <w:color w:val="000000"/>
                <w:sz w:val="20"/>
              </w:rPr>
              <w:t>№ 225 қаулысымен бекітілген</w:t>
            </w:r>
          </w:p>
        </w:tc>
      </w:tr>
    </w:tbl>
    <w:bookmarkStart w:name="z8" w:id="5"/>
    <w:p>
      <w:pPr>
        <w:spacing w:after="0"/>
        <w:ind w:left="0"/>
        <w:jc w:val="left"/>
      </w:pPr>
      <w:r>
        <w:rPr>
          <w:rFonts w:ascii="Times New Roman"/>
          <w:b/>
          <w:i w:val="false"/>
          <w:color w:val="000000"/>
        </w:rPr>
        <w:t xml:space="preserve"> "Патронат тәрбиешiлерге берiлген баланы (балаларды) асырап-бағуға ақшалай қаражат төлеуді тағайындау" мемлекеттік көрсетілетін қызмет регламенті</w:t>
      </w:r>
    </w:p>
    <w:bookmarkEnd w:id="5"/>
    <w:bookmarkStart w:name="z9" w:id="6"/>
    <w:p>
      <w:pPr>
        <w:spacing w:after="0"/>
        <w:ind w:left="0"/>
        <w:jc w:val="left"/>
      </w:pPr>
      <w:r>
        <w:rPr>
          <w:rFonts w:ascii="Times New Roman"/>
          <w:b/>
          <w:i w:val="false"/>
          <w:color w:val="000000"/>
        </w:rPr>
        <w:t xml:space="preserve"> 1. Жалпы ережелер</w:t>
      </w:r>
    </w:p>
    <w:bookmarkEnd w:id="6"/>
    <w:bookmarkStart w:name="z10" w:id="7"/>
    <w:p>
      <w:pPr>
        <w:spacing w:after="0"/>
        <w:ind w:left="0"/>
        <w:jc w:val="both"/>
      </w:pPr>
      <w:r>
        <w:rPr>
          <w:rFonts w:ascii="Times New Roman"/>
          <w:b w:val="false"/>
          <w:i w:val="false"/>
          <w:color w:val="000000"/>
          <w:sz w:val="28"/>
        </w:rPr>
        <w:t xml:space="preserve">
      1. "Патронат тәрбиешiлерге берiлген баланы (балаларды) асырап-бағуға ақшалай қаражат төлеуді тағайындау" мемлекеттік көрсетілетін қызметін (бұдан әрі – мемлекеттік көрсетілетін қызмет) аудандар мен облыстық маңызы бар қалалардың жергілікті атқарушы органдары (бұдан әрі – көрсетілетін қызметті беруші) көрсетеді. </w:t>
      </w:r>
    </w:p>
    <w:bookmarkEnd w:id="7"/>
    <w:bookmarkStart w:name="z11" w:id="8"/>
    <w:p>
      <w:pPr>
        <w:spacing w:after="0"/>
        <w:ind w:left="0"/>
        <w:jc w:val="both"/>
      </w:pPr>
      <w:r>
        <w:rPr>
          <w:rFonts w:ascii="Times New Roman"/>
          <w:b w:val="false"/>
          <w:i w:val="false"/>
          <w:color w:val="000000"/>
          <w:sz w:val="28"/>
        </w:rPr>
        <w:t xml:space="preserve">
      Өтінішті қабылдау және мемлекеттік қызмет көрсетудің нәтижесін беру: </w:t>
      </w:r>
    </w:p>
    <w:bookmarkEnd w:id="8"/>
    <w:bookmarkStart w:name="z12" w:id="9"/>
    <w:p>
      <w:pPr>
        <w:spacing w:after="0"/>
        <w:ind w:left="0"/>
        <w:jc w:val="both"/>
      </w:pPr>
      <w:r>
        <w:rPr>
          <w:rFonts w:ascii="Times New Roman"/>
          <w:b w:val="false"/>
          <w:i w:val="false"/>
          <w:color w:val="000000"/>
          <w:sz w:val="28"/>
        </w:rPr>
        <w:t xml:space="preserve">
      1) көрсетілетін қызметті берушінің кеңсесі; </w:t>
      </w:r>
    </w:p>
    <w:bookmarkEnd w:id="9"/>
    <w:bookmarkStart w:name="z13" w:id="10"/>
    <w:p>
      <w:pPr>
        <w:spacing w:after="0"/>
        <w:ind w:left="0"/>
        <w:jc w:val="both"/>
      </w:pPr>
      <w:r>
        <w:rPr>
          <w:rFonts w:ascii="Times New Roman"/>
          <w:b w:val="false"/>
          <w:i w:val="false"/>
          <w:color w:val="000000"/>
          <w:sz w:val="28"/>
        </w:rPr>
        <w:t xml:space="preserve">
      2) "электрондық үкіметтің" www.egov.kz веб-порталы (бұдан әрі – портал) арқылы жүзеге асырылады. </w:t>
      </w:r>
    </w:p>
    <w:bookmarkEnd w:id="10"/>
    <w:bookmarkStart w:name="z14" w:id="11"/>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автоматтандырылған) және (немесе) қағаз жүзінде.</w:t>
      </w:r>
    </w:p>
    <w:bookmarkEnd w:id="11"/>
    <w:bookmarkStart w:name="z15" w:id="12"/>
    <w:p>
      <w:pPr>
        <w:spacing w:after="0"/>
        <w:ind w:left="0"/>
        <w:jc w:val="both"/>
      </w:pPr>
      <w:r>
        <w:rPr>
          <w:rFonts w:ascii="Times New Roman"/>
          <w:b w:val="false"/>
          <w:i w:val="false"/>
          <w:color w:val="000000"/>
          <w:sz w:val="28"/>
        </w:rPr>
        <w:t xml:space="preserve">
      3. Мемлекеттік қызмет көрсетудің нәтижесі – Қазақстан Республикасы Білім және ғылым Министрінің 2016 жылғы 24 наурыздағы № 210 бұйрығымен (Нормативтік құқықтық актілерді мемлекеттік тіркеу тізілімінде 13670 болып тіркелген) бекітілген "Патронат тәрбиешiлерге берiлген баланы (балаларды) асырап-бағуға ақшалай қаражат төлеуді тағайындау" мемлекеттік көрсетілетін қызмет стандартына (бұдан әрі – Стандарт)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патронаттық тәрбиешiлерге берiлген баланы (балаларды) асырап-бағуға бөлінетін ақшалай қаражат тағайындау туралы шешім.</w:t>
      </w:r>
    </w:p>
    <w:bookmarkEnd w:id="12"/>
    <w:bookmarkStart w:name="z16" w:id="13"/>
    <w:p>
      <w:pPr>
        <w:spacing w:after="0"/>
        <w:ind w:left="0"/>
        <w:jc w:val="both"/>
      </w:pPr>
      <w:r>
        <w:rPr>
          <w:rFonts w:ascii="Times New Roman"/>
          <w:b w:val="false"/>
          <w:i w:val="false"/>
          <w:color w:val="000000"/>
          <w:sz w:val="28"/>
        </w:rPr>
        <w:t>
      Мемлекеттік қызмет көрсету нәтижесін ұсыну нысаны – электрондық және (немесе) қағаз түрінде.</w:t>
      </w:r>
    </w:p>
    <w:bookmarkEnd w:id="13"/>
    <w:bookmarkStart w:name="z17" w:id="14"/>
    <w:p>
      <w:pPr>
        <w:spacing w:after="0"/>
        <w:ind w:left="0"/>
        <w:jc w:val="both"/>
      </w:pPr>
      <w:r>
        <w:rPr>
          <w:rFonts w:ascii="Times New Roman"/>
          <w:b w:val="false"/>
          <w:i w:val="false"/>
          <w:color w:val="000000"/>
          <w:sz w:val="28"/>
        </w:rPr>
        <w:t>
      Көрсетілетін қызметті алушы мемлекеттік көрсетілетін қызметті көрсету нәтижесін алу үшін қағаз жеткізгіште өтініш берген жағдайда мемлекеттік қызмет көрсету нәтижесі электронды нысанда ресімделеді, басып шығарылады, көрсетілетін қызметті берушінің уәкілетті тұлғасының қолымен және мөрімен расталады.</w:t>
      </w:r>
    </w:p>
    <w:bookmarkEnd w:id="14"/>
    <w:bookmarkStart w:name="z18" w:id="15"/>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тұлғасының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 және сақталады.</w:t>
      </w:r>
    </w:p>
    <w:bookmarkEnd w:id="15"/>
    <w:bookmarkStart w:name="z19" w:id="16"/>
    <w:p>
      <w:pPr>
        <w:spacing w:after="0"/>
        <w:ind w:left="0"/>
        <w:jc w:val="left"/>
      </w:pPr>
      <w:r>
        <w:rPr>
          <w:rFonts w:ascii="Times New Roman"/>
          <w:b/>
          <w:i w:val="false"/>
          <w:color w:val="000000"/>
        </w:rPr>
        <w:t xml:space="preserve"> 2. Мемлекеттік қызметті көрсету процесінде көрсетілетін қызмет берушінің құрылымдық бөлімшелерінің (қызметкерлерінің) іс-қимылы тәртібін сипаттау </w:t>
      </w:r>
    </w:p>
    <w:bookmarkEnd w:id="16"/>
    <w:bookmarkStart w:name="z20" w:id="17"/>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белгіленген нысандағы өтінішінің және құжаттардың немесе көрсетілетін қызметті алушының ЭЦҚ-мен қол қойылған электрондық құжат нысанындағы сұратуының болуы негіз болады.</w:t>
      </w:r>
    </w:p>
    <w:bookmarkEnd w:id="17"/>
    <w:bookmarkStart w:name="z21" w:id="18"/>
    <w:p>
      <w:pPr>
        <w:spacing w:after="0"/>
        <w:ind w:left="0"/>
        <w:jc w:val="both"/>
      </w:pPr>
      <w:r>
        <w:rPr>
          <w:rFonts w:ascii="Times New Roman"/>
          <w:b w:val="false"/>
          <w:i w:val="false"/>
          <w:color w:val="000000"/>
          <w:sz w:val="28"/>
        </w:rPr>
        <w:t>
      5. Мемлекеттік қызмет көрсету процесіне кіретін рәсімдердің (іс-қимылдардың) мазмұны, орындалу ұзақтығы:</w:t>
      </w:r>
    </w:p>
    <w:bookmarkEnd w:id="18"/>
    <w:bookmarkStart w:name="z22" w:id="19"/>
    <w:p>
      <w:pPr>
        <w:spacing w:after="0"/>
        <w:ind w:left="0"/>
        <w:jc w:val="both"/>
      </w:pPr>
      <w:r>
        <w:rPr>
          <w:rFonts w:ascii="Times New Roman"/>
          <w:b w:val="false"/>
          <w:i w:val="false"/>
          <w:color w:val="000000"/>
          <w:sz w:val="28"/>
        </w:rPr>
        <w:t>
      1-іс-қимыл – көрсетілетін қызметті берушінің кеңсесі көрсетілетін қызметті алушының құжаттарын қабылдауды, тіркеуді жүзеге асырады және тиісті құжаттарды қабылданғаны туралы қолхат береді. Орындалу ұзақтығы – 15 (он бес) минут;</w:t>
      </w:r>
    </w:p>
    <w:bookmarkEnd w:id="19"/>
    <w:bookmarkStart w:name="z23" w:id="20"/>
    <w:p>
      <w:pPr>
        <w:spacing w:after="0"/>
        <w:ind w:left="0"/>
        <w:jc w:val="both"/>
      </w:pPr>
      <w:r>
        <w:rPr>
          <w:rFonts w:ascii="Times New Roman"/>
          <w:b w:val="false"/>
          <w:i w:val="false"/>
          <w:color w:val="000000"/>
          <w:sz w:val="28"/>
        </w:rPr>
        <w:t>
      2-іс-қимыл – көрсетілетін қызметті берушінің басшысы құжаттарды қарайды және оларды орындау үшін көрсетілетін қызметті берушінің қызметкеріне береді. Орындалу ұзақтығы – 15 (он бес) минут;</w:t>
      </w:r>
    </w:p>
    <w:bookmarkEnd w:id="20"/>
    <w:bookmarkStart w:name="z24" w:id="21"/>
    <w:p>
      <w:pPr>
        <w:spacing w:after="0"/>
        <w:ind w:left="0"/>
        <w:jc w:val="both"/>
      </w:pPr>
      <w:r>
        <w:rPr>
          <w:rFonts w:ascii="Times New Roman"/>
          <w:b w:val="false"/>
          <w:i w:val="false"/>
          <w:color w:val="000000"/>
          <w:sz w:val="28"/>
        </w:rPr>
        <w:t>
      3-іс-қимыл – көрсетілетін қызметті берушінің қызметкері құжаттардың Стандарттың 9-тармағында көзделген қойылатын талаптарға сәйкестігін тексереді, шешім жобасын дайындайды. Орындалу ұзақтығы – 4 (төрт) жұмыс күні;</w:t>
      </w:r>
    </w:p>
    <w:bookmarkEnd w:id="21"/>
    <w:bookmarkStart w:name="z25" w:id="22"/>
    <w:p>
      <w:pPr>
        <w:spacing w:after="0"/>
        <w:ind w:left="0"/>
        <w:jc w:val="both"/>
      </w:pPr>
      <w:r>
        <w:rPr>
          <w:rFonts w:ascii="Times New Roman"/>
          <w:b w:val="false"/>
          <w:i w:val="false"/>
          <w:color w:val="000000"/>
          <w:sz w:val="28"/>
        </w:rPr>
        <w:t>
      4-іс-қимыл – көрсетілетін қызметті берушінің басшысы шешімге қол қояды және көрсетілетін қызметті берушінің кеңсесіне береді. Орындалу ұзақтығы – 15 (он бес) минут;</w:t>
      </w:r>
    </w:p>
    <w:bookmarkEnd w:id="22"/>
    <w:bookmarkStart w:name="z26" w:id="23"/>
    <w:p>
      <w:pPr>
        <w:spacing w:after="0"/>
        <w:ind w:left="0"/>
        <w:jc w:val="both"/>
      </w:pPr>
      <w:r>
        <w:rPr>
          <w:rFonts w:ascii="Times New Roman"/>
          <w:b w:val="false"/>
          <w:i w:val="false"/>
          <w:color w:val="000000"/>
          <w:sz w:val="28"/>
        </w:rPr>
        <w:t>
      5-іс-қимыл – көрсетілетін қызметті берушінің кеңсесі көрсетілетін қызметті алушыға мемлекеттік қызмет көрсету нәтижесін береді. Орындалу ұзақтығы – 15 (он бес) минут.</w:t>
      </w:r>
    </w:p>
    <w:bookmarkEnd w:id="23"/>
    <w:bookmarkStart w:name="z27" w:id="24"/>
    <w:p>
      <w:pPr>
        <w:spacing w:after="0"/>
        <w:ind w:left="0"/>
        <w:jc w:val="both"/>
      </w:pPr>
      <w:r>
        <w:rPr>
          <w:rFonts w:ascii="Times New Roman"/>
          <w:b w:val="false"/>
          <w:i w:val="false"/>
          <w:color w:val="000000"/>
          <w:sz w:val="28"/>
        </w:rPr>
        <w:t>
      Мемлекеттік қызмет көрсету мерзімі көрсетілетін қызметті берушіге құжаттарды тапсырған сәттен бастап және портал арқылы өтініш берген кезде – 5 (бес) жұмыс күні.</w:t>
      </w:r>
    </w:p>
    <w:bookmarkEnd w:id="24"/>
    <w:bookmarkStart w:name="z28" w:id="25"/>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1-іс-қимыл бойынша мемлекеттік қызмет көрсету рәсімінің (іс-қимылының) нәтижесі көрсетілетін қызметті алушының тіркелген құжаттары болып табылады, олар осы Регламенттің 5-тармағында көрсетілген 2-іс-қимылды орындауды бастау үшін негіз болады.</w:t>
      </w:r>
    </w:p>
    <w:bookmarkEnd w:id="25"/>
    <w:bookmarkStart w:name="z29" w:id="26"/>
    <w:p>
      <w:pPr>
        <w:spacing w:after="0"/>
        <w:ind w:left="0"/>
        <w:jc w:val="both"/>
      </w:pPr>
      <w:r>
        <w:rPr>
          <w:rFonts w:ascii="Times New Roman"/>
          <w:b w:val="false"/>
          <w:i w:val="false"/>
          <w:color w:val="000000"/>
          <w:sz w:val="28"/>
        </w:rPr>
        <w:t xml:space="preserve">
      Осы Регламенттің 5-тармағында көрсетілген 2-іс-қимыл нәтижесі көрсетілетін қызметті беруші басшысының бұрыштамасы қойылған құжаттар болып табылады, олар осы Регламенттің 5-тармағында көрсетілген 3-іс-қимылды орындауды бастау үшін негіз болады. </w:t>
      </w:r>
    </w:p>
    <w:bookmarkEnd w:id="26"/>
    <w:bookmarkStart w:name="z30" w:id="27"/>
    <w:p>
      <w:pPr>
        <w:spacing w:after="0"/>
        <w:ind w:left="0"/>
        <w:jc w:val="both"/>
      </w:pPr>
      <w:r>
        <w:rPr>
          <w:rFonts w:ascii="Times New Roman"/>
          <w:b w:val="false"/>
          <w:i w:val="false"/>
          <w:color w:val="000000"/>
          <w:sz w:val="28"/>
        </w:rPr>
        <w:t xml:space="preserve">
      Осы Регламенттің 5-тармағында көрсетілген 3-іс-қимыл нәтижесі дайындалған шешім болып табылады, ол осы Регламенттің 5-тармағында көрсетілген 4-іс-қимылды орындауды бастау үшін негіз болады. </w:t>
      </w:r>
    </w:p>
    <w:bookmarkEnd w:id="27"/>
    <w:bookmarkStart w:name="z31" w:id="28"/>
    <w:p>
      <w:pPr>
        <w:spacing w:after="0"/>
        <w:ind w:left="0"/>
        <w:jc w:val="both"/>
      </w:pPr>
      <w:r>
        <w:rPr>
          <w:rFonts w:ascii="Times New Roman"/>
          <w:b w:val="false"/>
          <w:i w:val="false"/>
          <w:color w:val="000000"/>
          <w:sz w:val="28"/>
        </w:rPr>
        <w:t>
      Осы Регламенттің 5-тармағында көрсетілген 4-іс-қимыл – көрсетілетін қызметті берушінің басшысының қол қойылған шешімі болып табылады, ол осы Регламенттің 5-тармағында көрсетілген 5-іс-қимылды орындауды бастау үшін негіз болады.</w:t>
      </w:r>
    </w:p>
    <w:bookmarkEnd w:id="28"/>
    <w:bookmarkStart w:name="z32" w:id="29"/>
    <w:p>
      <w:pPr>
        <w:spacing w:after="0"/>
        <w:ind w:left="0"/>
        <w:jc w:val="both"/>
      </w:pPr>
      <w:r>
        <w:rPr>
          <w:rFonts w:ascii="Times New Roman"/>
          <w:b w:val="false"/>
          <w:i w:val="false"/>
          <w:color w:val="000000"/>
          <w:sz w:val="28"/>
        </w:rPr>
        <w:t xml:space="preserve">
      Осы Регламенттің 5-тармағында көрсетілген 5-іс-қимыл нәтижесі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көрсетілетін қызметті алушыға мемлекеттік қызмет көрсету нәтижесін беру болып табылады.</w:t>
      </w:r>
    </w:p>
    <w:bookmarkEnd w:id="29"/>
    <w:bookmarkStart w:name="z33" w:id="30"/>
    <w:p>
      <w:pPr>
        <w:spacing w:after="0"/>
        <w:ind w:left="0"/>
        <w:jc w:val="left"/>
      </w:pPr>
      <w:r>
        <w:rPr>
          <w:rFonts w:ascii="Times New Roman"/>
          <w:b/>
          <w:i w:val="false"/>
          <w:color w:val="000000"/>
        </w:rPr>
        <w:t xml:space="preserve"> 3. Мемлекеттік қызмет көрсету процесінде көрсетілетін қызмет</w:t>
      </w:r>
    </w:p>
    <w:bookmarkEnd w:id="30"/>
    <w:bookmarkStart w:name="z34" w:id="31"/>
    <w:p>
      <w:pPr>
        <w:spacing w:after="0"/>
        <w:ind w:left="0"/>
        <w:jc w:val="left"/>
      </w:pPr>
      <w:r>
        <w:rPr>
          <w:rFonts w:ascii="Times New Roman"/>
          <w:b/>
          <w:i w:val="false"/>
          <w:color w:val="000000"/>
        </w:rPr>
        <w:t xml:space="preserve"> берушінің құрылымдық бөлімшелерінің (қызметкерлерінің) өзара іс-қимыл тәртібін сипаттау</w:t>
      </w:r>
    </w:p>
    <w:bookmarkEnd w:id="31"/>
    <w:bookmarkStart w:name="z35" w:id="3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2"/>
    <w:bookmarkStart w:name="z36" w:id="33"/>
    <w:p>
      <w:pPr>
        <w:spacing w:after="0"/>
        <w:ind w:left="0"/>
        <w:jc w:val="both"/>
      </w:pPr>
      <w:r>
        <w:rPr>
          <w:rFonts w:ascii="Times New Roman"/>
          <w:b w:val="false"/>
          <w:i w:val="false"/>
          <w:color w:val="000000"/>
          <w:sz w:val="28"/>
        </w:rPr>
        <w:t xml:space="preserve">
      1) көрсетілетін қызметті берушінің кеңсесі; </w:t>
      </w:r>
    </w:p>
    <w:bookmarkEnd w:id="33"/>
    <w:bookmarkStart w:name="z37" w:id="34"/>
    <w:p>
      <w:pPr>
        <w:spacing w:after="0"/>
        <w:ind w:left="0"/>
        <w:jc w:val="both"/>
      </w:pPr>
      <w:r>
        <w:rPr>
          <w:rFonts w:ascii="Times New Roman"/>
          <w:b w:val="false"/>
          <w:i w:val="false"/>
          <w:color w:val="000000"/>
          <w:sz w:val="28"/>
        </w:rPr>
        <w:t>
      2) көрсетілетін қызметті берушінің басшысы;</w:t>
      </w:r>
    </w:p>
    <w:bookmarkEnd w:id="34"/>
    <w:bookmarkStart w:name="z38" w:id="35"/>
    <w:p>
      <w:pPr>
        <w:spacing w:after="0"/>
        <w:ind w:left="0"/>
        <w:jc w:val="both"/>
      </w:pPr>
      <w:r>
        <w:rPr>
          <w:rFonts w:ascii="Times New Roman"/>
          <w:b w:val="false"/>
          <w:i w:val="false"/>
          <w:color w:val="000000"/>
          <w:sz w:val="28"/>
        </w:rPr>
        <w:t xml:space="preserve">
      3) көрсетілетін қызметті берушінің қызметкері. </w:t>
      </w:r>
    </w:p>
    <w:bookmarkEnd w:id="35"/>
    <w:bookmarkStart w:name="z39" w:id="36"/>
    <w:p>
      <w:pPr>
        <w:spacing w:after="0"/>
        <w:ind w:left="0"/>
        <w:jc w:val="both"/>
      </w:pPr>
      <w:r>
        <w:rPr>
          <w:rFonts w:ascii="Times New Roman"/>
          <w:b w:val="false"/>
          <w:i w:val="false"/>
          <w:color w:val="000000"/>
          <w:sz w:val="28"/>
        </w:rPr>
        <w:t>
      8. Мемлекеттік қызмет көрсету үшін қажетті рәсімдердің (іс-қимылдардың) сипаттамасы:</w:t>
      </w:r>
    </w:p>
    <w:bookmarkEnd w:id="36"/>
    <w:bookmarkStart w:name="z40" w:id="37"/>
    <w:p>
      <w:pPr>
        <w:spacing w:after="0"/>
        <w:ind w:left="0"/>
        <w:jc w:val="both"/>
      </w:pPr>
      <w:r>
        <w:rPr>
          <w:rFonts w:ascii="Times New Roman"/>
          <w:b w:val="false"/>
          <w:i w:val="false"/>
          <w:color w:val="000000"/>
          <w:sz w:val="28"/>
        </w:rPr>
        <w:t>
      1) көрсетілетін қызметті берушінің кеңсесі көрсетілетін қызметті алушының құжаттарын қабылдауды, тіркеуді жүзеге асырады және тиісті құжаттарды қабылданғаны туралы қолхат береді. Орындалу ұзақтығы – 15 (он бес) минут;</w:t>
      </w:r>
    </w:p>
    <w:bookmarkEnd w:id="37"/>
    <w:bookmarkStart w:name="z41" w:id="38"/>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оларды орындау үшін көрсетілетін қызметті берушінің қызметкеріне береді. Орындалу ұзақтығы –15 (он бес) минут;</w:t>
      </w:r>
    </w:p>
    <w:bookmarkEnd w:id="38"/>
    <w:bookmarkStart w:name="z42" w:id="39"/>
    <w:p>
      <w:pPr>
        <w:spacing w:after="0"/>
        <w:ind w:left="0"/>
        <w:jc w:val="both"/>
      </w:pPr>
      <w:r>
        <w:rPr>
          <w:rFonts w:ascii="Times New Roman"/>
          <w:b w:val="false"/>
          <w:i w:val="false"/>
          <w:color w:val="000000"/>
          <w:sz w:val="28"/>
        </w:rPr>
        <w:t xml:space="preserve">
      3) көрсетілетін қызметті берушінің қызметкері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қойылатын талаптарға сәйкестігін тексереді, шешім дайындайды. Орындалу ұзақтығы – 4 (төрт) жұмыс күні;</w:t>
      </w:r>
    </w:p>
    <w:bookmarkEnd w:id="39"/>
    <w:bookmarkStart w:name="z43" w:id="40"/>
    <w:p>
      <w:pPr>
        <w:spacing w:after="0"/>
        <w:ind w:left="0"/>
        <w:jc w:val="both"/>
      </w:pPr>
      <w:r>
        <w:rPr>
          <w:rFonts w:ascii="Times New Roman"/>
          <w:b w:val="false"/>
          <w:i w:val="false"/>
          <w:color w:val="000000"/>
          <w:sz w:val="28"/>
        </w:rPr>
        <w:t>
      4) көрсетілетін қызметті берушінің басшысы шешімге қол қояды және көрсетілетін қызметті берушінің кеңсесіне береді. Орындалу ұзақтығы – 15 (он бес) минут;</w:t>
      </w:r>
    </w:p>
    <w:bookmarkEnd w:id="40"/>
    <w:bookmarkStart w:name="z44" w:id="41"/>
    <w:p>
      <w:pPr>
        <w:spacing w:after="0"/>
        <w:ind w:left="0"/>
        <w:jc w:val="both"/>
      </w:pPr>
      <w:r>
        <w:rPr>
          <w:rFonts w:ascii="Times New Roman"/>
          <w:b w:val="false"/>
          <w:i w:val="false"/>
          <w:color w:val="000000"/>
          <w:sz w:val="28"/>
        </w:rPr>
        <w:t>
      5) көрсетілетін қызметті берушінің кеңсесі көрсетілетін қызметті алушыға мемлекеттік қызмет көрсету нәтижесін береді. Орындалу ұзақтығы – 15 (он бес) минут.</w:t>
      </w:r>
    </w:p>
    <w:bookmarkEnd w:id="41"/>
    <w:bookmarkStart w:name="z45" w:id="42"/>
    <w:p>
      <w:pPr>
        <w:spacing w:after="0"/>
        <w:ind w:left="0"/>
        <w:jc w:val="both"/>
      </w:pPr>
      <w:r>
        <w:rPr>
          <w:rFonts w:ascii="Times New Roman"/>
          <w:b w:val="false"/>
          <w:i w:val="false"/>
          <w:color w:val="000000"/>
          <w:sz w:val="28"/>
        </w:rPr>
        <w:t>
      Құжаттарды қабылдау кезінде көрсетілетін қызметті беруші көрсетілетін қызметті алушыға мынадай мәліметтерді көрсетіп, тиісті құжаттардың қабылданғаны туралы қолхат береді:</w:t>
      </w:r>
    </w:p>
    <w:bookmarkEnd w:id="42"/>
    <w:bookmarkStart w:name="z46" w:id="43"/>
    <w:p>
      <w:pPr>
        <w:spacing w:after="0"/>
        <w:ind w:left="0"/>
        <w:jc w:val="both"/>
      </w:pPr>
      <w:r>
        <w:rPr>
          <w:rFonts w:ascii="Times New Roman"/>
          <w:b w:val="false"/>
          <w:i w:val="false"/>
          <w:color w:val="000000"/>
          <w:sz w:val="28"/>
        </w:rPr>
        <w:t xml:space="preserve">
      1) сұраныстың нөмірі мен қабылданған күні; </w:t>
      </w:r>
    </w:p>
    <w:bookmarkEnd w:id="43"/>
    <w:bookmarkStart w:name="z47" w:id="44"/>
    <w:p>
      <w:pPr>
        <w:spacing w:after="0"/>
        <w:ind w:left="0"/>
        <w:jc w:val="both"/>
      </w:pPr>
      <w:r>
        <w:rPr>
          <w:rFonts w:ascii="Times New Roman"/>
          <w:b w:val="false"/>
          <w:i w:val="false"/>
          <w:color w:val="000000"/>
          <w:sz w:val="28"/>
        </w:rPr>
        <w:t xml:space="preserve">
      2) сұралатын мемлекеттік көрсетілетін қызметтің түрі; </w:t>
      </w:r>
    </w:p>
    <w:bookmarkEnd w:id="44"/>
    <w:bookmarkStart w:name="z48" w:id="45"/>
    <w:p>
      <w:pPr>
        <w:spacing w:after="0"/>
        <w:ind w:left="0"/>
        <w:jc w:val="both"/>
      </w:pPr>
      <w:r>
        <w:rPr>
          <w:rFonts w:ascii="Times New Roman"/>
          <w:b w:val="false"/>
          <w:i w:val="false"/>
          <w:color w:val="000000"/>
          <w:sz w:val="28"/>
        </w:rPr>
        <w:t xml:space="preserve">
      3) қоса берілген құжаттардың саны мен атауы; </w:t>
      </w:r>
    </w:p>
    <w:bookmarkEnd w:id="45"/>
    <w:bookmarkStart w:name="z49" w:id="46"/>
    <w:p>
      <w:pPr>
        <w:spacing w:after="0"/>
        <w:ind w:left="0"/>
        <w:jc w:val="both"/>
      </w:pPr>
      <w:r>
        <w:rPr>
          <w:rFonts w:ascii="Times New Roman"/>
          <w:b w:val="false"/>
          <w:i w:val="false"/>
          <w:color w:val="000000"/>
          <w:sz w:val="28"/>
        </w:rPr>
        <w:t xml:space="preserve">
      4) құжаттар берілетін күні (уақыты) және орны; </w:t>
      </w:r>
    </w:p>
    <w:bookmarkEnd w:id="46"/>
    <w:bookmarkStart w:name="z50" w:id="47"/>
    <w:p>
      <w:pPr>
        <w:spacing w:after="0"/>
        <w:ind w:left="0"/>
        <w:jc w:val="both"/>
      </w:pPr>
      <w:r>
        <w:rPr>
          <w:rFonts w:ascii="Times New Roman"/>
          <w:b w:val="false"/>
          <w:i w:val="false"/>
          <w:color w:val="000000"/>
          <w:sz w:val="28"/>
        </w:rPr>
        <w:t xml:space="preserve">
      5) құжаттарды ресімдеуге өтінішті қабылдаған көрсетілетін қызметті берушінің тегі, аты, әкесінің аты (бар болғанда); </w:t>
      </w:r>
    </w:p>
    <w:bookmarkEnd w:id="47"/>
    <w:bookmarkStart w:name="z51" w:id="48"/>
    <w:p>
      <w:pPr>
        <w:spacing w:after="0"/>
        <w:ind w:left="0"/>
        <w:jc w:val="both"/>
      </w:pPr>
      <w:r>
        <w:rPr>
          <w:rFonts w:ascii="Times New Roman"/>
          <w:b w:val="false"/>
          <w:i w:val="false"/>
          <w:color w:val="000000"/>
          <w:sz w:val="28"/>
        </w:rPr>
        <w:t xml:space="preserve">
      6) көрсетілетін қызметті алушының тегі, аты, әкесінің аты (бар болғанда) және оның байланыс телефондары. </w:t>
      </w:r>
    </w:p>
    <w:bookmarkEnd w:id="48"/>
    <w:bookmarkStart w:name="z52" w:id="49"/>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49"/>
    <w:bookmarkStart w:name="z53" w:id="50"/>
    <w:p>
      <w:pPr>
        <w:spacing w:after="0"/>
        <w:ind w:left="0"/>
        <w:jc w:val="both"/>
      </w:pPr>
      <w:r>
        <w:rPr>
          <w:rFonts w:ascii="Times New Roman"/>
          <w:b w:val="false"/>
          <w:i w:val="false"/>
          <w:color w:val="000000"/>
          <w:sz w:val="28"/>
        </w:rPr>
        <w:t xml:space="preserve">
      9. Көрсетілетін қызметті алушылар мемлекеттік қызмет алу үшін порталға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ұсынады. </w:t>
      </w:r>
    </w:p>
    <w:bookmarkEnd w:id="50"/>
    <w:bookmarkStart w:name="z54" w:id="51"/>
    <w:p>
      <w:pPr>
        <w:spacing w:after="0"/>
        <w:ind w:left="0"/>
        <w:jc w:val="both"/>
      </w:pPr>
      <w:r>
        <w:rPr>
          <w:rFonts w:ascii="Times New Roman"/>
          <w:b w:val="false"/>
          <w:i w:val="false"/>
          <w:color w:val="000000"/>
          <w:sz w:val="28"/>
        </w:rPr>
        <w:t>
      Көрсетілетін қызметті алушының сұратуын өңдеу ұзақтығы – 15 (он бес) минут.</w:t>
      </w:r>
    </w:p>
    <w:bookmarkEnd w:id="51"/>
    <w:bookmarkStart w:name="z55" w:id="52"/>
    <w:p>
      <w:pPr>
        <w:spacing w:after="0"/>
        <w:ind w:left="0"/>
        <w:jc w:val="both"/>
      </w:pPr>
      <w:r>
        <w:rPr>
          <w:rFonts w:ascii="Times New Roman"/>
          <w:b w:val="false"/>
          <w:i w:val="false"/>
          <w:color w:val="000000"/>
          <w:sz w:val="28"/>
        </w:rPr>
        <w:t xml:space="preserve">
      10. Портал арқылы мемлекеттік қызмет көрсету кезінде жүгіну және көрсетілетін қызметті беруші мен көрсетілетін қызметті алушы рәсімдерінің (іс-қимылдарының) реттілік тәртібі осы Регламентке </w:t>
      </w:r>
      <w:r>
        <w:rPr>
          <w:rFonts w:ascii="Times New Roman"/>
          <w:b w:val="false"/>
          <w:i w:val="false"/>
          <w:color w:val="000000"/>
          <w:sz w:val="28"/>
        </w:rPr>
        <w:t>1 қосымшаға</w:t>
      </w:r>
      <w:r>
        <w:rPr>
          <w:rFonts w:ascii="Times New Roman"/>
          <w:b w:val="false"/>
          <w:i w:val="false"/>
          <w:color w:val="000000"/>
          <w:sz w:val="28"/>
        </w:rPr>
        <w:t xml:space="preserve"> сәйкес мемлекеттік қызмет көрсетуге қатысатын ақпараттық жүйелердің функционалдық өзара іс-қимыл диаграммасында көрсетілген:</w:t>
      </w:r>
    </w:p>
    <w:bookmarkEnd w:id="52"/>
    <w:bookmarkStart w:name="z56" w:id="53"/>
    <w:p>
      <w:pPr>
        <w:spacing w:after="0"/>
        <w:ind w:left="0"/>
        <w:jc w:val="both"/>
      </w:pPr>
      <w:r>
        <w:rPr>
          <w:rFonts w:ascii="Times New Roman"/>
          <w:b w:val="false"/>
          <w:i w:val="false"/>
          <w:color w:val="000000"/>
          <w:sz w:val="28"/>
        </w:rPr>
        <w:t>
      1) көрсетілетін қызметті алушы ЖСН мен пароль арқылы порталда тіркеуді жүзеге асырады (порталда тіркелмеген көрсетілетін қызметті алушылар үшін жүзеге асырылады);</w:t>
      </w:r>
    </w:p>
    <w:bookmarkEnd w:id="53"/>
    <w:bookmarkStart w:name="z57" w:id="54"/>
    <w:p>
      <w:pPr>
        <w:spacing w:after="0"/>
        <w:ind w:left="0"/>
        <w:jc w:val="both"/>
      </w:pPr>
      <w:r>
        <w:rPr>
          <w:rFonts w:ascii="Times New Roman"/>
          <w:b w:val="false"/>
          <w:i w:val="false"/>
          <w:color w:val="000000"/>
          <w:sz w:val="28"/>
        </w:rPr>
        <w:t>
      2) 1-процесс – көрсетілетін қызметті алушының мемлекеттік көрсетілетін қызметті алу үшін ЖСН мен парольді порталда енгізуі (авторландыру процесі);</w:t>
      </w:r>
    </w:p>
    <w:bookmarkEnd w:id="54"/>
    <w:bookmarkStart w:name="z58" w:id="55"/>
    <w:p>
      <w:pPr>
        <w:spacing w:after="0"/>
        <w:ind w:left="0"/>
        <w:jc w:val="both"/>
      </w:pPr>
      <w:r>
        <w:rPr>
          <w:rFonts w:ascii="Times New Roman"/>
          <w:b w:val="false"/>
          <w:i w:val="false"/>
          <w:color w:val="000000"/>
          <w:sz w:val="28"/>
        </w:rPr>
        <w:t>
      3) 1-шарт – порталда ЖСН мен пароль арқылы тіркелген көрсетілетін қызметті алушы туралы деректердің түпнұсқалығын тексеру;</w:t>
      </w:r>
    </w:p>
    <w:bookmarkEnd w:id="55"/>
    <w:bookmarkStart w:name="z59" w:id="56"/>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авторландырудан бас тарту туралы порталда хабарлама қалыптастыру;</w:t>
      </w:r>
    </w:p>
    <w:bookmarkEnd w:id="56"/>
    <w:bookmarkStart w:name="z60" w:id="57"/>
    <w:p>
      <w:pPr>
        <w:spacing w:after="0"/>
        <w:ind w:left="0"/>
        <w:jc w:val="both"/>
      </w:pPr>
      <w:r>
        <w:rPr>
          <w:rFonts w:ascii="Times New Roman"/>
          <w:b w:val="false"/>
          <w:i w:val="false"/>
          <w:color w:val="000000"/>
          <w:sz w:val="28"/>
        </w:rPr>
        <w:t xml:space="preserve">
      5) 3-процесс – көрсетілетін қызметті алушының осы Регламентте көрсетілген қызметті таңдауы, мемлекеттік қызмет көрсету үшін сұрату нысанын экранға шығаруы және оның құрылымы мен форматтық талаптарын ескере отырып, көрсетілетін қызметті алушының нысанды толтыруы (деректерді енгізуі), сұрату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тіркеуі, сондай-ақ көрсетілетін қызметті алушының сұратуды куәландыру (қол қою) үшін ЭЦҚ тіркеу куәлігін таңдауы;</w:t>
      </w:r>
    </w:p>
    <w:bookmarkEnd w:id="57"/>
    <w:bookmarkStart w:name="z61" w:id="58"/>
    <w:p>
      <w:pPr>
        <w:spacing w:after="0"/>
        <w:ind w:left="0"/>
        <w:jc w:val="both"/>
      </w:pPr>
      <w:r>
        <w:rPr>
          <w:rFonts w:ascii="Times New Roman"/>
          <w:b w:val="false"/>
          <w:i w:val="false"/>
          <w:color w:val="000000"/>
          <w:sz w:val="28"/>
        </w:rPr>
        <w:t>
      6) 2-шарт – порталда ЭЦҚ тіркеу куәлігінің қолданылу мерзімін және кері қайтарылған (күші жойылған) тіркеу куәліктерінің тізімінде болмауын, сондай-ақ, сәйкестендіру деректерінің (сұратуда көрсетілген ЖСН мен ЭЦҚ тіркеу куәлігінде көрсетілген ЖСН арасындағы) сәйкестігін тексеру;</w:t>
      </w:r>
    </w:p>
    <w:bookmarkEnd w:id="58"/>
    <w:bookmarkStart w:name="z62" w:id="59"/>
    <w:p>
      <w:pPr>
        <w:spacing w:after="0"/>
        <w:ind w:left="0"/>
        <w:jc w:val="both"/>
      </w:pPr>
      <w:r>
        <w:rPr>
          <w:rFonts w:ascii="Times New Roman"/>
          <w:b w:val="false"/>
          <w:i w:val="false"/>
          <w:color w:val="000000"/>
          <w:sz w:val="28"/>
        </w:rPr>
        <w:t>
      7) 4-процесс – көрсетілетін қызметті алушының ЭЦҚ түпнұсқалығы расталмауына байланысты, сұратып отырған мемлекеттік қызмет көрсетуден бас тарту туралы хабарлама қалыптастыру;</w:t>
      </w:r>
    </w:p>
    <w:bookmarkEnd w:id="59"/>
    <w:bookmarkStart w:name="z63" w:id="60"/>
    <w:p>
      <w:pPr>
        <w:spacing w:after="0"/>
        <w:ind w:left="0"/>
        <w:jc w:val="both"/>
      </w:pPr>
      <w:r>
        <w:rPr>
          <w:rFonts w:ascii="Times New Roman"/>
          <w:b w:val="false"/>
          <w:i w:val="false"/>
          <w:color w:val="000000"/>
          <w:sz w:val="28"/>
        </w:rPr>
        <w:t xml:space="preserve">
      8) 5-процесс – мемлекеттік қызмет көрсету үшін сұратуды көрсетілетін қызметті беруші ЭЦҚ-сы арқылы куәландыру және ЖАО өңдеуі үшін электрондық құжатты (сұратуды) ЭҮШ арқылы ЭҮАШ АЖО-ға жолдау; </w:t>
      </w:r>
    </w:p>
    <w:bookmarkEnd w:id="60"/>
    <w:bookmarkStart w:name="z64" w:id="61"/>
    <w:p>
      <w:pPr>
        <w:spacing w:after="0"/>
        <w:ind w:left="0"/>
        <w:jc w:val="both"/>
      </w:pPr>
      <w:r>
        <w:rPr>
          <w:rFonts w:ascii="Times New Roman"/>
          <w:b w:val="false"/>
          <w:i w:val="false"/>
          <w:color w:val="000000"/>
          <w:sz w:val="28"/>
        </w:rPr>
        <w:t>
      9) 6-процесс – электрондық құжатты ЭҮАШ АЖО-ға тіркеу;</w:t>
      </w:r>
    </w:p>
    <w:bookmarkEnd w:id="61"/>
    <w:bookmarkStart w:name="z65" w:id="62"/>
    <w:p>
      <w:pPr>
        <w:spacing w:after="0"/>
        <w:ind w:left="0"/>
        <w:jc w:val="both"/>
      </w:pPr>
      <w:r>
        <w:rPr>
          <w:rFonts w:ascii="Times New Roman"/>
          <w:b w:val="false"/>
          <w:i w:val="false"/>
          <w:color w:val="000000"/>
          <w:sz w:val="28"/>
        </w:rPr>
        <w:t xml:space="preserve">
      10) 3-шарт – көрсетілетін қызметті беруші қызметкерінің көрсетілетін қызметті алушының қоса берген құжаттарының Стандартта көрсетілген құжаттарға және мемлекеттік қызмет көрсету үшін негіздерге сәйкестігін тексеруі (өңдеуі); </w:t>
      </w:r>
    </w:p>
    <w:bookmarkEnd w:id="62"/>
    <w:bookmarkStart w:name="z66" w:id="63"/>
    <w:p>
      <w:pPr>
        <w:spacing w:after="0"/>
        <w:ind w:left="0"/>
        <w:jc w:val="both"/>
      </w:pPr>
      <w:r>
        <w:rPr>
          <w:rFonts w:ascii="Times New Roman"/>
          <w:b w:val="false"/>
          <w:i w:val="false"/>
          <w:color w:val="000000"/>
          <w:sz w:val="28"/>
        </w:rPr>
        <w:t>
      11) 7-процесс – көрсетілетін қызметті алушының құжаттарындағы бұзушылықтардың болуына байланысты сұратып отырған мемлекеттік қызметті көрсетуден бас тарту туралы хабарлама қалыптастыру;</w:t>
      </w:r>
    </w:p>
    <w:bookmarkEnd w:id="63"/>
    <w:bookmarkStart w:name="z67" w:id="64"/>
    <w:p>
      <w:pPr>
        <w:spacing w:after="0"/>
        <w:ind w:left="0"/>
        <w:jc w:val="both"/>
      </w:pPr>
      <w:r>
        <w:rPr>
          <w:rFonts w:ascii="Times New Roman"/>
          <w:b w:val="false"/>
          <w:i w:val="false"/>
          <w:color w:val="000000"/>
          <w:sz w:val="28"/>
        </w:rPr>
        <w:t>
      12) 8-процесс – көрсетілетін қызметті алушының көрсетілетін қызметті берушінің уәкілетті тұлғасының ЭЦҚ-мен қол қойылған электрондық құжат нысанындағы мемлекеттік қызмет көрсету нәтижесін алуы.</w:t>
      </w:r>
    </w:p>
    <w:bookmarkEnd w:id="64"/>
    <w:bookmarkStart w:name="z68" w:id="65"/>
    <w:p>
      <w:pPr>
        <w:spacing w:after="0"/>
        <w:ind w:left="0"/>
        <w:jc w:val="both"/>
      </w:pPr>
      <w:r>
        <w:rPr>
          <w:rFonts w:ascii="Times New Roman"/>
          <w:b w:val="false"/>
          <w:i w:val="false"/>
          <w:color w:val="000000"/>
          <w:sz w:val="28"/>
        </w:rPr>
        <w:t xml:space="preserve">
      11.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сонымен қатар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9" w:id="66"/>
    <w:p>
      <w:pPr>
        <w:spacing w:after="0"/>
        <w:ind w:left="0"/>
        <w:jc w:val="both"/>
      </w:pPr>
      <w:r>
        <w:rPr>
          <w:rFonts w:ascii="Times New Roman"/>
          <w:b w:val="false"/>
          <w:i w:val="false"/>
          <w:color w:val="000000"/>
          <w:sz w:val="28"/>
        </w:rPr>
        <w:t>
      Ескерту</w:t>
      </w:r>
    </w:p>
    <w:bookmarkEnd w:id="66"/>
    <w:bookmarkStart w:name="z70" w:id="67"/>
    <w:p>
      <w:pPr>
        <w:spacing w:after="0"/>
        <w:ind w:left="0"/>
        <w:jc w:val="both"/>
      </w:pPr>
      <w:r>
        <w:rPr>
          <w:rFonts w:ascii="Times New Roman"/>
          <w:b w:val="false"/>
          <w:i w:val="false"/>
          <w:color w:val="000000"/>
          <w:sz w:val="28"/>
        </w:rPr>
        <w:t>
      Аббревиатуралардың толық жазылуы:</w:t>
      </w:r>
    </w:p>
    <w:bookmarkEnd w:id="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1" w:id="68"/>
    <w:p>
      <w:pPr>
        <w:spacing w:after="0"/>
        <w:ind w:left="0"/>
        <w:jc w:val="both"/>
      </w:pPr>
      <w:r>
        <w:rPr>
          <w:rFonts w:ascii="Times New Roman"/>
          <w:b w:val="false"/>
          <w:i w:val="false"/>
          <w:color w:val="000000"/>
          <w:sz w:val="28"/>
        </w:rPr>
        <w:t xml:space="preserve">
      АЖ – ақпараттық жүйе АЖО – автоматтандырылған жұмыс орны </w:t>
      </w:r>
    </w:p>
    <w:bookmarkEnd w:id="68"/>
    <w:bookmarkStart w:name="z72" w:id="69"/>
    <w:p>
      <w:pPr>
        <w:spacing w:after="0"/>
        <w:ind w:left="0"/>
        <w:jc w:val="both"/>
      </w:pPr>
      <w:r>
        <w:rPr>
          <w:rFonts w:ascii="Times New Roman"/>
          <w:b w:val="false"/>
          <w:i w:val="false"/>
          <w:color w:val="000000"/>
          <w:sz w:val="28"/>
        </w:rPr>
        <w:t xml:space="preserve">
      ЖТ МДБ – "Жеке тұлғалар" мемлекеттік деректер базасы </w:t>
      </w:r>
    </w:p>
    <w:bookmarkEnd w:id="69"/>
    <w:bookmarkStart w:name="z73" w:id="70"/>
    <w:p>
      <w:pPr>
        <w:spacing w:after="0"/>
        <w:ind w:left="0"/>
        <w:jc w:val="both"/>
      </w:pPr>
      <w:r>
        <w:rPr>
          <w:rFonts w:ascii="Times New Roman"/>
          <w:b w:val="false"/>
          <w:i w:val="false"/>
          <w:color w:val="000000"/>
          <w:sz w:val="28"/>
        </w:rPr>
        <w:t>
      ЖАО – жергілікті атқарушы орган</w:t>
      </w:r>
    </w:p>
    <w:bookmarkEnd w:id="70"/>
    <w:bookmarkStart w:name="z74" w:id="71"/>
    <w:p>
      <w:pPr>
        <w:spacing w:after="0"/>
        <w:ind w:left="0"/>
        <w:jc w:val="both"/>
      </w:pPr>
      <w:r>
        <w:rPr>
          <w:rFonts w:ascii="Times New Roman"/>
          <w:b w:val="false"/>
          <w:i w:val="false"/>
          <w:color w:val="000000"/>
          <w:sz w:val="28"/>
        </w:rPr>
        <w:t>
      ЖСН – жеке сәйкестендіру нөмірі</w:t>
      </w:r>
    </w:p>
    <w:bookmarkEnd w:id="71"/>
    <w:bookmarkStart w:name="z75" w:id="72"/>
    <w:p>
      <w:pPr>
        <w:spacing w:after="0"/>
        <w:ind w:left="0"/>
        <w:jc w:val="both"/>
      </w:pPr>
      <w:r>
        <w:rPr>
          <w:rFonts w:ascii="Times New Roman"/>
          <w:b w:val="false"/>
          <w:i w:val="false"/>
          <w:color w:val="000000"/>
          <w:sz w:val="28"/>
        </w:rPr>
        <w:t>
      ЭҮАШ – "электрондық үкіметтің" аймақтық шлюзі</w:t>
      </w:r>
    </w:p>
    <w:bookmarkEnd w:id="72"/>
    <w:bookmarkStart w:name="z76" w:id="73"/>
    <w:p>
      <w:pPr>
        <w:spacing w:after="0"/>
        <w:ind w:left="0"/>
        <w:jc w:val="both"/>
      </w:pPr>
      <w:r>
        <w:rPr>
          <w:rFonts w:ascii="Times New Roman"/>
          <w:b w:val="false"/>
          <w:i w:val="false"/>
          <w:color w:val="000000"/>
          <w:sz w:val="28"/>
        </w:rPr>
        <w:t>
      ЭҮШ – "электрондық үкімет" шлюзі</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"Патронат тәрбиешiлерге </w:t>
            </w:r>
            <w:r>
              <w:br/>
            </w:r>
            <w:r>
              <w:rPr>
                <w:rFonts w:ascii="Times New Roman"/>
                <w:b w:val="false"/>
                <w:i w:val="false"/>
                <w:color w:val="000000"/>
                <w:sz w:val="20"/>
              </w:rPr>
              <w:t xml:space="preserve">берiлген баланы (балаларды) </w:t>
            </w:r>
            <w:r>
              <w:br/>
            </w:r>
            <w:r>
              <w:rPr>
                <w:rFonts w:ascii="Times New Roman"/>
                <w:b w:val="false"/>
                <w:i w:val="false"/>
                <w:color w:val="000000"/>
                <w:sz w:val="20"/>
              </w:rPr>
              <w:t xml:space="preserve">асырап-бағуға ақшалай қаражат </w:t>
            </w:r>
            <w:r>
              <w:br/>
            </w:r>
            <w:r>
              <w:rPr>
                <w:rFonts w:ascii="Times New Roman"/>
                <w:b w:val="false"/>
                <w:i w:val="false"/>
                <w:color w:val="000000"/>
                <w:sz w:val="20"/>
              </w:rPr>
              <w:t xml:space="preserve">төлеуді тағайындау"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 қосымша</w:t>
            </w:r>
          </w:p>
        </w:tc>
      </w:tr>
    </w:tbl>
    <w:bookmarkStart w:name="z78" w:id="74"/>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іс-қимыл диаграммасы</w:t>
      </w:r>
    </w:p>
    <w:bookmarkEnd w:id="74"/>
    <w:p>
      <w:pPr>
        <w:spacing w:after="0"/>
        <w:ind w:left="0"/>
        <w:jc w:val="left"/>
      </w:pPr>
      <w:r>
        <w:br/>
      </w:r>
    </w:p>
    <w:p>
      <w:pPr>
        <w:spacing w:after="0"/>
        <w:ind w:left="0"/>
        <w:jc w:val="both"/>
      </w:pPr>
      <w:r>
        <w:drawing>
          <wp:inline distT="0" distB="0" distL="0" distR="0">
            <wp:extent cx="6121400" cy="1068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121400" cy="1068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75"/>
    <w:p>
      <w:pPr>
        <w:spacing w:after="0"/>
        <w:ind w:left="0"/>
        <w:jc w:val="left"/>
      </w:pPr>
      <w:r>
        <w:rPr>
          <w:rFonts w:ascii="Times New Roman"/>
          <w:b/>
          <w:i w:val="false"/>
          <w:color w:val="000000"/>
        </w:rPr>
        <w:t xml:space="preserve"> Шарттық белгілер:</w:t>
      </w:r>
    </w:p>
    <w:bookmarkEnd w:id="75"/>
    <w:p>
      <w:pPr>
        <w:spacing w:after="0"/>
        <w:ind w:left="0"/>
        <w:jc w:val="left"/>
      </w:pPr>
      <w:r>
        <w:br/>
      </w:r>
    </w:p>
    <w:p>
      <w:pPr>
        <w:spacing w:after="0"/>
        <w:ind w:left="0"/>
        <w:jc w:val="both"/>
      </w:pPr>
      <w:r>
        <w:drawing>
          <wp:inline distT="0" distB="0" distL="0" distR="0">
            <wp:extent cx="6057900" cy="627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57900" cy="627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"Патронат тәрбиешiлерге </w:t>
            </w:r>
            <w:r>
              <w:br/>
            </w:r>
            <w:r>
              <w:rPr>
                <w:rFonts w:ascii="Times New Roman"/>
                <w:b w:val="false"/>
                <w:i w:val="false"/>
                <w:color w:val="000000"/>
                <w:sz w:val="20"/>
              </w:rPr>
              <w:t xml:space="preserve">берiлген баланы (балаларды) </w:t>
            </w:r>
            <w:r>
              <w:br/>
            </w:r>
            <w:r>
              <w:rPr>
                <w:rFonts w:ascii="Times New Roman"/>
                <w:b w:val="false"/>
                <w:i w:val="false"/>
                <w:color w:val="000000"/>
                <w:sz w:val="20"/>
              </w:rPr>
              <w:t xml:space="preserve">асырап-бағуға ақшалай қаражат </w:t>
            </w:r>
            <w:r>
              <w:br/>
            </w:r>
            <w:r>
              <w:rPr>
                <w:rFonts w:ascii="Times New Roman"/>
                <w:b w:val="false"/>
                <w:i w:val="false"/>
                <w:color w:val="000000"/>
                <w:sz w:val="20"/>
              </w:rPr>
              <w:t xml:space="preserve">төлеуді тағайындау"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 қосымша</w:t>
            </w:r>
          </w:p>
        </w:tc>
      </w:tr>
    </w:tbl>
    <w:bookmarkStart w:name="z81" w:id="76"/>
    <w:p>
      <w:pPr>
        <w:spacing w:after="0"/>
        <w:ind w:left="0"/>
        <w:jc w:val="left"/>
      </w:pPr>
      <w:r>
        <w:rPr>
          <w:rFonts w:ascii="Times New Roman"/>
          <w:b/>
          <w:i w:val="false"/>
          <w:color w:val="000000"/>
        </w:rPr>
        <w:t xml:space="preserve"> 1) Көрсетілетін қызметті беруші арқылы мемлекеттік қызмет көрсету кезінде мемлекеттік қызмет көрсету бизнес-процестерінің анықтамалығы </w:t>
      </w:r>
    </w:p>
    <w:bookmarkEnd w:id="76"/>
    <w:p>
      <w:pPr>
        <w:spacing w:after="0"/>
        <w:ind w:left="0"/>
        <w:jc w:val="left"/>
      </w:pPr>
      <w:r>
        <w:br/>
      </w:r>
    </w:p>
    <w:p>
      <w:pPr>
        <w:spacing w:after="0"/>
        <w:ind w:left="0"/>
        <w:jc w:val="both"/>
      </w:pPr>
      <w:r>
        <w:drawing>
          <wp:inline distT="0" distB="0" distL="0" distR="0">
            <wp:extent cx="5892800" cy="1195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892800" cy="1195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77"/>
    <w:p>
      <w:pPr>
        <w:spacing w:after="0"/>
        <w:ind w:left="0"/>
        <w:jc w:val="left"/>
      </w:pPr>
      <w:r>
        <w:rPr>
          <w:rFonts w:ascii="Times New Roman"/>
          <w:b/>
          <w:i w:val="false"/>
          <w:color w:val="000000"/>
        </w:rPr>
        <w:t xml:space="preserve"> 1) Портал арқылы мемлекеттік қызмет көрсету кезінде мемлекеттік қызмет көрсету бизнес-процестерінің анықтамалығы </w:t>
      </w:r>
    </w:p>
    <w:bookmarkEnd w:id="77"/>
    <w:p>
      <w:pPr>
        <w:spacing w:after="0"/>
        <w:ind w:left="0"/>
        <w:jc w:val="left"/>
      </w:pPr>
      <w:r>
        <w:br/>
      </w:r>
    </w:p>
    <w:p>
      <w:pPr>
        <w:spacing w:after="0"/>
        <w:ind w:left="0"/>
        <w:jc w:val="both"/>
      </w:pPr>
      <w:r>
        <w:drawing>
          <wp:inline distT="0" distB="0" distL="0" distR="0">
            <wp:extent cx="7734300" cy="134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34300" cy="134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78"/>
    <w:p>
      <w:pPr>
        <w:spacing w:after="0"/>
        <w:ind w:left="0"/>
        <w:jc w:val="left"/>
      </w:pPr>
      <w:r>
        <w:rPr>
          <w:rFonts w:ascii="Times New Roman"/>
          <w:b/>
          <w:i w:val="false"/>
          <w:color w:val="000000"/>
        </w:rPr>
        <w:t xml:space="preserve"> Шартты белгілер:</w:t>
      </w:r>
    </w:p>
    <w:bookmarkEnd w:id="78"/>
    <w:p>
      <w:pPr>
        <w:spacing w:after="0"/>
        <w:ind w:left="0"/>
        <w:jc w:val="left"/>
      </w:pPr>
      <w:r>
        <w:br/>
      </w:r>
    </w:p>
    <w:p>
      <w:pPr>
        <w:spacing w:after="0"/>
        <w:ind w:left="0"/>
        <w:jc w:val="both"/>
      </w:pPr>
      <w:r>
        <w:drawing>
          <wp:inline distT="0" distB="0" distL="0" distR="0">
            <wp:extent cx="7810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2017 жылғы "6" сәуір </w:t>
            </w:r>
            <w:r>
              <w:br/>
            </w:r>
            <w:r>
              <w:rPr>
                <w:rFonts w:ascii="Times New Roman"/>
                <w:b w:val="false"/>
                <w:i w:val="false"/>
                <w:color w:val="000000"/>
                <w:sz w:val="20"/>
              </w:rPr>
              <w:t>№ 83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2015 жылғы 2 қыркүйектегі </w:t>
            </w:r>
            <w:r>
              <w:br/>
            </w:r>
            <w:r>
              <w:rPr>
                <w:rFonts w:ascii="Times New Roman"/>
                <w:b w:val="false"/>
                <w:i w:val="false"/>
                <w:color w:val="000000"/>
                <w:sz w:val="20"/>
              </w:rPr>
              <w:t>№ 225 қаулысымен бекітілген</w:t>
            </w:r>
          </w:p>
        </w:tc>
      </w:tr>
    </w:tbl>
    <w:bookmarkStart w:name="z86" w:id="79"/>
    <w:p>
      <w:pPr>
        <w:spacing w:after="0"/>
        <w:ind w:left="0"/>
        <w:jc w:val="left"/>
      </w:pPr>
      <w:r>
        <w:rPr>
          <w:rFonts w:ascii="Times New Roman"/>
          <w:b/>
          <w:i w:val="false"/>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регламенті</w:t>
      </w:r>
    </w:p>
    <w:bookmarkEnd w:id="79"/>
    <w:bookmarkStart w:name="z87" w:id="80"/>
    <w:p>
      <w:pPr>
        <w:spacing w:after="0"/>
        <w:ind w:left="0"/>
        <w:jc w:val="left"/>
      </w:pPr>
      <w:r>
        <w:rPr>
          <w:rFonts w:ascii="Times New Roman"/>
          <w:b/>
          <w:i w:val="false"/>
          <w:color w:val="000000"/>
        </w:rPr>
        <w:t xml:space="preserve"> 1. Жалпы ережелер</w:t>
      </w:r>
    </w:p>
    <w:bookmarkEnd w:id="80"/>
    <w:bookmarkStart w:name="z88" w:id="81"/>
    <w:p>
      <w:pPr>
        <w:spacing w:after="0"/>
        <w:ind w:left="0"/>
        <w:jc w:val="both"/>
      </w:pPr>
      <w:r>
        <w:rPr>
          <w:rFonts w:ascii="Times New Roman"/>
          <w:b w:val="false"/>
          <w:i w:val="false"/>
          <w:color w:val="000000"/>
          <w:sz w:val="28"/>
        </w:rPr>
        <w:t>
      1.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қызметін (бұдан әрі – мемлекеттік көрсетілетін қызмет) аудандар мен облыстық маңызы бар қалалардың жергілікті атқарушы органдары (бұдан әрі – көрсетілетін қызметті беруші) көрсетеді.</w:t>
      </w:r>
    </w:p>
    <w:bookmarkEnd w:id="81"/>
    <w:bookmarkStart w:name="z89" w:id="82"/>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82"/>
    <w:bookmarkStart w:name="z90" w:id="83"/>
    <w:p>
      <w:pPr>
        <w:spacing w:after="0"/>
        <w:ind w:left="0"/>
        <w:jc w:val="both"/>
      </w:pPr>
      <w:r>
        <w:rPr>
          <w:rFonts w:ascii="Times New Roman"/>
          <w:b w:val="false"/>
          <w:i w:val="false"/>
          <w:color w:val="000000"/>
          <w:sz w:val="28"/>
        </w:rPr>
        <w:t xml:space="preserve">
      1) көрсетілетін қызметті берушінің кеңсесі; </w:t>
      </w:r>
    </w:p>
    <w:bookmarkEnd w:id="83"/>
    <w:bookmarkStart w:name="z91" w:id="84"/>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84"/>
    <w:bookmarkStart w:name="z92" w:id="85"/>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автоматтандырылған) және (немесе) қағаз жүзінде.</w:t>
      </w:r>
    </w:p>
    <w:bookmarkEnd w:id="85"/>
    <w:bookmarkStart w:name="z93" w:id="86"/>
    <w:p>
      <w:pPr>
        <w:spacing w:after="0"/>
        <w:ind w:left="0"/>
        <w:jc w:val="both"/>
      </w:pPr>
      <w:r>
        <w:rPr>
          <w:rFonts w:ascii="Times New Roman"/>
          <w:b w:val="false"/>
          <w:i w:val="false"/>
          <w:color w:val="000000"/>
          <w:sz w:val="28"/>
        </w:rPr>
        <w:t xml:space="preserve">
      3. Мемлекеттік қызмет көрсетудің нәтижесі – Қазақстан Республикасы Білім және ғылым министрінің 2016 жылғы 24 наурыздағы № 210 бұйрығымен (Нормативтік құқықтық актілерді мемлекеттік тіркеу тізілімінде 13670 болып тіркелген) бекітілген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стандартына (бұдан әрі – Стандарт) </w:t>
      </w:r>
      <w:r>
        <w:rPr>
          <w:rFonts w:ascii="Times New Roman"/>
          <w:b w:val="false"/>
          <w:i w:val="false"/>
          <w:color w:val="000000"/>
          <w:sz w:val="28"/>
        </w:rPr>
        <w:t>2-қосымшаға</w:t>
      </w:r>
      <w:r>
        <w:rPr>
          <w:rFonts w:ascii="Times New Roman"/>
          <w:b w:val="false"/>
          <w:i w:val="false"/>
          <w:color w:val="000000"/>
          <w:sz w:val="28"/>
        </w:rPr>
        <w:t xml:space="preserve"> сәйкес жетім баланы және (немесе) ата-анасының қамқорлығынсыз қалған баланы асырап алуға байланысты біржолғы ақшалай төлемді тағайындау туралы шешім.</w:t>
      </w:r>
    </w:p>
    <w:bookmarkEnd w:id="86"/>
    <w:bookmarkStart w:name="z94" w:id="87"/>
    <w:p>
      <w:pPr>
        <w:spacing w:after="0"/>
        <w:ind w:left="0"/>
        <w:jc w:val="both"/>
      </w:pPr>
      <w:r>
        <w:rPr>
          <w:rFonts w:ascii="Times New Roman"/>
          <w:b w:val="false"/>
          <w:i w:val="false"/>
          <w:color w:val="000000"/>
          <w:sz w:val="28"/>
        </w:rPr>
        <w:t>
      Мемлекеттік қызмет көрсету нәтижесін ұсыну нысаны – электрондық және (немесе) қағаз түрінде.</w:t>
      </w:r>
    </w:p>
    <w:bookmarkEnd w:id="87"/>
    <w:bookmarkStart w:name="z95" w:id="88"/>
    <w:p>
      <w:pPr>
        <w:spacing w:after="0"/>
        <w:ind w:left="0"/>
        <w:jc w:val="both"/>
      </w:pPr>
      <w:r>
        <w:rPr>
          <w:rFonts w:ascii="Times New Roman"/>
          <w:b w:val="false"/>
          <w:i w:val="false"/>
          <w:color w:val="000000"/>
          <w:sz w:val="28"/>
        </w:rPr>
        <w:t>
      Көрсетілетін қызметті алушы мемлекеттік көрсетілетін қызметті көрсету нәтижесі үшін қағаз тасымалдағышта өтініш берген жағдайда мемлекеттік қызмет көрсету нәтижесі электронды нысанда ресімделеді, басып шығарылады, көрсетілетін қызметті берушінің уәкілетті тұлғасының қолымен және мөрімен расталады.</w:t>
      </w:r>
    </w:p>
    <w:bookmarkEnd w:id="88"/>
    <w:bookmarkStart w:name="z96" w:id="89"/>
    <w:p>
      <w:pPr>
        <w:spacing w:after="0"/>
        <w:ind w:left="0"/>
        <w:jc w:val="both"/>
      </w:pPr>
      <w:r>
        <w:rPr>
          <w:rFonts w:ascii="Times New Roman"/>
          <w:b w:val="false"/>
          <w:i w:val="false"/>
          <w:color w:val="000000"/>
          <w:sz w:val="28"/>
        </w:rPr>
        <w:t xml:space="preserve">
      Порталда мемлекеттік қызмет көрсету нәтижесі көрсетілетін қызметті берушінің уәкілетті тұлғасының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 және сақталады. </w:t>
      </w:r>
    </w:p>
    <w:bookmarkEnd w:id="89"/>
    <w:bookmarkStart w:name="z97" w:id="9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90"/>
    <w:bookmarkStart w:name="z98" w:id="91"/>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белгіленген нысандағы өтінішінің және құжаттарының немесе көрсетілетін қызметті алушының ЭЦҚ-мен қол қойылған электрондық құжат нысанындағы сұратуының болуы негіз болады.</w:t>
      </w:r>
    </w:p>
    <w:bookmarkEnd w:id="91"/>
    <w:bookmarkStart w:name="z99" w:id="92"/>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(іс-қимылдардың) мазмұны, орындалу ұзақтығы:</w:t>
      </w:r>
    </w:p>
    <w:bookmarkEnd w:id="92"/>
    <w:bookmarkStart w:name="z100" w:id="93"/>
    <w:p>
      <w:pPr>
        <w:spacing w:after="0"/>
        <w:ind w:left="0"/>
        <w:jc w:val="both"/>
      </w:pPr>
      <w:r>
        <w:rPr>
          <w:rFonts w:ascii="Times New Roman"/>
          <w:b w:val="false"/>
          <w:i w:val="false"/>
          <w:color w:val="000000"/>
          <w:sz w:val="28"/>
        </w:rPr>
        <w:t>
      1-іс-қимыл – көрсетілетін қызметті берушінің кеңсесі көрсетілетін қызметті алушының құжаттарын қабылдауды, тіркеуді жүзеге асырады және тиісті құжаттарды қабылданғаны туралы қолхат береді. Орындалу ұзақтығы – 15 (он бес) минут;</w:t>
      </w:r>
    </w:p>
    <w:bookmarkEnd w:id="93"/>
    <w:bookmarkStart w:name="z101" w:id="94"/>
    <w:p>
      <w:pPr>
        <w:spacing w:after="0"/>
        <w:ind w:left="0"/>
        <w:jc w:val="both"/>
      </w:pPr>
      <w:r>
        <w:rPr>
          <w:rFonts w:ascii="Times New Roman"/>
          <w:b w:val="false"/>
          <w:i w:val="false"/>
          <w:color w:val="000000"/>
          <w:sz w:val="28"/>
        </w:rPr>
        <w:t>
      2-іс-қимыл – көрсетілетін қызметті берушінің басшысы құжаттарды қарайды және оларды орындау үшін көрсетілетін қызметті берушінің қызметкеріне береді. Орындалу ұзақтығы – 15 (он бес) минут;</w:t>
      </w:r>
    </w:p>
    <w:bookmarkEnd w:id="94"/>
    <w:bookmarkStart w:name="z102" w:id="95"/>
    <w:p>
      <w:pPr>
        <w:spacing w:after="0"/>
        <w:ind w:left="0"/>
        <w:jc w:val="both"/>
      </w:pPr>
      <w:r>
        <w:rPr>
          <w:rFonts w:ascii="Times New Roman"/>
          <w:b w:val="false"/>
          <w:i w:val="false"/>
          <w:color w:val="000000"/>
          <w:sz w:val="28"/>
        </w:rPr>
        <w:t>
      3-іс-қимыл – көрсетілетін қызметті берушінің қызметкері құжаттардың Стандарттың 9-тармағында көзделген қойылатын талаптарға сәйкестігін тексереді, шешім дайындайды. Орындалу ұзақтығы – 9 (тоғыз) жұмыс күні;</w:t>
      </w:r>
    </w:p>
    <w:bookmarkEnd w:id="95"/>
    <w:bookmarkStart w:name="z103" w:id="96"/>
    <w:p>
      <w:pPr>
        <w:spacing w:after="0"/>
        <w:ind w:left="0"/>
        <w:jc w:val="both"/>
      </w:pPr>
      <w:r>
        <w:rPr>
          <w:rFonts w:ascii="Times New Roman"/>
          <w:b w:val="false"/>
          <w:i w:val="false"/>
          <w:color w:val="000000"/>
          <w:sz w:val="28"/>
        </w:rPr>
        <w:t>
      4-іс-қимыл – көрсетілетін қызметті берушінің басшысы шешімге қол қояды және көрсетілетін қызметті берушінің кеңсесіне береді. Орындалу ұзақтығы – 15 (он бес) минут;</w:t>
      </w:r>
    </w:p>
    <w:bookmarkEnd w:id="96"/>
    <w:bookmarkStart w:name="z104" w:id="97"/>
    <w:p>
      <w:pPr>
        <w:spacing w:after="0"/>
        <w:ind w:left="0"/>
        <w:jc w:val="both"/>
      </w:pPr>
      <w:r>
        <w:rPr>
          <w:rFonts w:ascii="Times New Roman"/>
          <w:b w:val="false"/>
          <w:i w:val="false"/>
          <w:color w:val="000000"/>
          <w:sz w:val="28"/>
        </w:rPr>
        <w:t xml:space="preserve">
      5-іс-қимыл – көрсетілетін қызметті берушінің кеңсесі көрсетілетін қызметті алушыға мемлекеттік қызмет көрсету нәтижесін береді. Орындалу ұзақтығы – 15 (он бес) минут. </w:t>
      </w:r>
    </w:p>
    <w:bookmarkEnd w:id="97"/>
    <w:bookmarkStart w:name="z105" w:id="98"/>
    <w:p>
      <w:pPr>
        <w:spacing w:after="0"/>
        <w:ind w:left="0"/>
        <w:jc w:val="both"/>
      </w:pPr>
      <w:r>
        <w:rPr>
          <w:rFonts w:ascii="Times New Roman"/>
          <w:b w:val="false"/>
          <w:i w:val="false"/>
          <w:color w:val="000000"/>
          <w:sz w:val="28"/>
        </w:rPr>
        <w:t>
      Мемлекеттік қызмет көрсету мерзімі көрсетілетін қызметті берушіге құжаттарды тапсырған сәттен бастап және портал арқылы өтініш берген кезде – 10 (он) жұмыс күні.</w:t>
      </w:r>
    </w:p>
    <w:bookmarkEnd w:id="98"/>
    <w:bookmarkStart w:name="z106" w:id="99"/>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1-іс-қимыл бойынша мемлекеттік қызмет көрсету рәсімінің (іс-қимылының) нәтижесі көрсетілетін қызметті алушының тіркелген құжаттары болып табылады, олар осы Регламенттің 5-тармағында көрсетілген 2-іс-қимылды орындауды бастау үшін негіз болады.</w:t>
      </w:r>
    </w:p>
    <w:bookmarkEnd w:id="99"/>
    <w:bookmarkStart w:name="z107" w:id="100"/>
    <w:p>
      <w:pPr>
        <w:spacing w:after="0"/>
        <w:ind w:left="0"/>
        <w:jc w:val="both"/>
      </w:pPr>
      <w:r>
        <w:rPr>
          <w:rFonts w:ascii="Times New Roman"/>
          <w:b w:val="false"/>
          <w:i w:val="false"/>
          <w:color w:val="000000"/>
          <w:sz w:val="28"/>
        </w:rPr>
        <w:t xml:space="preserve">
      Осы Регламенттің 5-тармағында көрсетілген 2-іс-қимыл нәтижесі көрсетілетін қызметті беруші басшысының бұрыштамасы қойылған құжаттар болып табылады, олар осы Регламенттің 5-тармағында көрсетілген 3-іс-қимылды орындауды бастау үшін негіз болады. </w:t>
      </w:r>
    </w:p>
    <w:bookmarkEnd w:id="100"/>
    <w:bookmarkStart w:name="z108" w:id="101"/>
    <w:p>
      <w:pPr>
        <w:spacing w:after="0"/>
        <w:ind w:left="0"/>
        <w:jc w:val="both"/>
      </w:pPr>
      <w:r>
        <w:rPr>
          <w:rFonts w:ascii="Times New Roman"/>
          <w:b w:val="false"/>
          <w:i w:val="false"/>
          <w:color w:val="000000"/>
          <w:sz w:val="28"/>
        </w:rPr>
        <w:t xml:space="preserve">
      Осы Регламенттің 5-тармағында көрсетілген 3-іс-қимыл нәтижесі дайындалған шешім болып табылады, ол осы Регламенттің 5-тармағында көрсетілген 4-іс-қимылды орындауды бастау үшін негіз болады. </w:t>
      </w:r>
    </w:p>
    <w:bookmarkEnd w:id="101"/>
    <w:bookmarkStart w:name="z109" w:id="102"/>
    <w:p>
      <w:pPr>
        <w:spacing w:after="0"/>
        <w:ind w:left="0"/>
        <w:jc w:val="both"/>
      </w:pPr>
      <w:r>
        <w:rPr>
          <w:rFonts w:ascii="Times New Roman"/>
          <w:b w:val="false"/>
          <w:i w:val="false"/>
          <w:color w:val="000000"/>
          <w:sz w:val="28"/>
        </w:rPr>
        <w:t xml:space="preserve">
      Осы Регламенттің 5-тармағында көрсетілген 4-іс-қимыл – көрсетілетін қызметті берушінің басшысының қол қойылған шешімі болып табылады, ол осы Регламенттің 5-тармағында көрсетілген 5-іс-қимылды орындауды бастау үшін негіз болады. </w:t>
      </w:r>
    </w:p>
    <w:bookmarkEnd w:id="102"/>
    <w:bookmarkStart w:name="z110" w:id="103"/>
    <w:p>
      <w:pPr>
        <w:spacing w:after="0"/>
        <w:ind w:left="0"/>
        <w:jc w:val="both"/>
      </w:pPr>
      <w:r>
        <w:rPr>
          <w:rFonts w:ascii="Times New Roman"/>
          <w:b w:val="false"/>
          <w:i w:val="false"/>
          <w:color w:val="000000"/>
          <w:sz w:val="28"/>
        </w:rPr>
        <w:t xml:space="preserve">
      Осы Регламенттің 5-тармағында көрсетілген 5-іс-қимыл нәтижесі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 нәтижесін көрсетілетін қызметті алушыға беру болып табылады.</w:t>
      </w:r>
    </w:p>
    <w:bookmarkEnd w:id="103"/>
    <w:bookmarkStart w:name="z111" w:id="10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04"/>
    <w:bookmarkStart w:name="z112" w:id="105"/>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05"/>
    <w:bookmarkStart w:name="z113" w:id="106"/>
    <w:p>
      <w:pPr>
        <w:spacing w:after="0"/>
        <w:ind w:left="0"/>
        <w:jc w:val="both"/>
      </w:pPr>
      <w:r>
        <w:rPr>
          <w:rFonts w:ascii="Times New Roman"/>
          <w:b w:val="false"/>
          <w:i w:val="false"/>
          <w:color w:val="000000"/>
          <w:sz w:val="28"/>
        </w:rPr>
        <w:t xml:space="preserve">
      1) көрсетілетін қызметті берушінің кеңсесі; </w:t>
      </w:r>
    </w:p>
    <w:bookmarkEnd w:id="106"/>
    <w:bookmarkStart w:name="z114" w:id="107"/>
    <w:p>
      <w:pPr>
        <w:spacing w:after="0"/>
        <w:ind w:left="0"/>
        <w:jc w:val="both"/>
      </w:pPr>
      <w:r>
        <w:rPr>
          <w:rFonts w:ascii="Times New Roman"/>
          <w:b w:val="false"/>
          <w:i w:val="false"/>
          <w:color w:val="000000"/>
          <w:sz w:val="28"/>
        </w:rPr>
        <w:t>
      2) көрсетілетін қызметті берушінің басшысы;</w:t>
      </w:r>
    </w:p>
    <w:bookmarkEnd w:id="107"/>
    <w:bookmarkStart w:name="z115" w:id="108"/>
    <w:p>
      <w:pPr>
        <w:spacing w:after="0"/>
        <w:ind w:left="0"/>
        <w:jc w:val="both"/>
      </w:pPr>
      <w:r>
        <w:rPr>
          <w:rFonts w:ascii="Times New Roman"/>
          <w:b w:val="false"/>
          <w:i w:val="false"/>
          <w:color w:val="000000"/>
          <w:sz w:val="28"/>
        </w:rPr>
        <w:t xml:space="preserve">
      3) көрсетілетін қызметті берушінің қызметкері. </w:t>
      </w:r>
    </w:p>
    <w:bookmarkEnd w:id="108"/>
    <w:bookmarkStart w:name="z116" w:id="109"/>
    <w:p>
      <w:pPr>
        <w:spacing w:after="0"/>
        <w:ind w:left="0"/>
        <w:jc w:val="both"/>
      </w:pPr>
      <w:r>
        <w:rPr>
          <w:rFonts w:ascii="Times New Roman"/>
          <w:b w:val="false"/>
          <w:i w:val="false"/>
          <w:color w:val="000000"/>
          <w:sz w:val="28"/>
        </w:rPr>
        <w:t>
      8. Мемлекеттік қызмет көрсету үшін қажетті рәсімдердің (іс-қимылдардың) сипаттамасы:</w:t>
      </w:r>
    </w:p>
    <w:bookmarkEnd w:id="109"/>
    <w:bookmarkStart w:name="z117" w:id="110"/>
    <w:p>
      <w:pPr>
        <w:spacing w:after="0"/>
        <w:ind w:left="0"/>
        <w:jc w:val="both"/>
      </w:pPr>
      <w:r>
        <w:rPr>
          <w:rFonts w:ascii="Times New Roman"/>
          <w:b w:val="false"/>
          <w:i w:val="false"/>
          <w:color w:val="000000"/>
          <w:sz w:val="28"/>
        </w:rPr>
        <w:t>
      1) көрсетілетін қызметті берушінің кеңсесі көрсетілетін қызметті алушының құжаттарын қабылдауды, тіркеуді жүзеге асырады және тиісті құжаттарды қабылданғаны туралы қолхат береді. Орындалу узақтығы – 15 (он бес) минут;</w:t>
      </w:r>
    </w:p>
    <w:bookmarkEnd w:id="110"/>
    <w:bookmarkStart w:name="z118" w:id="111"/>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оларды орындау үшін көрсетілетін қызметті берушінің қызметкеріне береді. Орындалу ұзақтығы – 15 (он бес) минут;</w:t>
      </w:r>
    </w:p>
    <w:bookmarkEnd w:id="111"/>
    <w:bookmarkStart w:name="z119" w:id="112"/>
    <w:p>
      <w:pPr>
        <w:spacing w:after="0"/>
        <w:ind w:left="0"/>
        <w:jc w:val="both"/>
      </w:pPr>
      <w:r>
        <w:rPr>
          <w:rFonts w:ascii="Times New Roman"/>
          <w:b w:val="false"/>
          <w:i w:val="false"/>
          <w:color w:val="000000"/>
          <w:sz w:val="28"/>
        </w:rPr>
        <w:t xml:space="preserve">
      3) көрсетілетін қызметті берушінің қызметкері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қойылатын талаптарға сәйкестігін тексереді, шешім дайындайды. Орындалу ұзақтығы – 9 (тоғыз) жұмыс күні;</w:t>
      </w:r>
    </w:p>
    <w:bookmarkEnd w:id="112"/>
    <w:bookmarkStart w:name="z120" w:id="113"/>
    <w:p>
      <w:pPr>
        <w:spacing w:after="0"/>
        <w:ind w:left="0"/>
        <w:jc w:val="both"/>
      </w:pPr>
      <w:r>
        <w:rPr>
          <w:rFonts w:ascii="Times New Roman"/>
          <w:b w:val="false"/>
          <w:i w:val="false"/>
          <w:color w:val="000000"/>
          <w:sz w:val="28"/>
        </w:rPr>
        <w:t>
      4) көрсетілетін қызметті берушінің басшысы шешімге қол қояды және көрсетілетін қызметті берушінің кеңсесіне береді. Орындалу ұзақтығы – 15 (он бес) минут;</w:t>
      </w:r>
    </w:p>
    <w:bookmarkEnd w:id="113"/>
    <w:bookmarkStart w:name="z121" w:id="114"/>
    <w:p>
      <w:pPr>
        <w:spacing w:after="0"/>
        <w:ind w:left="0"/>
        <w:jc w:val="both"/>
      </w:pPr>
      <w:r>
        <w:rPr>
          <w:rFonts w:ascii="Times New Roman"/>
          <w:b w:val="false"/>
          <w:i w:val="false"/>
          <w:color w:val="000000"/>
          <w:sz w:val="28"/>
        </w:rPr>
        <w:t>
      5) көрсетілетін қызметті берушінің кеңсесі көрсетілетін қызметті алушыға мемлекеттік көрсетілетін қызметті көрсетудің нәтижесін береді. Орындалу ұзақтығы – 15 (он бес) минут.</w:t>
      </w:r>
    </w:p>
    <w:bookmarkEnd w:id="114"/>
    <w:bookmarkStart w:name="z122" w:id="115"/>
    <w:p>
      <w:pPr>
        <w:spacing w:after="0"/>
        <w:ind w:left="0"/>
        <w:jc w:val="both"/>
      </w:pPr>
      <w:r>
        <w:rPr>
          <w:rFonts w:ascii="Times New Roman"/>
          <w:b w:val="false"/>
          <w:i w:val="false"/>
          <w:color w:val="000000"/>
          <w:sz w:val="28"/>
        </w:rPr>
        <w:t>
      Құжаттарды қабылдау кезінде көрсетілетін қызметті беруші көрсетілетін қызметті алушыға мынадай мәліметтерді көрсетіп, тиісті құжаттардың қабылданғаны туралы қолхат береді:</w:t>
      </w:r>
    </w:p>
    <w:bookmarkEnd w:id="115"/>
    <w:bookmarkStart w:name="z123" w:id="116"/>
    <w:p>
      <w:pPr>
        <w:spacing w:after="0"/>
        <w:ind w:left="0"/>
        <w:jc w:val="both"/>
      </w:pPr>
      <w:r>
        <w:rPr>
          <w:rFonts w:ascii="Times New Roman"/>
          <w:b w:val="false"/>
          <w:i w:val="false"/>
          <w:color w:val="000000"/>
          <w:sz w:val="28"/>
        </w:rPr>
        <w:t xml:space="preserve">
      1) сұраныстың нөмірі мен қабылданған күні; </w:t>
      </w:r>
    </w:p>
    <w:bookmarkEnd w:id="116"/>
    <w:bookmarkStart w:name="z124" w:id="117"/>
    <w:p>
      <w:pPr>
        <w:spacing w:after="0"/>
        <w:ind w:left="0"/>
        <w:jc w:val="both"/>
      </w:pPr>
      <w:r>
        <w:rPr>
          <w:rFonts w:ascii="Times New Roman"/>
          <w:b w:val="false"/>
          <w:i w:val="false"/>
          <w:color w:val="000000"/>
          <w:sz w:val="28"/>
        </w:rPr>
        <w:t xml:space="preserve">
      2) сұралатын мемлекеттік көрсетілетін қызметтің түрі; </w:t>
      </w:r>
    </w:p>
    <w:bookmarkEnd w:id="117"/>
    <w:bookmarkStart w:name="z125" w:id="118"/>
    <w:p>
      <w:pPr>
        <w:spacing w:after="0"/>
        <w:ind w:left="0"/>
        <w:jc w:val="both"/>
      </w:pPr>
      <w:r>
        <w:rPr>
          <w:rFonts w:ascii="Times New Roman"/>
          <w:b w:val="false"/>
          <w:i w:val="false"/>
          <w:color w:val="000000"/>
          <w:sz w:val="28"/>
        </w:rPr>
        <w:t xml:space="preserve">
      3) қоса берілген құжаттардың саны мен атауы; </w:t>
      </w:r>
    </w:p>
    <w:bookmarkEnd w:id="118"/>
    <w:bookmarkStart w:name="z126" w:id="119"/>
    <w:p>
      <w:pPr>
        <w:spacing w:after="0"/>
        <w:ind w:left="0"/>
        <w:jc w:val="both"/>
      </w:pPr>
      <w:r>
        <w:rPr>
          <w:rFonts w:ascii="Times New Roman"/>
          <w:b w:val="false"/>
          <w:i w:val="false"/>
          <w:color w:val="000000"/>
          <w:sz w:val="28"/>
        </w:rPr>
        <w:t xml:space="preserve">
      4) құжаттар берілетін күні (уақыты) және орны; </w:t>
      </w:r>
    </w:p>
    <w:bookmarkEnd w:id="119"/>
    <w:bookmarkStart w:name="z127" w:id="120"/>
    <w:p>
      <w:pPr>
        <w:spacing w:after="0"/>
        <w:ind w:left="0"/>
        <w:jc w:val="both"/>
      </w:pPr>
      <w:r>
        <w:rPr>
          <w:rFonts w:ascii="Times New Roman"/>
          <w:b w:val="false"/>
          <w:i w:val="false"/>
          <w:color w:val="000000"/>
          <w:sz w:val="28"/>
        </w:rPr>
        <w:t xml:space="preserve">
      5) құжаттарды ресімдеуге өтінішті қабылдаған көрсетілетін қызметті берушінің тегі, аты, әкесінің аты (бар болғанда); </w:t>
      </w:r>
    </w:p>
    <w:bookmarkEnd w:id="120"/>
    <w:bookmarkStart w:name="z128" w:id="121"/>
    <w:p>
      <w:pPr>
        <w:spacing w:after="0"/>
        <w:ind w:left="0"/>
        <w:jc w:val="both"/>
      </w:pPr>
      <w:r>
        <w:rPr>
          <w:rFonts w:ascii="Times New Roman"/>
          <w:b w:val="false"/>
          <w:i w:val="false"/>
          <w:color w:val="000000"/>
          <w:sz w:val="28"/>
        </w:rPr>
        <w:t xml:space="preserve">
      6) көрсетілетін қызметті алушының тегі, аты, әкесінің аты (бар болғанда) және оның байланыс телефондары. </w:t>
      </w:r>
    </w:p>
    <w:bookmarkEnd w:id="121"/>
    <w:bookmarkStart w:name="z129" w:id="122"/>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мен өзара іс-қимыл тәртібін сипаттау</w:t>
      </w:r>
    </w:p>
    <w:bookmarkEnd w:id="122"/>
    <w:bookmarkStart w:name="z130" w:id="123"/>
    <w:p>
      <w:pPr>
        <w:spacing w:after="0"/>
        <w:ind w:left="0"/>
        <w:jc w:val="both"/>
      </w:pPr>
      <w:r>
        <w:rPr>
          <w:rFonts w:ascii="Times New Roman"/>
          <w:b w:val="false"/>
          <w:i w:val="false"/>
          <w:color w:val="000000"/>
          <w:sz w:val="28"/>
        </w:rPr>
        <w:t xml:space="preserve">
      9. Көрсетілетін қызметті алушылар мемлекеттік қызмет алу үшін порталға жүгінеді және Стандарттың 9-тармағында көзделген құжаттарды ұсынады. </w:t>
      </w:r>
    </w:p>
    <w:bookmarkEnd w:id="123"/>
    <w:bookmarkStart w:name="z131" w:id="124"/>
    <w:p>
      <w:pPr>
        <w:spacing w:after="0"/>
        <w:ind w:left="0"/>
        <w:jc w:val="both"/>
      </w:pPr>
      <w:r>
        <w:rPr>
          <w:rFonts w:ascii="Times New Roman"/>
          <w:b w:val="false"/>
          <w:i w:val="false"/>
          <w:color w:val="000000"/>
          <w:sz w:val="28"/>
        </w:rPr>
        <w:t>
      Көрсетілетін қызметті алушының сұратуын өңдеу ұзақтығы – 15 (он бес) минут.</w:t>
      </w:r>
    </w:p>
    <w:bookmarkEnd w:id="124"/>
    <w:bookmarkStart w:name="z132" w:id="125"/>
    <w:p>
      <w:pPr>
        <w:spacing w:after="0"/>
        <w:ind w:left="0"/>
        <w:jc w:val="both"/>
      </w:pPr>
      <w:r>
        <w:rPr>
          <w:rFonts w:ascii="Times New Roman"/>
          <w:b w:val="false"/>
          <w:i w:val="false"/>
          <w:color w:val="000000"/>
          <w:sz w:val="28"/>
        </w:rPr>
        <w:t xml:space="preserve">
      10. Портал арқылы мемлекеттік қызмет көрсету кезінде жүгіну және көрсетілетін қызметті беруші мен көрсетілетін қызметті алушы рәсімдерінің (іс-қимылдарының) реттілік тәртібі осы Регламентке </w:t>
      </w:r>
      <w:r>
        <w:rPr>
          <w:rFonts w:ascii="Times New Roman"/>
          <w:b w:val="false"/>
          <w:i w:val="false"/>
          <w:color w:val="000000"/>
          <w:sz w:val="28"/>
        </w:rPr>
        <w:t>1 қосымшаға</w:t>
      </w:r>
      <w:r>
        <w:rPr>
          <w:rFonts w:ascii="Times New Roman"/>
          <w:b w:val="false"/>
          <w:i w:val="false"/>
          <w:color w:val="000000"/>
          <w:sz w:val="28"/>
        </w:rPr>
        <w:t xml:space="preserve"> сәйкес мемлекеттік қызмет көрсетуге қатысатын ақпараттық жүйелердің функционалдық өзара іс-қимыл диаграммасында көрсетілген:</w:t>
      </w:r>
    </w:p>
    <w:bookmarkEnd w:id="125"/>
    <w:bookmarkStart w:name="z133" w:id="126"/>
    <w:p>
      <w:pPr>
        <w:spacing w:after="0"/>
        <w:ind w:left="0"/>
        <w:jc w:val="both"/>
      </w:pPr>
      <w:r>
        <w:rPr>
          <w:rFonts w:ascii="Times New Roman"/>
          <w:b w:val="false"/>
          <w:i w:val="false"/>
          <w:color w:val="000000"/>
          <w:sz w:val="28"/>
        </w:rPr>
        <w:t>
      1) көрсетілетін қызметті алушы ЖСН мен пароль арқылы порталда тіркеуді жүзеге асырады (порталда тіркелмеген қызмет алушылар үшін жүзеге асырылады);</w:t>
      </w:r>
    </w:p>
    <w:bookmarkEnd w:id="126"/>
    <w:bookmarkStart w:name="z134" w:id="127"/>
    <w:p>
      <w:pPr>
        <w:spacing w:after="0"/>
        <w:ind w:left="0"/>
        <w:jc w:val="both"/>
      </w:pPr>
      <w:r>
        <w:rPr>
          <w:rFonts w:ascii="Times New Roman"/>
          <w:b w:val="false"/>
          <w:i w:val="false"/>
          <w:color w:val="000000"/>
          <w:sz w:val="28"/>
        </w:rPr>
        <w:t>
      2) 1-процесс – көрсетілетін қызметті алушының мемлекеттік көрсетілетін қызметті алу үшін ЖСН мен парольді порталда енгізуі (авторландыру процесі);</w:t>
      </w:r>
    </w:p>
    <w:bookmarkEnd w:id="127"/>
    <w:bookmarkStart w:name="z135" w:id="128"/>
    <w:p>
      <w:pPr>
        <w:spacing w:after="0"/>
        <w:ind w:left="0"/>
        <w:jc w:val="both"/>
      </w:pPr>
      <w:r>
        <w:rPr>
          <w:rFonts w:ascii="Times New Roman"/>
          <w:b w:val="false"/>
          <w:i w:val="false"/>
          <w:color w:val="000000"/>
          <w:sz w:val="28"/>
        </w:rPr>
        <w:t>
      3) 1-шарт – порталда ЖСН мен пароль арқылы тіркелген көрсетілетін қызметті алушы туралы деректердің түпнұсқалығын тексеру;</w:t>
      </w:r>
    </w:p>
    <w:bookmarkEnd w:id="128"/>
    <w:bookmarkStart w:name="z136" w:id="129"/>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авторландырудан бас тарту туралы портал хабарлама қалыптастыру;</w:t>
      </w:r>
    </w:p>
    <w:bookmarkEnd w:id="129"/>
    <w:bookmarkStart w:name="z137" w:id="130"/>
    <w:p>
      <w:pPr>
        <w:spacing w:after="0"/>
        <w:ind w:left="0"/>
        <w:jc w:val="both"/>
      </w:pPr>
      <w:r>
        <w:rPr>
          <w:rFonts w:ascii="Times New Roman"/>
          <w:b w:val="false"/>
          <w:i w:val="false"/>
          <w:color w:val="000000"/>
          <w:sz w:val="28"/>
        </w:rPr>
        <w:t xml:space="preserve">
      5) 3-процесс – көрсетілетін қызметті алушының осы Регламентте көрсетілген қызметті таңдауы, мемлекеттік қызмет көрсету үшін сұрату нысанын экранға шығаруы және оның құрылымы мен форматтық талаптарын ескере отырып, көрсетілетін қызметті алушының нысанды толтыруы (деректерді енгізуі), сұрату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тіркеуі, сондай-ақ</w:t>
      </w:r>
    </w:p>
    <w:bookmarkEnd w:id="130"/>
    <w:bookmarkStart w:name="z138" w:id="131"/>
    <w:p>
      <w:pPr>
        <w:spacing w:after="0"/>
        <w:ind w:left="0"/>
        <w:jc w:val="both"/>
      </w:pPr>
      <w:r>
        <w:rPr>
          <w:rFonts w:ascii="Times New Roman"/>
          <w:b w:val="false"/>
          <w:i w:val="false"/>
          <w:color w:val="000000"/>
          <w:sz w:val="28"/>
        </w:rPr>
        <w:t>
      көрсетілетін қызметті алушының сұратуды куәландыру (қол қою) үшін ЭЦҚ тіркеу куәлігін таңдауы;</w:t>
      </w:r>
    </w:p>
    <w:bookmarkEnd w:id="131"/>
    <w:bookmarkStart w:name="z139" w:id="132"/>
    <w:p>
      <w:pPr>
        <w:spacing w:after="0"/>
        <w:ind w:left="0"/>
        <w:jc w:val="both"/>
      </w:pPr>
      <w:r>
        <w:rPr>
          <w:rFonts w:ascii="Times New Roman"/>
          <w:b w:val="false"/>
          <w:i w:val="false"/>
          <w:color w:val="000000"/>
          <w:sz w:val="28"/>
        </w:rPr>
        <w:t>
      6) 2-шарт – порталда ЭЦҚ тіркеу куәлігінің қолданылу мерзімін және кері қайтарылған (күші жойылған) тіркеу куәліктерінің тізімінде болмауын, сондай-ақ, сәйкестендіру деректерінің (сұратуда көрсетілген ЖСН мен ЭЦҚ тіркеу куәлігінде көрсетілген ЖСН арасындағы) сәйкестігін тексеру;</w:t>
      </w:r>
    </w:p>
    <w:bookmarkEnd w:id="132"/>
    <w:bookmarkStart w:name="z140" w:id="133"/>
    <w:p>
      <w:pPr>
        <w:spacing w:after="0"/>
        <w:ind w:left="0"/>
        <w:jc w:val="both"/>
      </w:pPr>
      <w:r>
        <w:rPr>
          <w:rFonts w:ascii="Times New Roman"/>
          <w:b w:val="false"/>
          <w:i w:val="false"/>
          <w:color w:val="000000"/>
          <w:sz w:val="28"/>
        </w:rPr>
        <w:t>
      7) 4-процесс – көрсетілетін қызметті алушының ЭЦҚ түпнұсқалығы расталмауына байланысты, сұратып отырған мемлекеттік қызмет көрсетуден бас тарту туралы хабарлама қалыптастыру;</w:t>
      </w:r>
    </w:p>
    <w:bookmarkEnd w:id="133"/>
    <w:bookmarkStart w:name="z141" w:id="134"/>
    <w:p>
      <w:pPr>
        <w:spacing w:after="0"/>
        <w:ind w:left="0"/>
        <w:jc w:val="both"/>
      </w:pPr>
      <w:r>
        <w:rPr>
          <w:rFonts w:ascii="Times New Roman"/>
          <w:b w:val="false"/>
          <w:i w:val="false"/>
          <w:color w:val="000000"/>
          <w:sz w:val="28"/>
        </w:rPr>
        <w:t xml:space="preserve">
      8) 5-процесс – мемлекеттік қызмет көрсету үшін сұратуды көрсетілетін қызметті беруші ЭЦҚ-сы арқылы куәландыру және ЖАО өңдеуі үшін электрондық құжатты (сұратуды) ЭҮШ арқылы ЭҮАШ АЖО-ға жолдау; </w:t>
      </w:r>
    </w:p>
    <w:bookmarkEnd w:id="134"/>
    <w:bookmarkStart w:name="z142" w:id="135"/>
    <w:p>
      <w:pPr>
        <w:spacing w:after="0"/>
        <w:ind w:left="0"/>
        <w:jc w:val="both"/>
      </w:pPr>
      <w:r>
        <w:rPr>
          <w:rFonts w:ascii="Times New Roman"/>
          <w:b w:val="false"/>
          <w:i w:val="false"/>
          <w:color w:val="000000"/>
          <w:sz w:val="28"/>
        </w:rPr>
        <w:t>
      9) 6-процесс – электрондық құжатты ЭҮАШ АЖО-ға тіркеу;</w:t>
      </w:r>
    </w:p>
    <w:bookmarkEnd w:id="135"/>
    <w:bookmarkStart w:name="z143" w:id="136"/>
    <w:p>
      <w:pPr>
        <w:spacing w:after="0"/>
        <w:ind w:left="0"/>
        <w:jc w:val="both"/>
      </w:pPr>
      <w:r>
        <w:rPr>
          <w:rFonts w:ascii="Times New Roman"/>
          <w:b w:val="false"/>
          <w:i w:val="false"/>
          <w:color w:val="000000"/>
          <w:sz w:val="28"/>
        </w:rPr>
        <w:t xml:space="preserve">
      10) 3-шарт – көрсетілетін қызметті беруші қызметкерінің көрсетілетін қызметті алушының қоса берген құжаттарының Стандартта көрсетілген құжаттарға және мемлекеттік қызмет көрсету үшін негіздерге сәйкестігін тексеруі (өңдеуі); </w:t>
      </w:r>
    </w:p>
    <w:bookmarkEnd w:id="136"/>
    <w:bookmarkStart w:name="z144" w:id="137"/>
    <w:p>
      <w:pPr>
        <w:spacing w:after="0"/>
        <w:ind w:left="0"/>
        <w:jc w:val="both"/>
      </w:pPr>
      <w:r>
        <w:rPr>
          <w:rFonts w:ascii="Times New Roman"/>
          <w:b w:val="false"/>
          <w:i w:val="false"/>
          <w:color w:val="000000"/>
          <w:sz w:val="28"/>
        </w:rPr>
        <w:t>
      11) 7-процесс – көрсетілетін қызметті алушының құжаттарындағы бұзушылықтардың болуына байланысты сұратып отырған мемлекеттік қызметті көрсетуден бас тарту туралы хабарлама қалыптастыру;</w:t>
      </w:r>
    </w:p>
    <w:bookmarkEnd w:id="137"/>
    <w:bookmarkStart w:name="z145" w:id="138"/>
    <w:p>
      <w:pPr>
        <w:spacing w:after="0"/>
        <w:ind w:left="0"/>
        <w:jc w:val="both"/>
      </w:pPr>
      <w:r>
        <w:rPr>
          <w:rFonts w:ascii="Times New Roman"/>
          <w:b w:val="false"/>
          <w:i w:val="false"/>
          <w:color w:val="000000"/>
          <w:sz w:val="28"/>
        </w:rPr>
        <w:t>
      12) 8-процесс – көрсетілетін қызметті алушының көрсетілетін қызметті берушінің уәкілетті тұлғасының ЭЦҚ-мен қол қойылған электрондық құжат нысанындағы мемлекеттік қызмет көрсету нәтижесін алуы.</w:t>
      </w:r>
    </w:p>
    <w:bookmarkEnd w:id="138"/>
    <w:bookmarkStart w:name="z146" w:id="139"/>
    <w:p>
      <w:pPr>
        <w:spacing w:after="0"/>
        <w:ind w:left="0"/>
        <w:jc w:val="both"/>
      </w:pPr>
      <w:r>
        <w:rPr>
          <w:rFonts w:ascii="Times New Roman"/>
          <w:b w:val="false"/>
          <w:i w:val="false"/>
          <w:color w:val="000000"/>
          <w:sz w:val="28"/>
        </w:rPr>
        <w:t xml:space="preserve">
      11.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сонымен қатар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1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7" w:id="140"/>
    <w:p>
      <w:pPr>
        <w:spacing w:after="0"/>
        <w:ind w:left="0"/>
        <w:jc w:val="both"/>
      </w:pPr>
      <w:r>
        <w:rPr>
          <w:rFonts w:ascii="Times New Roman"/>
          <w:b w:val="false"/>
          <w:i w:val="false"/>
          <w:color w:val="000000"/>
          <w:sz w:val="28"/>
        </w:rPr>
        <w:t>
      Ескерту</w:t>
      </w:r>
    </w:p>
    <w:bookmarkEnd w:id="140"/>
    <w:bookmarkStart w:name="z148" w:id="141"/>
    <w:p>
      <w:pPr>
        <w:spacing w:after="0"/>
        <w:ind w:left="0"/>
        <w:jc w:val="both"/>
      </w:pPr>
      <w:r>
        <w:rPr>
          <w:rFonts w:ascii="Times New Roman"/>
          <w:b w:val="false"/>
          <w:i w:val="false"/>
          <w:color w:val="000000"/>
          <w:sz w:val="28"/>
        </w:rPr>
        <w:t>
      Аббревиатуралардың толық жазылуы:</w:t>
      </w:r>
    </w:p>
    <w:bookmarkEnd w:id="1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9" w:id="142"/>
    <w:p>
      <w:pPr>
        <w:spacing w:after="0"/>
        <w:ind w:left="0"/>
        <w:jc w:val="both"/>
      </w:pPr>
      <w:r>
        <w:rPr>
          <w:rFonts w:ascii="Times New Roman"/>
          <w:b w:val="false"/>
          <w:i w:val="false"/>
          <w:color w:val="000000"/>
          <w:sz w:val="28"/>
        </w:rPr>
        <w:t>
      АЖ – ақпараттық жүйе</w:t>
      </w:r>
    </w:p>
    <w:bookmarkEnd w:id="142"/>
    <w:bookmarkStart w:name="z150" w:id="143"/>
    <w:p>
      <w:pPr>
        <w:spacing w:after="0"/>
        <w:ind w:left="0"/>
        <w:jc w:val="both"/>
      </w:pPr>
      <w:r>
        <w:rPr>
          <w:rFonts w:ascii="Times New Roman"/>
          <w:b w:val="false"/>
          <w:i w:val="false"/>
          <w:color w:val="000000"/>
          <w:sz w:val="28"/>
        </w:rPr>
        <w:t>
      АЖО – автоматтандырылған жұмыс орны</w:t>
      </w:r>
    </w:p>
    <w:bookmarkEnd w:id="143"/>
    <w:bookmarkStart w:name="z151" w:id="144"/>
    <w:p>
      <w:pPr>
        <w:spacing w:after="0"/>
        <w:ind w:left="0"/>
        <w:jc w:val="both"/>
      </w:pPr>
      <w:r>
        <w:rPr>
          <w:rFonts w:ascii="Times New Roman"/>
          <w:b w:val="false"/>
          <w:i w:val="false"/>
          <w:color w:val="000000"/>
          <w:sz w:val="28"/>
        </w:rPr>
        <w:t>
      ЖТ МДБ – "Жеке тұлғалар" мемлекеттік деректер базасы</w:t>
      </w:r>
    </w:p>
    <w:bookmarkEnd w:id="144"/>
    <w:bookmarkStart w:name="z152" w:id="145"/>
    <w:p>
      <w:pPr>
        <w:spacing w:after="0"/>
        <w:ind w:left="0"/>
        <w:jc w:val="both"/>
      </w:pPr>
      <w:r>
        <w:rPr>
          <w:rFonts w:ascii="Times New Roman"/>
          <w:b w:val="false"/>
          <w:i w:val="false"/>
          <w:color w:val="000000"/>
          <w:sz w:val="28"/>
        </w:rPr>
        <w:t>
      ЖАО – жергілікті атқарушы орган</w:t>
      </w:r>
    </w:p>
    <w:bookmarkEnd w:id="145"/>
    <w:bookmarkStart w:name="z153" w:id="146"/>
    <w:p>
      <w:pPr>
        <w:spacing w:after="0"/>
        <w:ind w:left="0"/>
        <w:jc w:val="both"/>
      </w:pPr>
      <w:r>
        <w:rPr>
          <w:rFonts w:ascii="Times New Roman"/>
          <w:b w:val="false"/>
          <w:i w:val="false"/>
          <w:color w:val="000000"/>
          <w:sz w:val="28"/>
        </w:rPr>
        <w:t>
      ЖСН – жеке сәйкестендіру нөмірі</w:t>
      </w:r>
    </w:p>
    <w:bookmarkEnd w:id="146"/>
    <w:bookmarkStart w:name="z154" w:id="147"/>
    <w:p>
      <w:pPr>
        <w:spacing w:after="0"/>
        <w:ind w:left="0"/>
        <w:jc w:val="both"/>
      </w:pPr>
      <w:r>
        <w:rPr>
          <w:rFonts w:ascii="Times New Roman"/>
          <w:b w:val="false"/>
          <w:i w:val="false"/>
          <w:color w:val="000000"/>
          <w:sz w:val="28"/>
        </w:rPr>
        <w:t>
      ЭҮАШ – "электрондық үкіметтің" аймақтық шлюзі</w:t>
      </w:r>
    </w:p>
    <w:bookmarkEnd w:id="147"/>
    <w:bookmarkStart w:name="z155" w:id="148"/>
    <w:p>
      <w:pPr>
        <w:spacing w:after="0"/>
        <w:ind w:left="0"/>
        <w:jc w:val="both"/>
      </w:pPr>
      <w:r>
        <w:rPr>
          <w:rFonts w:ascii="Times New Roman"/>
          <w:b w:val="false"/>
          <w:i w:val="false"/>
          <w:color w:val="000000"/>
          <w:sz w:val="28"/>
        </w:rPr>
        <w:t>
      ЭҮШ – "электрондық үкімет" шлюзі</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баланы және (немесе)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баланы асырап алуға </w:t>
            </w:r>
            <w:r>
              <w:br/>
            </w:r>
            <w:r>
              <w:rPr>
                <w:rFonts w:ascii="Times New Roman"/>
                <w:b w:val="false"/>
                <w:i w:val="false"/>
                <w:color w:val="000000"/>
                <w:sz w:val="20"/>
              </w:rPr>
              <w:t xml:space="preserve">байланысты біржолғы ақшалай </w:t>
            </w:r>
            <w:r>
              <w:br/>
            </w:r>
            <w:r>
              <w:rPr>
                <w:rFonts w:ascii="Times New Roman"/>
                <w:b w:val="false"/>
                <w:i w:val="false"/>
                <w:color w:val="000000"/>
                <w:sz w:val="20"/>
              </w:rPr>
              <w:t xml:space="preserve">төлемді тағайындау"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 қосымша</w:t>
            </w:r>
          </w:p>
        </w:tc>
      </w:tr>
    </w:tbl>
    <w:bookmarkStart w:name="z157" w:id="149"/>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іс-қимыл диаграммасы</w:t>
      </w:r>
    </w:p>
    <w:bookmarkEnd w:id="149"/>
    <w:p>
      <w:pPr>
        <w:spacing w:after="0"/>
        <w:ind w:left="0"/>
        <w:jc w:val="left"/>
      </w:pPr>
      <w:r>
        <w:br/>
      </w:r>
    </w:p>
    <w:p>
      <w:pPr>
        <w:spacing w:after="0"/>
        <w:ind w:left="0"/>
        <w:jc w:val="both"/>
      </w:pPr>
      <w:r>
        <w:drawing>
          <wp:inline distT="0" distB="0" distL="0" distR="0">
            <wp:extent cx="6197600" cy="1070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197600" cy="1070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8" w:id="150"/>
    <w:p>
      <w:pPr>
        <w:spacing w:after="0"/>
        <w:ind w:left="0"/>
        <w:jc w:val="left"/>
      </w:pPr>
      <w:r>
        <w:rPr>
          <w:rFonts w:ascii="Times New Roman"/>
          <w:b/>
          <w:i w:val="false"/>
          <w:color w:val="000000"/>
        </w:rPr>
        <w:t xml:space="preserve"> Шарттық белгілер:</w:t>
      </w:r>
    </w:p>
    <w:bookmarkEnd w:id="150"/>
    <w:p>
      <w:pPr>
        <w:spacing w:after="0"/>
        <w:ind w:left="0"/>
        <w:jc w:val="left"/>
      </w:pPr>
      <w:r>
        <w:br/>
      </w:r>
    </w:p>
    <w:p>
      <w:pPr>
        <w:spacing w:after="0"/>
        <w:ind w:left="0"/>
        <w:jc w:val="both"/>
      </w:pPr>
      <w:r>
        <w:drawing>
          <wp:inline distT="0" distB="0" distL="0" distR="0">
            <wp:extent cx="6108700" cy="632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108700" cy="632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баланы және (немесе)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баланы асырап алуға </w:t>
            </w:r>
            <w:r>
              <w:br/>
            </w:r>
            <w:r>
              <w:rPr>
                <w:rFonts w:ascii="Times New Roman"/>
                <w:b w:val="false"/>
                <w:i w:val="false"/>
                <w:color w:val="000000"/>
                <w:sz w:val="20"/>
              </w:rPr>
              <w:t xml:space="preserve">байланысты біржолғы ақшалай </w:t>
            </w:r>
            <w:r>
              <w:br/>
            </w:r>
            <w:r>
              <w:rPr>
                <w:rFonts w:ascii="Times New Roman"/>
                <w:b w:val="false"/>
                <w:i w:val="false"/>
                <w:color w:val="000000"/>
                <w:sz w:val="20"/>
              </w:rPr>
              <w:t xml:space="preserve">төлемді тағайындау"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 қосымша</w:t>
            </w:r>
          </w:p>
        </w:tc>
      </w:tr>
    </w:tbl>
    <w:bookmarkStart w:name="z160" w:id="151"/>
    <w:p>
      <w:pPr>
        <w:spacing w:after="0"/>
        <w:ind w:left="0"/>
        <w:jc w:val="left"/>
      </w:pPr>
      <w:r>
        <w:rPr>
          <w:rFonts w:ascii="Times New Roman"/>
          <w:b/>
          <w:i w:val="false"/>
          <w:color w:val="000000"/>
        </w:rPr>
        <w:t xml:space="preserve"> 1) Көрсетілетін қызметті беруші арқылы мемлекеттік қызмет көрсету кезінде мемлекеттік қызмет көрсету бизнес-процестерінің анықтамалығы </w:t>
      </w:r>
    </w:p>
    <w:bookmarkEnd w:id="151"/>
    <w:p>
      <w:pPr>
        <w:spacing w:after="0"/>
        <w:ind w:left="0"/>
        <w:jc w:val="left"/>
      </w:pPr>
      <w:r>
        <w:br/>
      </w:r>
    </w:p>
    <w:p>
      <w:pPr>
        <w:spacing w:after="0"/>
        <w:ind w:left="0"/>
        <w:jc w:val="both"/>
      </w:pPr>
      <w:r>
        <w:drawing>
          <wp:inline distT="0" distB="0" distL="0" distR="0">
            <wp:extent cx="5778500" cy="1174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778500" cy="1174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1" w:id="152"/>
    <w:p>
      <w:pPr>
        <w:spacing w:after="0"/>
        <w:ind w:left="0"/>
        <w:jc w:val="left"/>
      </w:pPr>
      <w:r>
        <w:rPr>
          <w:rFonts w:ascii="Times New Roman"/>
          <w:b/>
          <w:i w:val="false"/>
          <w:color w:val="000000"/>
        </w:rPr>
        <w:t xml:space="preserve"> 1) Портал арқылы мемлекеттік қызмет көрсету кезінде мемлекеттік қызмет көрсету бизнес-процестерінің анықтамалығы </w:t>
      </w:r>
    </w:p>
    <w:bookmarkEnd w:id="152"/>
    <w:p>
      <w:pPr>
        <w:spacing w:after="0"/>
        <w:ind w:left="0"/>
        <w:jc w:val="left"/>
      </w:pPr>
      <w:r>
        <w:br/>
      </w:r>
    </w:p>
    <w:p>
      <w:pPr>
        <w:spacing w:after="0"/>
        <w:ind w:left="0"/>
        <w:jc w:val="both"/>
      </w:pPr>
      <w:r>
        <w:drawing>
          <wp:inline distT="0" distB="0" distL="0" distR="0">
            <wp:extent cx="7708900" cy="134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708900" cy="134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2" w:id="153"/>
    <w:p>
      <w:pPr>
        <w:spacing w:after="0"/>
        <w:ind w:left="0"/>
        <w:jc w:val="left"/>
      </w:pPr>
      <w:r>
        <w:rPr>
          <w:rFonts w:ascii="Times New Roman"/>
          <w:b/>
          <w:i w:val="false"/>
          <w:color w:val="000000"/>
        </w:rPr>
        <w:t xml:space="preserve"> Шартты белгілер:</w:t>
      </w:r>
    </w:p>
    <w:bookmarkEnd w:id="153"/>
    <w:p>
      <w:pPr>
        <w:spacing w:after="0"/>
        <w:ind w:left="0"/>
        <w:jc w:val="left"/>
      </w:pPr>
      <w:r>
        <w:br/>
      </w:r>
    </w:p>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