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80802" w14:textId="4e808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Шардара аудандық мәслихатының 2016 жылғы 22 желтоқсандағы № 10-65-VІ "2017-2019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Оңтүстiк Қазақстан облысы Шардара аудандық мәслихатының 2017 жылғы 8 ақпандағы № 11-81-VI шешiмi. Оңтүстiк Қазақстан облысының Әдiлет департаментiнде 2017 жылғы 16 ақпанда № 3973 болып тiркелдi. 2018 жылдың 1 қаңтарына дейін қолданыста болды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109-бабының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Оңтүстік Қазақстан облыстық мәслихатының 2017 жылғы 25 қаңтардағы № 10/102-VІ "Оңтүстік Қазақстан облыстық мәслихатының 2016 жылғы 9 желтоқсандағы № 8/74-VІ "2017-2019 жылдарға арналған облыстық бюджет туралы" шешіміне өзгерістер мен толықтырулар енгізу туралы" Нормативтік құқықтық актілерді мемлекеттік тіркеу тізілімінде № 3958 тіркелген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Шардара аудандық мәслихатының 2016 жылғы 22 желтоқсандағы № 10-65-VІ "2017-2019 жылдарға арналған аудандық бюджет туралы" (Нормативтік құқықтық актілерді мемлекеттік тіркеу тізілімінде № 3935 тіркелген, 2016 жылдың 28 желтоқсандағы "Шартарап-Шарайна"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Шардара ауданының 2017-2019 жылдарға арналған аудандық бюджеті тиісінше 1, 2, 3 қосымшаларға сәйкес, оның ішінде 2017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12 754 286 мың теңге, оның iшiнде: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2 335 028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6 238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17 288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10 395 732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12 867 794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2 484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10 211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7 727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мемлекеттiң қаржы активтерiн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– - 115 992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– 115 992 мың теңге, 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түсiмi – 10 211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7 727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113 508 мың теңге.".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2017 жылдың 1 қаңтарынан бастап қолданысқа енгізілсін.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А.Туреханова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Б.Муталиев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8 ақпандағы № 11-81-VІ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22 желтоқсандағы № 10-65-VІ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1"/>
        <w:gridCol w:w="901"/>
        <w:gridCol w:w="1225"/>
        <w:gridCol w:w="1225"/>
        <w:gridCol w:w="4888"/>
        <w:gridCol w:w="31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12 754 286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2 335 028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249 326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249 326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204 576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204 576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1 839 002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1 761 220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62 518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Бiрыңғай жер салығы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32 850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Табиғи және басқа да ресурстарды пайдаланғаны үшін түсетін түсімдер 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16 270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бизнесiне салық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кәсіпорындардың таза кірісі бөлігінің түсімдері 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акциялардың мемлекеттік пакеттеріне дивидендтер 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түсетiн түсiмдер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17 288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17 288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сату 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17 288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түсiмдері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10 395 732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10 395 732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10 395 732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Кодтар </w:t>
            </w:r>
          </w:p>
        </w:tc>
        <w:tc>
          <w:tcPr>
            <w:tcW w:w="48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12 867 794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595 167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498 901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26 348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25 748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128 611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127 311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343 942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315 071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28 871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92 866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35 569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35 569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57 297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56 797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26 156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19 811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19 811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19 811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8 832 672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1 222 250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886 586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білім беру ұйымдарында мемлекеттік білім беру тапсырысын іске асыруға 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874 436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335 664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335 664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7 232 577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6 117 061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5 911 281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205 780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1 108 916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1 108 916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377 845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377 845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253 200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қамсыздардыру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574 177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303 995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298 766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130 200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келісілген қаржылай көмекті енгізу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168 566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222 555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222 555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87 381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 тәрбиеленіп оқытылатын мүгедек балаларды материалдық қамтамасыз ету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40 796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Жұмыспен қамту орталықтарының қызметін қамтамасыз ету 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30 271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47 627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47 627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47 229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967 221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411 427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237 378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қажеттіліктер үшін жер учаскелерін алып қою, соның ішінде сатып алу жолымен алып қою және осыған байланысты жылжымайтын мүлікті иеліктен айыру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21 667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сейсмоқауіпті өңірлерінде орналысқан тұрғын үйлердің сейсмотұрақтылығын қолдауға бағытталған іс-шаралар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қалалардың және ауылдық елді мекендердің объектілерін жөндеу және абаттандыру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213 615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174 049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Инженерлік-коммуникациялық инфрақұрылымды жобалау, дамыту және (немесе) жайластыру 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139 049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300 515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300 515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268 442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аббаттандыруды дамыту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255 279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туытары жоқ адамдарды жерлеу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253 385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28 433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25 597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199 355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639 458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88 197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88 197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88 197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396 343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396 343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323 933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87 055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72 091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59 174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67 863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19 224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17 124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48 639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29 101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саласындағы іс-шараларды iске асыру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19 238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478 610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432 932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432 932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432 932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45 678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45 678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45 678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192 834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183 354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139 245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24 546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89 102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44 109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43 909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33 097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33 097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33 097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33 097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216 154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216 154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216 154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216 154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63 625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47 172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47 172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47 172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242 911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242 911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242 911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39 729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заңнамасымен қарастырылған жағдайларда жалпы сипаттағы трансферттерді қайтару 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81 960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119 561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-115 992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8 ақпандағы № 11-81-VІ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22 желтоқсандағы № 10-65-VІ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1"/>
        <w:gridCol w:w="901"/>
        <w:gridCol w:w="1225"/>
        <w:gridCol w:w="1225"/>
        <w:gridCol w:w="4888"/>
        <w:gridCol w:w="31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12 314 146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2 253 133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248 033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248 033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206 596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206 596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1 753 431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1 670 506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66 894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Бiрыңғай жер салығы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35 150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Табиғи және басқа да ресурстарды пайдаланғаны үшін түсетін түсімдер 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бизнесiне салық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кәсіпорындардың таза кірісі бөлігінің түсімдері 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акциялардың мемлекеттік пакеттеріне дивидендтер 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түсетiн түсiмдер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18 498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18 498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сату 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18 498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түсiмдерi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10 035 841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10 035 841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10 035 841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Кодтар </w:t>
            </w:r>
          </w:p>
        </w:tc>
        <w:tc>
          <w:tcPr>
            <w:tcW w:w="48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12 314 146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564 879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471 798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26 348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25 748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133 986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132 686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311 464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305 964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91 681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36 169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35 569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55 512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52 312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26 156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19 811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19 811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19 811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8 405 774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1 067 682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698 409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білім беру ұйымдарында мемлекеттік білім беру тапсырысын іске асыру 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698 409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369 273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369 273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6 922 364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6 715 764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6 511 184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204 580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415 728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415 728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24 413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285 468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қамсыздардыру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328 624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143 274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137 910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137 200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136 653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136 653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көмегі 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 тәрбиеленіп оқытылатын мүгедек балаларды материалдық қамтамасыз ету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40 796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14 777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Жұмыспен қамту орталықтарының қызметін қамтамасыз ету 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31 871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48 697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48 697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47 227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1 631 527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1 363 988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214 669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"Жұмыспен қамту 2020 жол картасы" шеңберінде инфрақұрылымды және тұрғын үй-коммуналдық шаруашылықты дамытуға 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213 615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1 149 319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513 628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жобалау, дамыту және (немесе) жайластыру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635 691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159 952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159 952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153 887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107 587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туысы жоқ адамдарды жерлеу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107 393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16 825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26 470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64 098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708 169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101 399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101 399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101 399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454 852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454 852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376 615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82 055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71 091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58 174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69 863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19 224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17 124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50 639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31 101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саласындағы іс-шараларды iске асыру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19 238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203 514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106 112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50 513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24 546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санитарлық жою іс-шараларды жүргізу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17 335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45 112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43 912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және жер қатынастары саласындағы басқа да қызметтер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97 402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97 402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97 402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35 559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35 559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35 559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34 959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222 726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222 726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222 726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222 726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59 637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16 465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16 465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43 172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43 172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43 172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127 581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127 581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127 581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8 ақпандағы № 11-81-VІ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22 желтоқсандағы № 10-65-VІ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1"/>
        <w:gridCol w:w="901"/>
        <w:gridCol w:w="1225"/>
        <w:gridCol w:w="1225"/>
        <w:gridCol w:w="4888"/>
        <w:gridCol w:w="31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13 064 765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2 379 519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246 571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246 571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208 758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208 758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1 875 963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1 787 440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71 577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Бiрыңғай жер салығы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37 610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Табиғи және басқа да ресурстарды пайдаланғаны үшін түсетін түсімдер 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18 628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бизнесiне салық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кәсіпорындардың таза кірісі бөлігінің түсімдері 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акциялардың мемлекеттік пакеттеріне дивидендтер 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түсетiн түсiмдер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19 793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19 793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сату 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19 793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түсiмi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10 658 311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10 658 311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10 658 311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Кодтар </w:t>
            </w:r>
          </w:p>
        </w:tc>
        <w:tc>
          <w:tcPr>
            <w:tcW w:w="48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13 064 765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570 740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471 798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26 348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25 748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133 986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132 686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311 464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305 964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97 542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36 169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35 569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61 373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58 173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26 156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19 811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19 811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19 811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9 117 303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1 052 694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680 321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білім беру ұйымдарында мемлекеттік білім беру тапсырысын іске асыру 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680 321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372 373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372 373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7 399 337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6 711 175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6 506 595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204 580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681 562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681 562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665 272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665 272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24 413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534 999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қамсыздардыру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329 513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143 274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137 910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137 200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137 542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137 542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үйге көмегі 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 тәрбиеленіп оқытылатын мүгедек балаларды материалдық қамтамасыз ету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40 796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14 777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Жұмыспен қамту орталықтарының қызметін қамтамасыз ету 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32 760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48 697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48 697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47 227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1 055 032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954 002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208 808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"Жұмыспен қамту 2020 жол картасы" шеңберінде инфрақұрылымды және тұрғын үй-коммуналдық шаруашылықты дамытуға 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207 754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745 194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тұрғын үй қорының тұрғын үйін жобалау және (немесе) салу, реконструкциялау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526 250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218 944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94 965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туысы жоқ адамдарды жерлеу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94 771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16 825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26 470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51 476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708 169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101 399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101 399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101 399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454 852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454 852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376 615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82 055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71 091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58 174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69 863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19 224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17 124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50 639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31 101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саласындағы іс-шараларды iске асыру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19 238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580 099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580 099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580 099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580 099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221 002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113 456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57 357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24 546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санитарлық жою іс-шараларды жүргізу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18 671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45 112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43 912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басқа да қызметтер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107 546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107 546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107 546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35 559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35 559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35 559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34 959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225 250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225 250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225 250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225 250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59 637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16 465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16 465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43 172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43 172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43 172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136 305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136 305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136 305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8 ақпандағы № 11-81-VІ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22 желтоқсандағы № 10-65-VІ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жергілікті бюджеттің атқарылуы процесінде секвестрлеуге жатпайтын жергілікті бюджеттің бағдарламалар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Білім беру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 (облыстық маңызы бар қала) білім беру бөлімі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 9 464 005 "Ауданның (облыстық маңызы бар қаланың) мемлекеттік білім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беру мекемелер үшін оқулықтар мен оқу-әдістемелік кешенділерді сатып алу және жеткізу"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8 ақпандағы № 11-81-VІ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22 желтоқсандағы № 10-65-VІ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жергілікті бюджеттен қаржыландырылатын қалалық және ауылдық округтердің бюджеттік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8"/>
        <w:gridCol w:w="675"/>
        <w:gridCol w:w="1424"/>
        <w:gridCol w:w="1424"/>
        <w:gridCol w:w="3868"/>
        <w:gridCol w:w="38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Кодтар </w:t>
            </w:r>
          </w:p>
        </w:tc>
        <w:tc>
          <w:tcPr>
            <w:tcW w:w="3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мың тенге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1 239 022,0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Жаушықұм ауылдық округі әкімінің аппараты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38 181,0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19 508,0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19 508,0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19 508,0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19 508,0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18 673,0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17 473,0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17 473,0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16 798,0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Қ.Тұрысбеков ауылдық округі әкімінің аппараты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69 281,0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26 610,0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26 610,0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26 610,0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26 610,0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42 671,0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42 671,0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42 671,0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41 996,0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Қоссейіт ауылдық округі әкімінің аппараты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90 197,0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45 326,0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45 326,0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45 326,0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45 326,0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44 871,0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44 871,0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44 871,0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44 196,0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Көксу ауылдық округі әкімінің аппараты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101 302,0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27 719,0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27 719,0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27 719,0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27 719,0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73 583,0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73 583,0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73 583,0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72 233,0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Ұзыната ауылдық округі әкімінің аппараты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51 245,0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24 253,0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24 253,0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24 253,0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24 253,0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26 992,0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26 992,0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26 992,0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26 317,0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 батыр ауылдық округі әкімінің аппараты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110 904,0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27 062,0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27 062,0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27 062,0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27 062,0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83 842,0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82 542,0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82 542,0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81 192,0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Қызылқұм ауылдық округі әкімінің аппараты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48 416,0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48 416,0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48 416,0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48 416,0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19 545,0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28 871,0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Ақшеңгелді ауылдық округі әкімінің аппараты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57 983,0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23 036,0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23 036,0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23 036,0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23 036,0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34 947,0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34 947,0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34 947,0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33 597,0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Суткент ауылдық округі әкімінің аппараты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44 178,0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19 705,0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19 705,0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19 705,0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19 705,0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24 473,0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24 473,0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24 473,0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23 798,0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ауылдық округі әкімінің аппараты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63 343,0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21 772,0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21 772,0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21 772,0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21 772,0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39 871,0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39 871,0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39 871,0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39 196,0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Шардара қаласы әкімінің аппараты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563 992,0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60 535,0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60 535,0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60 535,0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60 535,0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503 263,0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499 163,0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499 163,0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495 113,0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8 ақпандағы № 11-81-VІ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22 желтоқсандағы № 10-65-VІ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жергілікті өзін-өзі басқару органдарына берілетін трансферттердің қалалық және ауылдық округтер арасында бөлінуі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68"/>
        <w:gridCol w:w="3153"/>
        <w:gridCol w:w="6479"/>
      </w:tblGrid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Қ.Тұрысбеков ауылдық округі әкімінің аппараты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Қоссейіт ауылдық округі әкімінің аппараты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Көксу ауылдық округі әкімінің аппараты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Ұзыната ауылдық округі әкімінің аппараты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 батыр ауылдық округі әкімінің аппараты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 құм ауылдық округі әкімінің аппараты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Ақшеңгелді ауылдық округі әкімінің аппараты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Суткент ауылдық округі әкімінің аппараты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ауылдық округі әкімінің аппараты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Жаушықұм ауылдық округі әкімінің аппараты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Шардара қаласы әкімінің аппараты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99622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