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d937" w14:textId="880d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2017 жылғы 10 сәуірдегі № 102 қаулысы. Оңтүстiк Қазақстан облысының Әдiлет департаментiнде 2017 жылғы 12 мамырда № 4098 болып тiркелдi. Күші жойылды - Оңтүстiк Қазақстан облысы Төлеби ауданы әкiмдiгiнiң 2017 жылғы 26 желтоқсандағы № 527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Төлеби ауданы әкiмдiгiнiң 26.12.2017 № 527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Төлеби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2016 жылғы 04 шілдедегі № 226 "Мектепке дейінгі тәрбие мен оқытуға мемлекеттік білім беру тапсырысын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2016 жылғы 19 шілдеде № 3797 болып тіркелген, 2016 жылғы 22 шілдеде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Р.Бейсебаеваға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014"/>
        <w:gridCol w:w="4015"/>
        <w:gridCol w:w="318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321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жерлерде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112"/>
        <w:gridCol w:w="6686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