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57bc" w14:textId="5c75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ауылдық округтер және кенттер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2017 жылғы 26 желтоқсандағы № 140 шешiмi. Оңтүстiк Қазақстан облысының Әдiлет департаментiнде 2018 жылғы 8 қаңтарда № 4370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Созақ аудандық мәслихатының 2017 жылғы 22 желтоқсандағы № 131 "2018-2020 жылдарға арналған аудандық бюджет туралы" Нормативтік құқықтық актілерді мемлекеттік тіркеу тізілімінде № 4353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Шолаққорған ауыл округінің 2018-2020 жылдарға арналған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376 172 мың теңге:</w:t>
      </w:r>
    </w:p>
    <w:p>
      <w:pPr>
        <w:spacing w:after="0"/>
        <w:ind w:left="0"/>
        <w:jc w:val="both"/>
      </w:pPr>
      <w:r>
        <w:rPr>
          <w:rFonts w:ascii="Times New Roman"/>
          <w:b w:val="false"/>
          <w:i w:val="false"/>
          <w:color w:val="000000"/>
          <w:sz w:val="28"/>
        </w:rPr>
        <w:t>
      салықтық түсiмдер – 52 394 мың теңге;</w:t>
      </w:r>
    </w:p>
    <w:p>
      <w:pPr>
        <w:spacing w:after="0"/>
        <w:ind w:left="0"/>
        <w:jc w:val="both"/>
      </w:pPr>
      <w:r>
        <w:rPr>
          <w:rFonts w:ascii="Times New Roman"/>
          <w:b w:val="false"/>
          <w:i w:val="false"/>
          <w:color w:val="000000"/>
          <w:sz w:val="28"/>
        </w:rPr>
        <w:t>
      салықтық емес түсiмдер – 4 581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319 197 мың теңге;</w:t>
      </w:r>
    </w:p>
    <w:p>
      <w:pPr>
        <w:spacing w:after="0"/>
        <w:ind w:left="0"/>
        <w:jc w:val="both"/>
      </w:pPr>
      <w:r>
        <w:rPr>
          <w:rFonts w:ascii="Times New Roman"/>
          <w:b w:val="false"/>
          <w:i w:val="false"/>
          <w:color w:val="000000"/>
          <w:sz w:val="28"/>
        </w:rPr>
        <w:t>
      2) шығындар – 376 172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Созақ аудандық мәслихатының 07.12.2018 </w:t>
      </w:r>
      <w:r>
        <w:rPr>
          <w:rFonts w:ascii="Times New Roman"/>
          <w:b w:val="false"/>
          <w:i w:val="false"/>
          <w:color w:val="000000"/>
          <w:sz w:val="28"/>
        </w:rPr>
        <w:t>№ 203</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аудандық бюджеттен ауылдық округ бюджетіне берілетін субвенция мөлшерінің жалпы сомасы 267 122 мың теңге болып белгіленсін.</w:t>
      </w:r>
    </w:p>
    <w:bookmarkEnd w:id="2"/>
    <w:bookmarkStart w:name="z4" w:id="3"/>
    <w:p>
      <w:pPr>
        <w:spacing w:after="0"/>
        <w:ind w:left="0"/>
        <w:jc w:val="both"/>
      </w:pPr>
      <w:r>
        <w:rPr>
          <w:rFonts w:ascii="Times New Roman"/>
          <w:b w:val="false"/>
          <w:i w:val="false"/>
          <w:color w:val="000000"/>
          <w:sz w:val="28"/>
        </w:rPr>
        <w:t>
      3. Жартытөбе ауылдық округінің 2018-2020 жылдарға арналған бюджеті 2-қосымшаға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102 522 мың теңге:</w:t>
      </w:r>
    </w:p>
    <w:p>
      <w:pPr>
        <w:spacing w:after="0"/>
        <w:ind w:left="0"/>
        <w:jc w:val="both"/>
      </w:pPr>
      <w:r>
        <w:rPr>
          <w:rFonts w:ascii="Times New Roman"/>
          <w:b w:val="false"/>
          <w:i w:val="false"/>
          <w:color w:val="000000"/>
          <w:sz w:val="28"/>
        </w:rPr>
        <w:t>
      салықтық түсiмдер –3 208 мың теңге;</w:t>
      </w:r>
    </w:p>
    <w:p>
      <w:pPr>
        <w:spacing w:after="0"/>
        <w:ind w:left="0"/>
        <w:jc w:val="both"/>
      </w:pPr>
      <w:r>
        <w:rPr>
          <w:rFonts w:ascii="Times New Roman"/>
          <w:b w:val="false"/>
          <w:i w:val="false"/>
          <w:color w:val="000000"/>
          <w:sz w:val="28"/>
        </w:rPr>
        <w:t>
      салықтық емес түсiмдер – 1 853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97 461 мың теңге;</w:t>
      </w:r>
    </w:p>
    <w:p>
      <w:pPr>
        <w:spacing w:after="0"/>
        <w:ind w:left="0"/>
        <w:jc w:val="both"/>
      </w:pPr>
      <w:r>
        <w:rPr>
          <w:rFonts w:ascii="Times New Roman"/>
          <w:b w:val="false"/>
          <w:i w:val="false"/>
          <w:color w:val="000000"/>
          <w:sz w:val="28"/>
        </w:rPr>
        <w:t>
      2) шығындар – 102 522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Созақ аудандық мәслихатының 07.12.2018 </w:t>
      </w:r>
      <w:r>
        <w:rPr>
          <w:rFonts w:ascii="Times New Roman"/>
          <w:b w:val="false"/>
          <w:i w:val="false"/>
          <w:color w:val="000000"/>
          <w:sz w:val="28"/>
        </w:rPr>
        <w:t>№ 203</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2018 жылы аудандық бюдеттен ауылдық округ бюджетіне берілетін субвенция мөлшерінің жалпы сомасы 70 051 мың теңге болып белгіленсін.</w:t>
      </w:r>
    </w:p>
    <w:bookmarkEnd w:id="4"/>
    <w:bookmarkStart w:name="z6" w:id="5"/>
    <w:p>
      <w:pPr>
        <w:spacing w:after="0"/>
        <w:ind w:left="0"/>
        <w:jc w:val="both"/>
      </w:pPr>
      <w:r>
        <w:rPr>
          <w:rFonts w:ascii="Times New Roman"/>
          <w:b w:val="false"/>
          <w:i w:val="false"/>
          <w:color w:val="000000"/>
          <w:sz w:val="28"/>
        </w:rPr>
        <w:t>
      5. Құмкент ауылдық округі 2018-2020 жылдарға арналған бюджеті 3-қосымшаға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97 006 мың теңге:</w:t>
      </w:r>
    </w:p>
    <w:p>
      <w:pPr>
        <w:spacing w:after="0"/>
        <w:ind w:left="0"/>
        <w:jc w:val="both"/>
      </w:pPr>
      <w:r>
        <w:rPr>
          <w:rFonts w:ascii="Times New Roman"/>
          <w:b w:val="false"/>
          <w:i w:val="false"/>
          <w:color w:val="000000"/>
          <w:sz w:val="28"/>
        </w:rPr>
        <w:t>
      салықтық түсiмдер – 3 322 мың теңге;</w:t>
      </w:r>
    </w:p>
    <w:p>
      <w:pPr>
        <w:spacing w:after="0"/>
        <w:ind w:left="0"/>
        <w:jc w:val="both"/>
      </w:pPr>
      <w:r>
        <w:rPr>
          <w:rFonts w:ascii="Times New Roman"/>
          <w:b w:val="false"/>
          <w:i w:val="false"/>
          <w:color w:val="000000"/>
          <w:sz w:val="28"/>
        </w:rPr>
        <w:t>
      салықтық емес түсiмдер – 690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92 994 мың теңге;</w:t>
      </w:r>
    </w:p>
    <w:p>
      <w:pPr>
        <w:spacing w:after="0"/>
        <w:ind w:left="0"/>
        <w:jc w:val="both"/>
      </w:pPr>
      <w:r>
        <w:rPr>
          <w:rFonts w:ascii="Times New Roman"/>
          <w:b w:val="false"/>
          <w:i w:val="false"/>
          <w:color w:val="000000"/>
          <w:sz w:val="28"/>
        </w:rPr>
        <w:t>
      2) шығындар – 97 006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Созақ аудандық мәслихатының 07.12.2018 </w:t>
      </w:r>
      <w:r>
        <w:rPr>
          <w:rFonts w:ascii="Times New Roman"/>
          <w:b w:val="false"/>
          <w:i w:val="false"/>
          <w:color w:val="000000"/>
          <w:sz w:val="28"/>
        </w:rPr>
        <w:t>№ 203</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2018 жылы аудандық бюдеттен ауылдық округ бюджетіне берілетін субвенция мөлшерінің жалпы сомасы 78 859 мың теңге болып белгіленсін.</w:t>
      </w:r>
    </w:p>
    <w:bookmarkEnd w:id="6"/>
    <w:bookmarkStart w:name="z8" w:id="7"/>
    <w:p>
      <w:pPr>
        <w:spacing w:after="0"/>
        <w:ind w:left="0"/>
        <w:jc w:val="both"/>
      </w:pPr>
      <w:r>
        <w:rPr>
          <w:rFonts w:ascii="Times New Roman"/>
          <w:b w:val="false"/>
          <w:i w:val="false"/>
          <w:color w:val="000000"/>
          <w:sz w:val="28"/>
        </w:rPr>
        <w:t>
      7. Созақ ауылдық округінің 2018-2020 жылдарға арналған бюджеті 4-қосымшаға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140 692 мың теңге:</w:t>
      </w:r>
    </w:p>
    <w:p>
      <w:pPr>
        <w:spacing w:after="0"/>
        <w:ind w:left="0"/>
        <w:jc w:val="both"/>
      </w:pPr>
      <w:r>
        <w:rPr>
          <w:rFonts w:ascii="Times New Roman"/>
          <w:b w:val="false"/>
          <w:i w:val="false"/>
          <w:color w:val="000000"/>
          <w:sz w:val="28"/>
        </w:rPr>
        <w:t>
      салықтық түсiмдер –18 742 мың теңге;</w:t>
      </w:r>
    </w:p>
    <w:p>
      <w:pPr>
        <w:spacing w:after="0"/>
        <w:ind w:left="0"/>
        <w:jc w:val="both"/>
      </w:pPr>
      <w:r>
        <w:rPr>
          <w:rFonts w:ascii="Times New Roman"/>
          <w:b w:val="false"/>
          <w:i w:val="false"/>
          <w:color w:val="000000"/>
          <w:sz w:val="28"/>
        </w:rPr>
        <w:t>
      салықтық емес түсiмдер – 6 147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115 803 мың теңге;</w:t>
      </w:r>
    </w:p>
    <w:p>
      <w:pPr>
        <w:spacing w:after="0"/>
        <w:ind w:left="0"/>
        <w:jc w:val="both"/>
      </w:pPr>
      <w:r>
        <w:rPr>
          <w:rFonts w:ascii="Times New Roman"/>
          <w:b w:val="false"/>
          <w:i w:val="false"/>
          <w:color w:val="000000"/>
          <w:sz w:val="28"/>
        </w:rPr>
        <w:t>
      2) шығындар – 140 692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Созақ аудандық мәслихатының 07.12.2018 </w:t>
      </w:r>
      <w:r>
        <w:rPr>
          <w:rFonts w:ascii="Times New Roman"/>
          <w:b w:val="false"/>
          <w:i w:val="false"/>
          <w:color w:val="000000"/>
          <w:sz w:val="28"/>
        </w:rPr>
        <w:t>№ 203</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2018 жылы аудандық бюдеттен ауылдық округ бюджетіне берілетін субвенция мөлшерінің жалпы сомасы 115 803 мың теңге болып белгіленсін.</w:t>
      </w:r>
    </w:p>
    <w:bookmarkEnd w:id="8"/>
    <w:bookmarkStart w:name="z10" w:id="9"/>
    <w:p>
      <w:pPr>
        <w:spacing w:after="0"/>
        <w:ind w:left="0"/>
        <w:jc w:val="both"/>
      </w:pPr>
      <w:r>
        <w:rPr>
          <w:rFonts w:ascii="Times New Roman"/>
          <w:b w:val="false"/>
          <w:i w:val="false"/>
          <w:color w:val="000000"/>
          <w:sz w:val="28"/>
        </w:rPr>
        <w:t>
      9. Қаратау ауылдық округінің 2018-2020 жылдарға арналған бюджеті 5-қосымшаға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63 865 мың теңге:</w:t>
      </w:r>
    </w:p>
    <w:p>
      <w:pPr>
        <w:spacing w:after="0"/>
        <w:ind w:left="0"/>
        <w:jc w:val="both"/>
      </w:pPr>
      <w:r>
        <w:rPr>
          <w:rFonts w:ascii="Times New Roman"/>
          <w:b w:val="false"/>
          <w:i w:val="false"/>
          <w:color w:val="000000"/>
          <w:sz w:val="28"/>
        </w:rPr>
        <w:t>
      салықтық түсiмдер –10 852 мың теңге;</w:t>
      </w:r>
    </w:p>
    <w:p>
      <w:pPr>
        <w:spacing w:after="0"/>
        <w:ind w:left="0"/>
        <w:jc w:val="both"/>
      </w:pPr>
      <w:r>
        <w:rPr>
          <w:rFonts w:ascii="Times New Roman"/>
          <w:b w:val="false"/>
          <w:i w:val="false"/>
          <w:color w:val="000000"/>
          <w:sz w:val="28"/>
        </w:rPr>
        <w:t>
      салықтық емес түсiмдер – 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52 965 мың теңге;</w:t>
      </w:r>
    </w:p>
    <w:p>
      <w:pPr>
        <w:spacing w:after="0"/>
        <w:ind w:left="0"/>
        <w:jc w:val="both"/>
      </w:pPr>
      <w:r>
        <w:rPr>
          <w:rFonts w:ascii="Times New Roman"/>
          <w:b w:val="false"/>
          <w:i w:val="false"/>
          <w:color w:val="000000"/>
          <w:sz w:val="28"/>
        </w:rPr>
        <w:t>
      2) шығындар – 63 865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Созақ аудандық мәслихатының 07.12.2018 </w:t>
      </w:r>
      <w:r>
        <w:rPr>
          <w:rFonts w:ascii="Times New Roman"/>
          <w:b w:val="false"/>
          <w:i w:val="false"/>
          <w:color w:val="000000"/>
          <w:sz w:val="28"/>
        </w:rPr>
        <w:t>№ 203</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2018 жылы аудандық бюдеттен ауылдық округ бюджетіне берілетін субвенция мөлшерінің жалпы сомасы 52 791 мың теңге болып белгіленсін.</w:t>
      </w:r>
    </w:p>
    <w:bookmarkEnd w:id="10"/>
    <w:bookmarkStart w:name="z12" w:id="11"/>
    <w:p>
      <w:pPr>
        <w:spacing w:after="0"/>
        <w:ind w:left="0"/>
        <w:jc w:val="both"/>
      </w:pPr>
      <w:r>
        <w:rPr>
          <w:rFonts w:ascii="Times New Roman"/>
          <w:b w:val="false"/>
          <w:i w:val="false"/>
          <w:color w:val="000000"/>
          <w:sz w:val="28"/>
        </w:rPr>
        <w:t>
      11. Қарақұр ауылдық округінің 2018-2020 жылдарға арналған бюджеті 6-қосымшаға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86 981 мың теңге:</w:t>
      </w:r>
    </w:p>
    <w:p>
      <w:pPr>
        <w:spacing w:after="0"/>
        <w:ind w:left="0"/>
        <w:jc w:val="both"/>
      </w:pPr>
      <w:r>
        <w:rPr>
          <w:rFonts w:ascii="Times New Roman"/>
          <w:b w:val="false"/>
          <w:i w:val="false"/>
          <w:color w:val="000000"/>
          <w:sz w:val="28"/>
        </w:rPr>
        <w:t>
      салықтық түсiмдер – 4 579 мың теңге;</w:t>
      </w:r>
    </w:p>
    <w:p>
      <w:pPr>
        <w:spacing w:after="0"/>
        <w:ind w:left="0"/>
        <w:jc w:val="both"/>
      </w:pPr>
      <w:r>
        <w:rPr>
          <w:rFonts w:ascii="Times New Roman"/>
          <w:b w:val="false"/>
          <w:i w:val="false"/>
          <w:color w:val="000000"/>
          <w:sz w:val="28"/>
        </w:rPr>
        <w:t>
      салықтық емес түсiмдер – 10 743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71 659 мың теңге;</w:t>
      </w:r>
    </w:p>
    <w:p>
      <w:pPr>
        <w:spacing w:after="0"/>
        <w:ind w:left="0"/>
        <w:jc w:val="both"/>
      </w:pPr>
      <w:r>
        <w:rPr>
          <w:rFonts w:ascii="Times New Roman"/>
          <w:b w:val="false"/>
          <w:i w:val="false"/>
          <w:color w:val="000000"/>
          <w:sz w:val="28"/>
        </w:rPr>
        <w:t>
      2) шығындар – 86 981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Созақ аудандық мәслихатының 07.12.2018 </w:t>
      </w:r>
      <w:r>
        <w:rPr>
          <w:rFonts w:ascii="Times New Roman"/>
          <w:b w:val="false"/>
          <w:i w:val="false"/>
          <w:color w:val="000000"/>
          <w:sz w:val="28"/>
        </w:rPr>
        <w:t>№ 203</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2018 жылы аудандық бюдеттен ауылдық округ бюджетіне берілетін субвенция мөлшерінің жалпы сомасы 53 942 мың теңге болып белгіленсін.</w:t>
      </w:r>
    </w:p>
    <w:bookmarkEnd w:id="12"/>
    <w:bookmarkStart w:name="z14" w:id="13"/>
    <w:p>
      <w:pPr>
        <w:spacing w:after="0"/>
        <w:ind w:left="0"/>
        <w:jc w:val="both"/>
      </w:pPr>
      <w:r>
        <w:rPr>
          <w:rFonts w:ascii="Times New Roman"/>
          <w:b w:val="false"/>
          <w:i w:val="false"/>
          <w:color w:val="000000"/>
          <w:sz w:val="28"/>
        </w:rPr>
        <w:t>
      13. Сызған ауылдық округінің 2018-2020 жылдарға арналған бюджеті 7-қосымшаға сәйкес, оның ішінде 2018 жылға мынадай көлемде бекiтiлсiн:</w:t>
      </w:r>
    </w:p>
    <w:bookmarkEnd w:id="13"/>
    <w:p>
      <w:pPr>
        <w:spacing w:after="0"/>
        <w:ind w:left="0"/>
        <w:jc w:val="both"/>
      </w:pPr>
      <w:r>
        <w:rPr>
          <w:rFonts w:ascii="Times New Roman"/>
          <w:b w:val="false"/>
          <w:i w:val="false"/>
          <w:color w:val="000000"/>
          <w:sz w:val="28"/>
        </w:rPr>
        <w:t>
      1) кiрiстер – 54 397 мың теңге:</w:t>
      </w:r>
    </w:p>
    <w:p>
      <w:pPr>
        <w:spacing w:after="0"/>
        <w:ind w:left="0"/>
        <w:jc w:val="both"/>
      </w:pPr>
      <w:r>
        <w:rPr>
          <w:rFonts w:ascii="Times New Roman"/>
          <w:b w:val="false"/>
          <w:i w:val="false"/>
          <w:color w:val="000000"/>
          <w:sz w:val="28"/>
        </w:rPr>
        <w:t>
      салықтық түсiмдер – 4 085 мың теңге;</w:t>
      </w:r>
    </w:p>
    <w:p>
      <w:pPr>
        <w:spacing w:after="0"/>
        <w:ind w:left="0"/>
        <w:jc w:val="both"/>
      </w:pPr>
      <w:r>
        <w:rPr>
          <w:rFonts w:ascii="Times New Roman"/>
          <w:b w:val="false"/>
          <w:i w:val="false"/>
          <w:color w:val="000000"/>
          <w:sz w:val="28"/>
        </w:rPr>
        <w:t>
      салықтық емес түсiмдер – 205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50 107 мың теңге;</w:t>
      </w:r>
    </w:p>
    <w:p>
      <w:pPr>
        <w:spacing w:after="0"/>
        <w:ind w:left="0"/>
        <w:jc w:val="both"/>
      </w:pPr>
      <w:r>
        <w:rPr>
          <w:rFonts w:ascii="Times New Roman"/>
          <w:b w:val="false"/>
          <w:i w:val="false"/>
          <w:color w:val="000000"/>
          <w:sz w:val="28"/>
        </w:rPr>
        <w:t>
      2) шығындар – 54 397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Созақ аудандық мәслихатының 07.12.2018 </w:t>
      </w:r>
      <w:r>
        <w:rPr>
          <w:rFonts w:ascii="Times New Roman"/>
          <w:b w:val="false"/>
          <w:i w:val="false"/>
          <w:color w:val="000000"/>
          <w:sz w:val="28"/>
        </w:rPr>
        <w:t>№ 203</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2018 жылы аудандық бюдеттен ауылдық округ бюджетіне берілетін субвенция мөлшерінің жалпы сомасы 49 367 мың теңге болып белгіленсін.</w:t>
      </w:r>
    </w:p>
    <w:bookmarkEnd w:id="14"/>
    <w:bookmarkStart w:name="z16" w:id="15"/>
    <w:p>
      <w:pPr>
        <w:spacing w:after="0"/>
        <w:ind w:left="0"/>
        <w:jc w:val="both"/>
      </w:pPr>
      <w:r>
        <w:rPr>
          <w:rFonts w:ascii="Times New Roman"/>
          <w:b w:val="false"/>
          <w:i w:val="false"/>
          <w:color w:val="000000"/>
          <w:sz w:val="28"/>
        </w:rPr>
        <w:t>
      15. Жуантөбе ауылдық округінің 2018-2020 жылдарға арналған бюджеті 8-қосымшаға сәйкес, оның ішінде 2018 жылға мынадай көлемде бекiтiлсiн:</w:t>
      </w:r>
    </w:p>
    <w:bookmarkEnd w:id="15"/>
    <w:p>
      <w:pPr>
        <w:spacing w:after="0"/>
        <w:ind w:left="0"/>
        <w:jc w:val="both"/>
      </w:pPr>
      <w:r>
        <w:rPr>
          <w:rFonts w:ascii="Times New Roman"/>
          <w:b w:val="false"/>
          <w:i w:val="false"/>
          <w:color w:val="000000"/>
          <w:sz w:val="28"/>
        </w:rPr>
        <w:t>
      1) кiрiстер – 62 186 мың теңге:</w:t>
      </w:r>
    </w:p>
    <w:p>
      <w:pPr>
        <w:spacing w:after="0"/>
        <w:ind w:left="0"/>
        <w:jc w:val="both"/>
      </w:pPr>
      <w:r>
        <w:rPr>
          <w:rFonts w:ascii="Times New Roman"/>
          <w:b w:val="false"/>
          <w:i w:val="false"/>
          <w:color w:val="000000"/>
          <w:sz w:val="28"/>
        </w:rPr>
        <w:t>
      салықтық түсiмдер – 3 908 мың теңге;</w:t>
      </w:r>
    </w:p>
    <w:p>
      <w:pPr>
        <w:spacing w:after="0"/>
        <w:ind w:left="0"/>
        <w:jc w:val="both"/>
      </w:pPr>
      <w:r>
        <w:rPr>
          <w:rFonts w:ascii="Times New Roman"/>
          <w:b w:val="false"/>
          <w:i w:val="false"/>
          <w:color w:val="000000"/>
          <w:sz w:val="28"/>
        </w:rPr>
        <w:t>
      салықтық емес түсiмдер – 93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58 185 мың теңге;</w:t>
      </w:r>
    </w:p>
    <w:p>
      <w:pPr>
        <w:spacing w:after="0"/>
        <w:ind w:left="0"/>
        <w:jc w:val="both"/>
      </w:pPr>
      <w:r>
        <w:rPr>
          <w:rFonts w:ascii="Times New Roman"/>
          <w:b w:val="false"/>
          <w:i w:val="false"/>
          <w:color w:val="000000"/>
          <w:sz w:val="28"/>
        </w:rPr>
        <w:t>
      2) шығындар – 62 186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Созақ аудандық мәслихатының 07.12.2018 </w:t>
      </w:r>
      <w:r>
        <w:rPr>
          <w:rFonts w:ascii="Times New Roman"/>
          <w:b w:val="false"/>
          <w:i w:val="false"/>
          <w:color w:val="000000"/>
          <w:sz w:val="28"/>
        </w:rPr>
        <w:t>№ 203</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2018 жылы аудандық бюдеттен ауылдық округ бюджетіне берілетін субвенция мөлшерінің жалпы сомасы 50 132 мың теңге болып белгіленсін.</w:t>
      </w:r>
    </w:p>
    <w:bookmarkEnd w:id="16"/>
    <w:bookmarkStart w:name="z18" w:id="17"/>
    <w:p>
      <w:pPr>
        <w:spacing w:after="0"/>
        <w:ind w:left="0"/>
        <w:jc w:val="both"/>
      </w:pPr>
      <w:r>
        <w:rPr>
          <w:rFonts w:ascii="Times New Roman"/>
          <w:b w:val="false"/>
          <w:i w:val="false"/>
          <w:color w:val="000000"/>
          <w:sz w:val="28"/>
        </w:rPr>
        <w:t>
      17. Таукент кентінің 2018-2020 жылдарға арналған бюджеті 9-қосымшаға сәйкес, оның ішінде 2018 жылға мынадай көлемде бекiтiлсiн:</w:t>
      </w:r>
    </w:p>
    <w:bookmarkEnd w:id="17"/>
    <w:p>
      <w:pPr>
        <w:spacing w:after="0"/>
        <w:ind w:left="0"/>
        <w:jc w:val="both"/>
      </w:pPr>
      <w:r>
        <w:rPr>
          <w:rFonts w:ascii="Times New Roman"/>
          <w:b w:val="false"/>
          <w:i w:val="false"/>
          <w:color w:val="000000"/>
          <w:sz w:val="28"/>
        </w:rPr>
        <w:t>
      1) кiрiстер – 278 124 мың теңге:</w:t>
      </w:r>
    </w:p>
    <w:p>
      <w:pPr>
        <w:spacing w:after="0"/>
        <w:ind w:left="0"/>
        <w:jc w:val="both"/>
      </w:pPr>
      <w:r>
        <w:rPr>
          <w:rFonts w:ascii="Times New Roman"/>
          <w:b w:val="false"/>
          <w:i w:val="false"/>
          <w:color w:val="000000"/>
          <w:sz w:val="28"/>
        </w:rPr>
        <w:t>
      салықтық түсiмдер – 34 280 мың теңге;</w:t>
      </w:r>
    </w:p>
    <w:p>
      <w:pPr>
        <w:spacing w:after="0"/>
        <w:ind w:left="0"/>
        <w:jc w:val="both"/>
      </w:pPr>
      <w:r>
        <w:rPr>
          <w:rFonts w:ascii="Times New Roman"/>
          <w:b w:val="false"/>
          <w:i w:val="false"/>
          <w:color w:val="000000"/>
          <w:sz w:val="28"/>
        </w:rPr>
        <w:t>
      салықтық емес түсiмдер – 2 486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–241 358 мың теңге;</w:t>
      </w:r>
    </w:p>
    <w:p>
      <w:pPr>
        <w:spacing w:after="0"/>
        <w:ind w:left="0"/>
        <w:jc w:val="both"/>
      </w:pPr>
      <w:r>
        <w:rPr>
          <w:rFonts w:ascii="Times New Roman"/>
          <w:b w:val="false"/>
          <w:i w:val="false"/>
          <w:color w:val="000000"/>
          <w:sz w:val="28"/>
        </w:rPr>
        <w:t>
      2) шығындар – 278 124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Созақ аудандық мәслихатының 07.12.2018 </w:t>
      </w:r>
      <w:r>
        <w:rPr>
          <w:rFonts w:ascii="Times New Roman"/>
          <w:b w:val="false"/>
          <w:i w:val="false"/>
          <w:color w:val="000000"/>
          <w:sz w:val="28"/>
        </w:rPr>
        <w:t>№ 203</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2018 жылы аудандық бюдеттен ауылдық округ бюджетіне берілетін субвенция мөлшерінің жалпы сомасы 227 986 мың теңге болып белгіленсін.</w:t>
      </w:r>
    </w:p>
    <w:bookmarkEnd w:id="18"/>
    <w:bookmarkStart w:name="z20" w:id="19"/>
    <w:p>
      <w:pPr>
        <w:spacing w:after="0"/>
        <w:ind w:left="0"/>
        <w:jc w:val="both"/>
      </w:pPr>
      <w:r>
        <w:rPr>
          <w:rFonts w:ascii="Times New Roman"/>
          <w:b w:val="false"/>
          <w:i w:val="false"/>
          <w:color w:val="000000"/>
          <w:sz w:val="28"/>
        </w:rPr>
        <w:t>
      19. Қыземшек кентінің 2018-2020 жылдарға арналған бюджеті 10-қосымшаға сәйкес, оның ішінде 2018 жылға мынадай көлемде бекiтiлсiн:</w:t>
      </w:r>
    </w:p>
    <w:bookmarkEnd w:id="19"/>
    <w:p>
      <w:pPr>
        <w:spacing w:after="0"/>
        <w:ind w:left="0"/>
        <w:jc w:val="both"/>
      </w:pPr>
      <w:r>
        <w:rPr>
          <w:rFonts w:ascii="Times New Roman"/>
          <w:b w:val="false"/>
          <w:i w:val="false"/>
          <w:color w:val="000000"/>
          <w:sz w:val="28"/>
        </w:rPr>
        <w:t>
      1) кiрiстер – 190 204 мың теңге:</w:t>
      </w:r>
    </w:p>
    <w:p>
      <w:pPr>
        <w:spacing w:after="0"/>
        <w:ind w:left="0"/>
        <w:jc w:val="both"/>
      </w:pPr>
      <w:r>
        <w:rPr>
          <w:rFonts w:ascii="Times New Roman"/>
          <w:b w:val="false"/>
          <w:i w:val="false"/>
          <w:color w:val="000000"/>
          <w:sz w:val="28"/>
        </w:rPr>
        <w:t>
      салықтық түсiмдер – 28 694 мың теңге;</w:t>
      </w:r>
    </w:p>
    <w:p>
      <w:pPr>
        <w:spacing w:after="0"/>
        <w:ind w:left="0"/>
        <w:jc w:val="both"/>
      </w:pPr>
      <w:r>
        <w:rPr>
          <w:rFonts w:ascii="Times New Roman"/>
          <w:b w:val="false"/>
          <w:i w:val="false"/>
          <w:color w:val="000000"/>
          <w:sz w:val="28"/>
        </w:rPr>
        <w:t>
      салықтық емес түсiмдер – 4 399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–157 111 мың теңге;</w:t>
      </w:r>
    </w:p>
    <w:p>
      <w:pPr>
        <w:spacing w:after="0"/>
        <w:ind w:left="0"/>
        <w:jc w:val="both"/>
      </w:pPr>
      <w:r>
        <w:rPr>
          <w:rFonts w:ascii="Times New Roman"/>
          <w:b w:val="false"/>
          <w:i w:val="false"/>
          <w:color w:val="000000"/>
          <w:sz w:val="28"/>
        </w:rPr>
        <w:t>
      2) шығындар – 190 204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Созақ аудандық мәслихатының 07.12.2018 </w:t>
      </w:r>
      <w:r>
        <w:rPr>
          <w:rFonts w:ascii="Times New Roman"/>
          <w:b w:val="false"/>
          <w:i w:val="false"/>
          <w:color w:val="000000"/>
          <w:sz w:val="28"/>
        </w:rPr>
        <w:t>№ 203</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2018 жылы аудандық бюдеттен кент бюджетіне берілетін субвенция мөлшерінің жалпы сомасы 150 008 мың теңге болып белгіленсін.</w:t>
      </w:r>
    </w:p>
    <w:bookmarkEnd w:id="20"/>
    <w:bookmarkStart w:name="z22" w:id="21"/>
    <w:p>
      <w:pPr>
        <w:spacing w:after="0"/>
        <w:ind w:left="0"/>
        <w:jc w:val="both"/>
      </w:pPr>
      <w:r>
        <w:rPr>
          <w:rFonts w:ascii="Times New Roman"/>
          <w:b w:val="false"/>
          <w:i w:val="false"/>
          <w:color w:val="000000"/>
          <w:sz w:val="28"/>
        </w:rPr>
        <w:t xml:space="preserve">
      21.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21"/>
    <w:bookmarkStart w:name="z23" w:id="22"/>
    <w:p>
      <w:pPr>
        <w:spacing w:after="0"/>
        <w:ind w:left="0"/>
        <w:jc w:val="both"/>
      </w:pPr>
      <w:r>
        <w:rPr>
          <w:rFonts w:ascii="Times New Roman"/>
          <w:b w:val="false"/>
          <w:i w:val="false"/>
          <w:color w:val="000000"/>
          <w:sz w:val="28"/>
        </w:rPr>
        <w:t>
      22. "Созақ аудандық мәслихат аппараты" мемлекеттік мекемесі Қазақстан Республикасының заңнамалық актілерінде белгіленген тәртіпте:</w:t>
      </w:r>
    </w:p>
    <w:bookmarkEnd w:id="2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24" w:id="23"/>
    <w:p>
      <w:pPr>
        <w:spacing w:after="0"/>
        <w:ind w:left="0"/>
        <w:jc w:val="both"/>
      </w:pPr>
      <w:r>
        <w:rPr>
          <w:rFonts w:ascii="Times New Roman"/>
          <w:b w:val="false"/>
          <w:i w:val="false"/>
          <w:color w:val="000000"/>
          <w:sz w:val="28"/>
        </w:rPr>
        <w:t>
      23. Осы шешім 2018 жылдың 1 қаңтарынан бастап қолданысқа енгізілсін.</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Б.Байғараев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 қосымша</w:t>
            </w:r>
          </w:p>
        </w:tc>
      </w:tr>
    </w:tbl>
    <w:p>
      <w:pPr>
        <w:spacing w:after="0"/>
        <w:ind w:left="0"/>
        <w:jc w:val="left"/>
      </w:pPr>
      <w:r>
        <w:rPr>
          <w:rFonts w:ascii="Times New Roman"/>
          <w:b/>
          <w:i w:val="false"/>
          <w:color w:val="000000"/>
        </w:rPr>
        <w:t xml:space="preserve"> Шолаққорған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Созақ аудандық мәслихатының 07.12.2018 </w:t>
      </w:r>
      <w:r>
        <w:rPr>
          <w:rFonts w:ascii="Times New Roman"/>
          <w:b w:val="false"/>
          <w:i w:val="false"/>
          <w:color w:val="ff0000"/>
          <w:sz w:val="28"/>
        </w:rPr>
        <w:t>№ 203</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091"/>
        <w:gridCol w:w="5"/>
        <w:gridCol w:w="1477"/>
        <w:gridCol w:w="1801"/>
        <w:gridCol w:w="4182"/>
        <w:gridCol w:w="26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 қосымша</w:t>
            </w:r>
          </w:p>
        </w:tc>
      </w:tr>
    </w:tbl>
    <w:p>
      <w:pPr>
        <w:spacing w:after="0"/>
        <w:ind w:left="0"/>
        <w:jc w:val="left"/>
      </w:pPr>
      <w:r>
        <w:rPr>
          <w:rFonts w:ascii="Times New Roman"/>
          <w:b/>
          <w:i w:val="false"/>
          <w:color w:val="000000"/>
        </w:rPr>
        <w:t xml:space="preserve"> Шолаққорған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390"/>
        <w:gridCol w:w="406"/>
        <w:gridCol w:w="29"/>
        <w:gridCol w:w="1651"/>
        <w:gridCol w:w="1681"/>
        <w:gridCol w:w="3901"/>
        <w:gridCol w:w="300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75"/>
        <w:gridCol w:w="2071"/>
        <w:gridCol w:w="269"/>
        <w:gridCol w:w="1507"/>
        <w:gridCol w:w="331"/>
        <w:gridCol w:w="4443"/>
        <w:gridCol w:w="19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1580"/>
        <w:gridCol w:w="170"/>
        <w:gridCol w:w="334"/>
        <w:gridCol w:w="13"/>
        <w:gridCol w:w="347"/>
        <w:gridCol w:w="5384"/>
        <w:gridCol w:w="2020"/>
      </w:tblGrid>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2492"/>
        <w:gridCol w:w="1605"/>
        <w:gridCol w:w="2492"/>
        <w:gridCol w:w="2053"/>
        <w:gridCol w:w="2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3 қосымша</w:t>
            </w:r>
          </w:p>
        </w:tc>
      </w:tr>
    </w:tbl>
    <w:p>
      <w:pPr>
        <w:spacing w:after="0"/>
        <w:ind w:left="0"/>
        <w:jc w:val="left"/>
      </w:pPr>
      <w:r>
        <w:rPr>
          <w:rFonts w:ascii="Times New Roman"/>
          <w:b/>
          <w:i w:val="false"/>
          <w:color w:val="000000"/>
        </w:rPr>
        <w:t xml:space="preserve"> Шолаққорған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
        <w:gridCol w:w="3"/>
        <w:gridCol w:w="3760"/>
        <w:gridCol w:w="29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264667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6"/>
        <w:gridCol w:w="1189"/>
        <w:gridCol w:w="1846"/>
        <w:gridCol w:w="4053"/>
        <w:gridCol w:w="1521"/>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4 қосымша</w:t>
            </w:r>
          </w:p>
        </w:tc>
      </w:tr>
    </w:tbl>
    <w:p>
      <w:pPr>
        <w:spacing w:after="0"/>
        <w:ind w:left="0"/>
        <w:jc w:val="left"/>
      </w:pPr>
      <w:r>
        <w:rPr>
          <w:rFonts w:ascii="Times New Roman"/>
          <w:b/>
          <w:i w:val="false"/>
          <w:color w:val="000000"/>
        </w:rPr>
        <w:t xml:space="preserve"> Жартытөбе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Созақ аудандық мәслихатының 07.12.2018 </w:t>
      </w:r>
      <w:r>
        <w:rPr>
          <w:rFonts w:ascii="Times New Roman"/>
          <w:b w:val="false"/>
          <w:i w:val="false"/>
          <w:color w:val="ff0000"/>
          <w:sz w:val="28"/>
        </w:rPr>
        <w:t>№ 203</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505"/>
        <w:gridCol w:w="659"/>
        <w:gridCol w:w="438"/>
        <w:gridCol w:w="1383"/>
        <w:gridCol w:w="118"/>
        <w:gridCol w:w="1695"/>
        <w:gridCol w:w="5"/>
        <w:gridCol w:w="3957"/>
        <w:gridCol w:w="250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5 қосымша</w:t>
            </w:r>
          </w:p>
        </w:tc>
      </w:tr>
    </w:tbl>
    <w:p>
      <w:pPr>
        <w:spacing w:after="0"/>
        <w:ind w:left="0"/>
        <w:jc w:val="left"/>
      </w:pPr>
      <w:r>
        <w:rPr>
          <w:rFonts w:ascii="Times New Roman"/>
          <w:b/>
          <w:i w:val="false"/>
          <w:color w:val="000000"/>
        </w:rPr>
        <w:t xml:space="preserve"> Жартытөбе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232"/>
        <w:gridCol w:w="794"/>
        <w:gridCol w:w="174"/>
        <w:gridCol w:w="6752"/>
        <w:gridCol w:w="25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
        <w:gridCol w:w="3898"/>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2324"/>
        <w:gridCol w:w="1498"/>
        <w:gridCol w:w="2324"/>
        <w:gridCol w:w="1915"/>
        <w:gridCol w:w="1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6 қосымша</w:t>
            </w:r>
          </w:p>
        </w:tc>
      </w:tr>
    </w:tbl>
    <w:p>
      <w:pPr>
        <w:spacing w:after="0"/>
        <w:ind w:left="0"/>
        <w:jc w:val="left"/>
      </w:pPr>
      <w:r>
        <w:rPr>
          <w:rFonts w:ascii="Times New Roman"/>
          <w:b/>
          <w:i w:val="false"/>
          <w:color w:val="000000"/>
        </w:rPr>
        <w:t xml:space="preserve"> Жартытөбе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
        <w:gridCol w:w="3898"/>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6"/>
        <w:gridCol w:w="1189"/>
        <w:gridCol w:w="1846"/>
        <w:gridCol w:w="4053"/>
        <w:gridCol w:w="1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7 қосымша</w:t>
            </w:r>
          </w:p>
        </w:tc>
      </w:tr>
    </w:tbl>
    <w:p>
      <w:pPr>
        <w:spacing w:after="0"/>
        <w:ind w:left="0"/>
        <w:jc w:val="left"/>
      </w:pPr>
      <w:r>
        <w:rPr>
          <w:rFonts w:ascii="Times New Roman"/>
          <w:b/>
          <w:i w:val="false"/>
          <w:color w:val="000000"/>
        </w:rPr>
        <w:t xml:space="preserve"> Құмкент ауылдық округінің 2018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Созақ аудандық мәслихатының 07.12.2018 </w:t>
      </w:r>
      <w:r>
        <w:rPr>
          <w:rFonts w:ascii="Times New Roman"/>
          <w:b w:val="false"/>
          <w:i w:val="false"/>
          <w:color w:val="ff0000"/>
          <w:sz w:val="28"/>
        </w:rPr>
        <w:t>№ 203</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3"/>
        <w:gridCol w:w="1127"/>
        <w:gridCol w:w="1531"/>
        <w:gridCol w:w="1859"/>
        <w:gridCol w:w="4316"/>
        <w:gridCol w:w="23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8 қосымша</w:t>
            </w:r>
          </w:p>
        </w:tc>
      </w:tr>
    </w:tbl>
    <w:p>
      <w:pPr>
        <w:spacing w:after="0"/>
        <w:ind w:left="0"/>
        <w:jc w:val="left"/>
      </w:pPr>
      <w:r>
        <w:rPr>
          <w:rFonts w:ascii="Times New Roman"/>
          <w:b/>
          <w:i w:val="false"/>
          <w:color w:val="000000"/>
        </w:rPr>
        <w:t xml:space="preserve"> Құмкент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
        <w:gridCol w:w="3898"/>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6"/>
        <w:gridCol w:w="1189"/>
        <w:gridCol w:w="1846"/>
        <w:gridCol w:w="4053"/>
        <w:gridCol w:w="1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9 қосымша</w:t>
            </w:r>
          </w:p>
        </w:tc>
      </w:tr>
    </w:tbl>
    <w:p>
      <w:pPr>
        <w:spacing w:after="0"/>
        <w:ind w:left="0"/>
        <w:jc w:val="left"/>
      </w:pPr>
      <w:r>
        <w:rPr>
          <w:rFonts w:ascii="Times New Roman"/>
          <w:b/>
          <w:i w:val="false"/>
          <w:color w:val="000000"/>
        </w:rPr>
        <w:t xml:space="preserve"> Құмкент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47"/>
        <w:gridCol w:w="33"/>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6"/>
        <w:gridCol w:w="1189"/>
        <w:gridCol w:w="1846"/>
        <w:gridCol w:w="4053"/>
        <w:gridCol w:w="1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10 қосымша</w:t>
            </w:r>
          </w:p>
        </w:tc>
      </w:tr>
    </w:tbl>
    <w:p>
      <w:pPr>
        <w:spacing w:after="0"/>
        <w:ind w:left="0"/>
        <w:jc w:val="left"/>
      </w:pPr>
      <w:r>
        <w:rPr>
          <w:rFonts w:ascii="Times New Roman"/>
          <w:b/>
          <w:i w:val="false"/>
          <w:color w:val="000000"/>
        </w:rPr>
        <w:t xml:space="preserve"> Созақ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Созақ аудандық мәслихатының 07.12.2018 </w:t>
      </w:r>
      <w:r>
        <w:rPr>
          <w:rFonts w:ascii="Times New Roman"/>
          <w:b w:val="false"/>
          <w:i w:val="false"/>
          <w:color w:val="ff0000"/>
          <w:sz w:val="28"/>
        </w:rPr>
        <w:t>№ 203</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
        <w:gridCol w:w="1091"/>
        <w:gridCol w:w="1483"/>
        <w:gridCol w:w="1801"/>
        <w:gridCol w:w="4180"/>
        <w:gridCol w:w="26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11 қосымша</w:t>
            </w:r>
          </w:p>
        </w:tc>
      </w:tr>
    </w:tbl>
    <w:p>
      <w:pPr>
        <w:spacing w:after="0"/>
        <w:ind w:left="0"/>
        <w:jc w:val="left"/>
      </w:pPr>
      <w:r>
        <w:rPr>
          <w:rFonts w:ascii="Times New Roman"/>
          <w:b/>
          <w:i w:val="false"/>
          <w:color w:val="000000"/>
        </w:rPr>
        <w:t xml:space="preserve"> Созақ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
        <w:gridCol w:w="3763"/>
        <w:gridCol w:w="29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6"/>
        <w:gridCol w:w="1189"/>
        <w:gridCol w:w="1846"/>
        <w:gridCol w:w="4053"/>
        <w:gridCol w:w="1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12 қосымша</w:t>
            </w:r>
          </w:p>
        </w:tc>
      </w:tr>
    </w:tbl>
    <w:p>
      <w:pPr>
        <w:spacing w:after="0"/>
        <w:ind w:left="0"/>
        <w:jc w:val="left"/>
      </w:pPr>
      <w:r>
        <w:rPr>
          <w:rFonts w:ascii="Times New Roman"/>
          <w:b/>
          <w:i w:val="false"/>
          <w:color w:val="000000"/>
        </w:rPr>
        <w:t xml:space="preserve"> Созақ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590"/>
        <w:gridCol w:w="31"/>
        <w:gridCol w:w="3767"/>
        <w:gridCol w:w="29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846"/>
        <w:gridCol w:w="1189"/>
        <w:gridCol w:w="1846"/>
        <w:gridCol w:w="4053"/>
        <w:gridCol w:w="15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13 қосымша</w:t>
            </w:r>
          </w:p>
        </w:tc>
      </w:tr>
    </w:tbl>
    <w:p>
      <w:pPr>
        <w:spacing w:after="0"/>
        <w:ind w:left="0"/>
        <w:jc w:val="left"/>
      </w:pPr>
      <w:r>
        <w:rPr>
          <w:rFonts w:ascii="Times New Roman"/>
          <w:b/>
          <w:i w:val="false"/>
          <w:color w:val="000000"/>
        </w:rPr>
        <w:t xml:space="preserve"> Қаратау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Созақ аудандық мәслихатының 07.12.2018 </w:t>
      </w:r>
      <w:r>
        <w:rPr>
          <w:rFonts w:ascii="Times New Roman"/>
          <w:b w:val="false"/>
          <w:i w:val="false"/>
          <w:color w:val="ff0000"/>
          <w:sz w:val="28"/>
        </w:rPr>
        <w:t>№ 203</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3"/>
        <w:gridCol w:w="1125"/>
        <w:gridCol w:w="1517"/>
        <w:gridCol w:w="6"/>
        <w:gridCol w:w="12"/>
        <w:gridCol w:w="1255"/>
        <w:gridCol w:w="884"/>
        <w:gridCol w:w="4031"/>
        <w:gridCol w:w="233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14 қосымша</w:t>
            </w:r>
          </w:p>
        </w:tc>
      </w:tr>
    </w:tbl>
    <w:p>
      <w:pPr>
        <w:spacing w:after="0"/>
        <w:ind w:left="0"/>
        <w:jc w:val="left"/>
      </w:pPr>
      <w:r>
        <w:rPr>
          <w:rFonts w:ascii="Times New Roman"/>
          <w:b/>
          <w:i w:val="false"/>
          <w:color w:val="000000"/>
        </w:rPr>
        <w:t xml:space="preserve"> Қаратау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74"/>
        <w:gridCol w:w="6"/>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15 қосымша</w:t>
            </w:r>
          </w:p>
        </w:tc>
      </w:tr>
    </w:tbl>
    <w:p>
      <w:pPr>
        <w:spacing w:after="0"/>
        <w:ind w:left="0"/>
        <w:jc w:val="left"/>
      </w:pPr>
      <w:r>
        <w:rPr>
          <w:rFonts w:ascii="Times New Roman"/>
          <w:b/>
          <w:i w:val="false"/>
          <w:color w:val="000000"/>
        </w:rPr>
        <w:t xml:space="preserve"> Қаратау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74"/>
        <w:gridCol w:w="6"/>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16 қосымша</w:t>
            </w:r>
          </w:p>
        </w:tc>
      </w:tr>
    </w:tbl>
    <w:p>
      <w:pPr>
        <w:spacing w:after="0"/>
        <w:ind w:left="0"/>
        <w:jc w:val="left"/>
      </w:pPr>
      <w:r>
        <w:rPr>
          <w:rFonts w:ascii="Times New Roman"/>
          <w:b/>
          <w:i w:val="false"/>
          <w:color w:val="000000"/>
        </w:rPr>
        <w:t xml:space="preserve"> Қарағұр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Созақ аудандық мәслихатының 07.12.2018 </w:t>
      </w:r>
      <w:r>
        <w:rPr>
          <w:rFonts w:ascii="Times New Roman"/>
          <w:b w:val="false"/>
          <w:i w:val="false"/>
          <w:color w:val="ff0000"/>
          <w:sz w:val="28"/>
        </w:rPr>
        <w:t>№ 203</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3"/>
        <w:gridCol w:w="1127"/>
        <w:gridCol w:w="1531"/>
        <w:gridCol w:w="1859"/>
        <w:gridCol w:w="4316"/>
        <w:gridCol w:w="23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86981</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17 қосымша</w:t>
            </w:r>
          </w:p>
        </w:tc>
      </w:tr>
    </w:tbl>
    <w:p>
      <w:pPr>
        <w:spacing w:after="0"/>
        <w:ind w:left="0"/>
        <w:jc w:val="left"/>
      </w:pPr>
      <w:r>
        <w:rPr>
          <w:rFonts w:ascii="Times New Roman"/>
          <w:b/>
          <w:i w:val="false"/>
          <w:color w:val="000000"/>
        </w:rPr>
        <w:t xml:space="preserve"> Қарағұр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
        <w:gridCol w:w="3898"/>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18 қосымша</w:t>
            </w:r>
          </w:p>
        </w:tc>
      </w:tr>
    </w:tbl>
    <w:p>
      <w:pPr>
        <w:spacing w:after="0"/>
        <w:ind w:left="0"/>
        <w:jc w:val="left"/>
      </w:pPr>
      <w:r>
        <w:rPr>
          <w:rFonts w:ascii="Times New Roman"/>
          <w:b/>
          <w:i w:val="false"/>
          <w:color w:val="000000"/>
        </w:rPr>
        <w:t xml:space="preserve"> Қарағұр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
        <w:gridCol w:w="3898"/>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19 қосымша</w:t>
            </w:r>
          </w:p>
        </w:tc>
      </w:tr>
    </w:tbl>
    <w:p>
      <w:pPr>
        <w:spacing w:after="0"/>
        <w:ind w:left="0"/>
        <w:jc w:val="left"/>
      </w:pPr>
      <w:r>
        <w:rPr>
          <w:rFonts w:ascii="Times New Roman"/>
          <w:b/>
          <w:i w:val="false"/>
          <w:color w:val="000000"/>
        </w:rPr>
        <w:t xml:space="preserve"> Сызған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Созақ аудандық мәслихатының 07.12.2018 </w:t>
      </w:r>
      <w:r>
        <w:rPr>
          <w:rFonts w:ascii="Times New Roman"/>
          <w:b w:val="false"/>
          <w:i w:val="false"/>
          <w:color w:val="ff0000"/>
          <w:sz w:val="28"/>
        </w:rPr>
        <w:t>№ 203</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20 қосымша</w:t>
            </w:r>
          </w:p>
        </w:tc>
      </w:tr>
    </w:tbl>
    <w:p>
      <w:pPr>
        <w:spacing w:after="0"/>
        <w:ind w:left="0"/>
        <w:jc w:val="left"/>
      </w:pPr>
      <w:r>
        <w:rPr>
          <w:rFonts w:ascii="Times New Roman"/>
          <w:b/>
          <w:i w:val="false"/>
          <w:color w:val="000000"/>
        </w:rPr>
        <w:t xml:space="preserve"> Сызған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74"/>
        <w:gridCol w:w="6"/>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21 қосымша</w:t>
            </w:r>
          </w:p>
        </w:tc>
      </w:tr>
    </w:tbl>
    <w:p>
      <w:pPr>
        <w:spacing w:after="0"/>
        <w:ind w:left="0"/>
        <w:jc w:val="left"/>
      </w:pPr>
      <w:r>
        <w:rPr>
          <w:rFonts w:ascii="Times New Roman"/>
          <w:b/>
          <w:i w:val="false"/>
          <w:color w:val="000000"/>
        </w:rPr>
        <w:t xml:space="preserve"> Сызған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74"/>
        <w:gridCol w:w="6"/>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22 қосымша</w:t>
            </w:r>
          </w:p>
        </w:tc>
      </w:tr>
    </w:tbl>
    <w:p>
      <w:pPr>
        <w:spacing w:after="0"/>
        <w:ind w:left="0"/>
        <w:jc w:val="left"/>
      </w:pPr>
      <w:r>
        <w:rPr>
          <w:rFonts w:ascii="Times New Roman"/>
          <w:b/>
          <w:i w:val="false"/>
          <w:color w:val="000000"/>
        </w:rPr>
        <w:t xml:space="preserve"> Жуантөбе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Созақ аудандық мәслихатының 07.12.2018 </w:t>
      </w:r>
      <w:r>
        <w:rPr>
          <w:rFonts w:ascii="Times New Roman"/>
          <w:b w:val="false"/>
          <w:i w:val="false"/>
          <w:color w:val="ff0000"/>
          <w:sz w:val="28"/>
        </w:rPr>
        <w:t>№ 203</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127"/>
        <w:gridCol w:w="1531"/>
        <w:gridCol w:w="1860"/>
        <w:gridCol w:w="4318"/>
        <w:gridCol w:w="23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23 қосымша</w:t>
            </w:r>
          </w:p>
        </w:tc>
      </w:tr>
    </w:tbl>
    <w:p>
      <w:pPr>
        <w:spacing w:after="0"/>
        <w:ind w:left="0"/>
        <w:jc w:val="left"/>
      </w:pPr>
      <w:r>
        <w:rPr>
          <w:rFonts w:ascii="Times New Roman"/>
          <w:b/>
          <w:i w:val="false"/>
          <w:color w:val="000000"/>
        </w:rPr>
        <w:t xml:space="preserve"> Жуантөбе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
        <w:gridCol w:w="3898"/>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24 қосымша</w:t>
            </w:r>
          </w:p>
        </w:tc>
      </w:tr>
    </w:tbl>
    <w:p>
      <w:pPr>
        <w:spacing w:after="0"/>
        <w:ind w:left="0"/>
        <w:jc w:val="left"/>
      </w:pPr>
      <w:r>
        <w:rPr>
          <w:rFonts w:ascii="Times New Roman"/>
          <w:b/>
          <w:i w:val="false"/>
          <w:color w:val="000000"/>
        </w:rPr>
        <w:t xml:space="preserve"> Жуантөбе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6849"/>
        <w:gridCol w:w="25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74"/>
        <w:gridCol w:w="6"/>
        <w:gridCol w:w="3901"/>
        <w:gridCol w:w="2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25 қосымша</w:t>
            </w:r>
          </w:p>
        </w:tc>
      </w:tr>
    </w:tbl>
    <w:p>
      <w:pPr>
        <w:spacing w:after="0"/>
        <w:ind w:left="0"/>
        <w:jc w:val="left"/>
      </w:pPr>
      <w:r>
        <w:rPr>
          <w:rFonts w:ascii="Times New Roman"/>
          <w:b/>
          <w:i w:val="false"/>
          <w:color w:val="000000"/>
        </w:rPr>
        <w:t xml:space="preserve"> Таукент кентінің 2018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Созақ аудандық мәслихатының 07.12.2018 </w:t>
      </w:r>
      <w:r>
        <w:rPr>
          <w:rFonts w:ascii="Times New Roman"/>
          <w:b w:val="false"/>
          <w:i w:val="false"/>
          <w:color w:val="ff0000"/>
          <w:sz w:val="28"/>
        </w:rPr>
        <w:t>№ 203</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26 қосымша</w:t>
            </w:r>
          </w:p>
        </w:tc>
      </w:tr>
    </w:tbl>
    <w:p>
      <w:pPr>
        <w:spacing w:after="0"/>
        <w:ind w:left="0"/>
        <w:jc w:val="left"/>
      </w:pPr>
      <w:r>
        <w:rPr>
          <w:rFonts w:ascii="Times New Roman"/>
          <w:b/>
          <w:i w:val="false"/>
          <w:color w:val="000000"/>
        </w:rPr>
        <w:t xml:space="preserve"> Таукент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16"/>
        <w:gridCol w:w="6"/>
        <w:gridCol w:w="3766"/>
        <w:gridCol w:w="29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27 қосымша</w:t>
            </w:r>
          </w:p>
        </w:tc>
      </w:tr>
    </w:tbl>
    <w:p>
      <w:pPr>
        <w:spacing w:after="0"/>
        <w:ind w:left="0"/>
        <w:jc w:val="left"/>
      </w:pPr>
      <w:r>
        <w:rPr>
          <w:rFonts w:ascii="Times New Roman"/>
          <w:b/>
          <w:i w:val="false"/>
          <w:color w:val="000000"/>
        </w:rPr>
        <w:t xml:space="preserve"> Таукент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
        <w:gridCol w:w="3763"/>
        <w:gridCol w:w="29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313329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28 қосымша</w:t>
            </w:r>
          </w:p>
        </w:tc>
      </w:tr>
    </w:tbl>
    <w:p>
      <w:pPr>
        <w:spacing w:after="0"/>
        <w:ind w:left="0"/>
        <w:jc w:val="left"/>
      </w:pPr>
      <w:r>
        <w:rPr>
          <w:rFonts w:ascii="Times New Roman"/>
          <w:b/>
          <w:i w:val="false"/>
          <w:color w:val="000000"/>
        </w:rPr>
        <w:t xml:space="preserve"> Қыземшек кентінің 2018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Созақ аудандық мәслихатының 07.12.2018 </w:t>
      </w:r>
      <w:r>
        <w:rPr>
          <w:rFonts w:ascii="Times New Roman"/>
          <w:b w:val="false"/>
          <w:i w:val="false"/>
          <w:color w:val="ff0000"/>
          <w:sz w:val="28"/>
        </w:rPr>
        <w:t>№ 203</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091"/>
        <w:gridCol w:w="1483"/>
        <w:gridCol w:w="1801"/>
        <w:gridCol w:w="4182"/>
        <w:gridCol w:w="26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29 қосымша</w:t>
            </w:r>
          </w:p>
        </w:tc>
      </w:tr>
    </w:tbl>
    <w:p>
      <w:pPr>
        <w:spacing w:after="0"/>
        <w:ind w:left="0"/>
        <w:jc w:val="left"/>
      </w:pPr>
      <w:r>
        <w:rPr>
          <w:rFonts w:ascii="Times New Roman"/>
          <w:b/>
          <w:i w:val="false"/>
          <w:color w:val="000000"/>
        </w:rPr>
        <w:t xml:space="preserve"> Қыземшек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16"/>
        <w:gridCol w:w="6"/>
        <w:gridCol w:w="3766"/>
        <w:gridCol w:w="29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140 шешіміне 30 қосымша</w:t>
            </w:r>
          </w:p>
        </w:tc>
      </w:tr>
    </w:tbl>
    <w:p>
      <w:pPr>
        <w:spacing w:after="0"/>
        <w:ind w:left="0"/>
        <w:jc w:val="left"/>
      </w:pPr>
      <w:r>
        <w:rPr>
          <w:rFonts w:ascii="Times New Roman"/>
          <w:b/>
          <w:i w:val="false"/>
          <w:color w:val="000000"/>
        </w:rPr>
        <w:t xml:space="preserve"> Қыземшек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6610"/>
        <w:gridCol w:w="2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16"/>
        <w:gridCol w:w="6"/>
        <w:gridCol w:w="3766"/>
        <w:gridCol w:w="29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