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6606" w14:textId="66e6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2017 жылғы 20 маусымдағы № 156 қаулысы. Оңтүстiк Қазақстан облысының Әдiлет департаментiнде 2017 жылғы 14 шiлдеде № 4147 болып тiркелдi. Күші жойылды - Оңтүстiк Қазақстан облысы Созақ ауданы әкiмдiгiнiң 2018 жылғы 16 наурыздағы № 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Созақ ауданы әкiмдiгiнiң 16.03.2018 № 93 (алғашқы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тармақшаларына сәйкес Созақ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Созақ ауданы әкімдігінің 2016 жылғы 6 желтоқсандағы № 412 "Пробация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3913 нөмірімен тіркелген, 2016 жылғы 14 желтоқсандағы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аудан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Б.Айдарбековке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Б.Әлмағанбет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маусым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оналастыру үшін жұмыс орындары квотасы белгіленетін Созақ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824"/>
        <w:gridCol w:w="2023"/>
        <w:gridCol w:w="2662"/>
        <w:gridCol w:w="2031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"Созақ аудандық емханасы" мемлекеттік комуналдық қазыналық кәсіпорны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"Созақ аудандық орталық ауруханасы" мемлекеттік комуналдық қазыналық кәсіпорны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мәдениет және тілдерді дамыту бөлімі" мемлекеттік мекемесі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акционерлік қоғамының филиалы "№ 5 Геологиялық барлау эскпедициясы"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көлік компаниясы" ЖШС филиалы "Орталықтандырылған автотасымалдау базасы"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 –SaUran" Жауапкершілігі шектеулі серіктестігі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маусым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квотасы белгіленетін Созақ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742"/>
        <w:gridCol w:w="1989"/>
        <w:gridCol w:w="2617"/>
        <w:gridCol w:w="2205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"Созақ аудандық емханасы" мемлекеттік комуналдық қазыналық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акционерлік қоғамының филиалы "№ 5 Геологиялық барлау эскпедициясы"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көлік компаниясы" Жауапкершілігі шектеулі серіктестігінің "Орталықтандырылған автотасмалдау базасы" филиалы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 –SaUran" Жауапкершілігі шектеулі серіктестігі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маусым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белгіленетін Созақ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4006"/>
        <w:gridCol w:w="1257"/>
        <w:gridCol w:w="1755"/>
        <w:gridCol w:w="4686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жұмыскерлердің тізімдік саны)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"Созақ ауданы әкімдігінің білім бөлімінің Т.Әлімқұлов атындағы № 14 мектеп интернат-лицей" коммуналдық мемлекеттік мекемесі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"Созақ" жалпы орта мектеп- гимназиясы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