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cdcd" w14:textId="a7fc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2017 жылғы 29 маусымдағы № 265 қаулысы. Оңтүстiк Қазақстан облысының Әдiлет департаментiнде 2017 жылғы 18 шілдеде № 4158 болып тiркелдi. Күші жойылды - Оңтүстiк Қазақстан облысы Сайрам ауданы әкiмдiгiнiң 2018 жылғы 5 сәуірдегі № 166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Оңтүстiк Қазақстан облысы Сайрам ауданы әкiмдiгiнiң 05.04.2018 № 166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әкімдігінің 2016 жылғы 28 шілдедегі № 302 "Аудандық маңызы бар автомобиль жолдарының тізбелерін бекіту туралы" (Нормативтік құқықтық актілерді мемлекеттік тіркеудің тізілімінде 3825 нөмірімен тіркелген, 2016 жылғы 9 қыркүйекте "Мәртөбе" газетінде және 2016 жылғы 18 тамызда Қазақстан Республикасының нормативтік құқықтық актілерінің эталондық бақылау банкiнде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Сайрам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Сайрам ауданы әкімдігінің интернет-ресурсына орналастыруын қамтамасыз етсін.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Е.Шәріпбековке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952"/>
        <w:gridCol w:w="4960"/>
        <w:gridCol w:w="2003"/>
        <w:gridCol w:w="1446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индексі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атауы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жолдардың мекен жайы, шақырым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КХ-97"Ақсу-қала қоқыс орны" -Акбай-Жаңатұрмыс-Бескепе-Ынтымақ КХ-36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"Көксәйек-Ақсу"-Ақбастау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"Қожакорған-Нұржанкорған-ГРС"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"Көксәйек-Шаян"-КХ-38 Ақсу ауылы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"Қожакорған-Ханқорған-Көлкент" КХ-63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"Шымкент-Түйетас"-Оймауыт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"Қасымбек датқа-Тоған-Сарыарық"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"Ақсуабад-Карабұлак" КХ-3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"Қарабұлақ-Ақсуабад" KXSR-9 аудандық маңызы бар жол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"Ақсуабад-Шапырашты-Береке-Ынтымақ"КХ-36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"Көксәйек-Шаян"-Аққала-Сарқырама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"Көксайек-Шаян"-КХ-40 Манкент ауылы- Сайрам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"Манкент-Жалалата" КХ-97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 -Қалдаман" КХ-97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 "Ақсу-Көмешбулак"-Құрлық- РЖ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КХ-97"Ақсу-қала қоқыс орны"-аудандық аурухана-ТЖ Вокзал-КХ-36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ауданының аудандық маңызы бар автомобиль жолдары бойынша барлығы: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