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0747" w14:textId="609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2017 жылғы 9 ақпандағы № 12/70 шешiмi. Оңтүстiк Қазақстан облысының Әдiлет департаментiнде 2017 жылғы 24 ақпанда № 3984 болып тiркелдi. Күші жойылды - Түркістан облысы Бәйдібек аудандық мәслихатының 2020 жылғы 28 қазандағы № 57/341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Бәйдібек аудандық мәслихатының 28.10.2020 № 57/341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Бәйдібек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бойынша коммуналдық қалдықтардың түзiлу және жинақталу нормалары осы шешiмге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бойынша тұрмыстық қатты қалдықтарды жинауға, әкетуге, кәдеге жаратуға, қайта өңдеуге және көмуге арналған тарифтер осы шешiмге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коммуналдық қалдықтардың түзiлу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4909"/>
        <w:gridCol w:w="2948"/>
        <w:gridCol w:w="307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объектiлер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дүкендерi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дүкендер, супермаркеттер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үйi: халыққа қызмет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iс-шаралар ұйымдастыратын заңды ұйымдар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тұрмыстық қатты қалдықтарды жинауға, әкетуге, кәдеге жаратуға, қайта өңдеуге және көмуге арналған тарифтерi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4306"/>
        <w:gridCol w:w="2057"/>
        <w:gridCol w:w="3518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тарифтерi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