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60cb" w14:textId="26e6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10 мамырдағы № 123 қаулысы. Оңтүстiк Қазақстан облысының Әдiлет департаментiнде 2017 жылғы 15 мамырда № 4100 болып тiркелдi. Күші жойылды - Оңтүстiк Қазақстан облысы әкiмдiгiнiң 2018 жылғы 6 ақпандағы № 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әкімдігінің 06.02.2018 № 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күнiнен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14814 болып тіркелген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бұйрығына өзгеріс енгізу туралы" Қазақстан Республикасы Премьер-министрінің орынбасары Қазақстан Республикасының Ауыл шаруашылығы министрінің 2017 жылғы 27 қаңтардағы № 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 және Қазақстан Республикасының нормативтік құқықтық актілерінің Эталондық бақылау банкіне ресми жариялауына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Оңтүстік Қазақстан облысы әкімдігінің 2016 жылғы 11 наурыздағы № 51 "Субсидияланатын отандық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нормаларын белгілеу туралы" (Нормативтік құқықтық актілерді мемлекеттік тіркеу тізілімінде № 3631 нөмірмен тіркелген, 2016 жылы 26 наурызда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Б.С.Жамаловқа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мамырдағы №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273"/>
        <w:gridCol w:w="241"/>
        <w:gridCol w:w="9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қ/с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Тыңайтқыштардағы әсер ету заттарының көлемі,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 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Б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сульфаты-жанама өнім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Кристалдық аммоний сульфаты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КАС-32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байытылған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 ұны Верхнекамдық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Б, В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 азот-күкірт құрамды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(сульфат калия) тазартылған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NPK 15:15:15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калийлі15:15:15 маркалы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NPK-1 (диаммофоска)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23:13:8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23:13:8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16:16:16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14:14:23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10:26:26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15:15:15 маркалы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10:26:26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минералдық тыңайтқышы (NPKтыңайтқыш қоспалары)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"Азот-фосфор күкірт құрамды күрделі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"Азот-фосфор күкірт құрамды күрделі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гранулометрикалық құрамы жақсартылған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14:14:23 маркалы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(NPКS-тыңайтқышы)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тыңайтқышы, А, Б, В маркалы (NPS-тыңайтқыш)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аммониялық- 6,0,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құрамды тыңайтқышы (РК-тыңайтқыш)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Фосфор-калий-күкірт құрамды тыңайтқышы (РКS- тыңайтқыш)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Фосфор-күкірт құрамды тыңайтқышы (РS-тыңайтқыш)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Моноаммонийфосфат арнайы суда еритін 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жемдік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жемдік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агрохимикаттар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MKP (монокалий фосфаты)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"МЭРС" микротыңайтқышы" микро элементі бар қоректік ерітінді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Fe-2,5фитоқоспасы,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Mo-2,0 фитоқоспасы,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Cu-1,0 фитоқоспасы,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Zn-2,5 фитоқоспасы,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Mn-1,0, фитоқоспасы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Сo-0,5 фитоқоспасы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B-0,5 фитоқоспасы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кальции нитраты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Fe- 0,07, Mn-0,04, Zn-0,025,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KristalonRed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Q12 темір Хелаты DTPA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Цинк Хелаты EDTA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Yara Vita Rexolin Mn13 марганец Хелаты EDTA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медихелаты EDTA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гумин қышқылдары,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3-5- фульвоқышқылы, ульмин қышқылдары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9,3-еркін аминқышқылдары,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еркін аминқышқылдары,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N-5,5, B-1,5, Zn-0,1,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0-3, теңіз балдырларының экстракты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маркалы "Старт" органо-минералды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5,5-аминқышқылдары, полисахариді-7,0, 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маркалы "Универсал" органо-минералды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10,0 -аминқышқылдары,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маркалы "Рост"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органо-минералды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4,0 -аминқышқылдары, N-4,0,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маркалы "Зерновой" органо-минералды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7,0 -аминқышқылдары, N-5,5,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маркалы "Масличный" органо-минералды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 аминқышқылдары,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 MgO-3,0, Fe-0,2, Mn-1,0, Zn-0,2, Cu-0,1, B-0,7,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NBROISP (натурал брассинолид) қоректік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 брассинолид натуралы 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Zn-0,2, Vg-0,2, 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04-08-36+3MgO+22SO3+TE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 S-22, Fe-0,1, Mn-0,1, 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18-18-18+ТЕ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 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RAIZ)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 Fe-0,5,Mn-0,3,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(TECAMIN MAX)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BRIX)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(TEKAMIN FLOWER)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20-поли-гиброки-карбоқышқылдары,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-40;К2O-13, 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15:5:30+2 минералды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18:18:18 минералды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(Master 20:20:20)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20:20:20)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30:10:10)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5:15:45)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33% (Aminosit 33%)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33 - еркін аминоқышқылдары, жалпы N-9,8,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 - 48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Плюс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балдырлар экстракты - 2,9, еркін аминқышқылдары 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Мантурон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органикалық зат- 23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(бақшалық)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(жүзім)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Нутривант Плюс дәндік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картоптық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мынералдық тыңайтқышы (майлы дақыл)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агрохимикаты (сыралық арпа)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(жеміс дақылы)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агрохимикаты (қант қызылшасы)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агрохимикаты (қызанақ)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Нутривант Плюс Универсалды минералды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Fe-0,2, Zn-0,052,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Mn-0,0025, 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агрохимикаты (мақта)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- 28,3, N-9,5,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гуминалық экстракты-21,6, органикалық зат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Ризо Fe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L-Mn+Zn Plus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аминқышқылдары-3,4, N-5, органикалық N-5, Сu-0,007,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Mn-5,5, Mo-0,004, Fe-0,11,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Ризо В 18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Некст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Мо+В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аминқышқылдары - 10, полисахаридтер-6,1,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Суприлд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N-10,7, органикалық N-5,2, аммониялық N-5,1, P2O5-0,1, K2O-0,3, полисахаридтер - 7,9 жалпы гумин экстракты - 29,3 органикалық зат - 76,7, органикалық С-40,6, СаО-0,05,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Фасфит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-7,8,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N-5,2, олигосахаридтер -29, жалпы гумин экстракты -15, органикалық зат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аминдік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 маркалы, Б маркалы)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А: N-15,38, 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 Cu-0,95, Fe-0,78, Mn-1,13, Zn-1,1, Mo-0,01, Ti-0,02 маркалы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Б: N-16,15, MgO-1,92, SO3-2,02, Cu - 0,3, Fe - 0,35, Mn-0,68,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Zn-0,6, Mo-0,01, Ti-0,02,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 маркалы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N-1,11, гуминдік заттары-68,6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с.е. органо-минералдық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Аминқышқылдары және пептидтер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минералдық тыңайтқышы PhoskraftMn-Zn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аммониялық N-6,9, органикалық зат-44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нитраттар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нитраттар N-2, аммониялық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N-5,1, аммиакты азот N-1,8,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MgO-2, Cu-0,08, Fe-0,2, Mn-0,1,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аммониалық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аммониялық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аммониялық N-4,8, органикалық зат-40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натриялық тұздары-92,2,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Micromax тыңайытқышы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Foliar Boron тыңайытқышы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Bio 20 тыңайытқышы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Fe-0,146, балдырлар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экстракты 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Omex Calmax (Кальмакс) тыңайытқышы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Omex 3Х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Omex Sequential 2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Omex Sequential 1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-0,17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маркалы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жалпы N-6,6, нитраты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маркалы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 N-1,74, S-8,96, аминоқышқылдары-11,0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маркалы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N-10,6, аммониялық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N-19,5, амидтік N-11,0,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Цинк маркалы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жалпы N-5,53, нитраты N-2,26,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маркалы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маркалы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MgO-0,27,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Cu-0,13, Fe-0,16, Mn-0,08, B-0,23, Mo-0,08, Co-0,02, аминқышқылдары 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маркалы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Mo-0,22, B-0,16, 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маркалы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Fe-0,54, MgO-2,37, SO3-15,2,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Co-0,23, Li-0,06, Ni-0,002,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аминқышқылдары 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маркалы минералдық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Mo-0,67, B-0,57, Cr-0,12,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калийлі тыңайтқыш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