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ea73" w14:textId="af9e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Жарсуат ауылдық округі Құрылыс ауылындағы кейбір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Жарсуат ауылдық округі әкімінің 2017 жылғы 24 сәуірдегі № 4 шешімі. Атырау облысының Әділет департаментінде 2017 жылғы 03 мамырда № 3847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2 тамыздағы қорытындысына сәйкес Жарсуат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Индер ауданы, Жарсуат ауылдық округі, Құрылыс ауылындағы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 әкімінің 2017 жылғы "24" сәуірдегі № 4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 Құрылыс ауылындағы кейбір көшелерге берілген атаулар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№ 1 көшеге – "Ақжайық"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№ 2 көшега – "Жаңа Құрылыс"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№ 3 көшеге – "Қазбек"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№ 4 көшеге – "Мектеп"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№ 5 көшеге – "Хамидолла Тегісбайұлы"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