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1ef8" w14:textId="9f11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17 сәуірдегі № 193-V "Индер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2017 жылғы 2 қарашадағы № 153-VI шешімі. Атырау облысының Әділет департаментінде 2017 жылғы 24 қарашада № 3993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2014 жылғы 17 сәуірдегі № 193-V "Индер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2911 болып тіркелген, 2014 жылғы 12 маусымдағы "Дендер"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"Индер аудандық мәслихатының аппараты" мемлекеттік мекемесіне жүктелсін (Г. Қабиева).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ХVIII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