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e47b" w14:textId="207e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2017-2018 оқу жылына арналған техникалық және кәсіптік, орта білімнен кейінгі білімі бар мамандарды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2017 жылғы 29 тамыздағы № 231 қаулысы. Атырау облысының Әділет департаментінде 2017 жылғы 6 қазанда № 3954 болып тіркелді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-баптарына, "Білім туралы" Қазақстан Республикасының 2007 жылғы 27 шілдедегі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2017-2018 оқу жылына арналған техникалық және кәсіптік, орта білімнен кейінгі білімі бар мамандарды даярлауға арналған мемлекеттік білім беру тапсырысы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"Атырау облысы Білім беру басқармасы" және "Атырау облысы Денсаулық сақтау басқармасы" мемлекеттік мекемелері осы қаулыдан туындайтын барлық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Атырау облысы әкімінің орынбасары Ә.И. Нәутиевке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"29" тамыздағы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231 қаулысына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"29" тамыздағы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231 қаулысымен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2017-2018 оқу жылына арналған техникалық және кәсіптік, орта білімнен кейінгі білімі бар мамандарды даярлауға арналған мемлекеттік білім беру тапсырысы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2286"/>
        <w:gridCol w:w="2584"/>
        <w:gridCol w:w="1406"/>
        <w:gridCol w:w="1406"/>
        <w:gridCol w:w="1407"/>
        <w:gridCol w:w="2391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6"/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коды</w:t>
            </w:r>
          </w:p>
        </w:tc>
        <w:tc>
          <w:tcPr>
            <w:tcW w:w="2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базасында</w:t>
            </w:r>
          </w:p>
        </w:tc>
        <w:tc>
          <w:tcPr>
            <w:tcW w:w="2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маманды оқытуға арналған орташа шығын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оқыту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 және сызу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Медбикелік іс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0403000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Әлеуметтік-мәдени қызметі және халықтық көркемдік шығармашылығы (бейін бойынша)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және музыкалық өнер эстрадасы (түрлері бойынша)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дирижеры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теориясы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салу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Актерлік өнер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 және сәндік косметика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4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5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(салалары бойынша)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6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ісі (түрлері бойынша)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7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(салалар бойынша)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8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 кен орындарын геологиялық түсіру, іздеу және барлау (түрлері бойынша)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9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мен газ скважиналарын бұрғылау және бұрғылау жұмыстарының технологиясы (бейін бойынша)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0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мен газ кәсіпшіліктерінің жабдықтарына техникалық қызмет көрсету және жөндеу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1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кен орындарын пайдалану (бейін бойынша)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2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Мұнай-газ құбырларын, мұнай-газ қоймалары мен жанар май құю станцияларын салу және пайдалану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3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газды қайта өңдеу технологиясы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4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станциялары мен желілерінің электр жабдықтары (түрлері бойынша)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5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6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Жылу-техникалық жабдық және жылумен қамтамасыз ету жүйелері (түрлері бойынша)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7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 механикалық жабдықтар (түрлері бойынша)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8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9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өңдеу, өлшеу-бақылау құралдары және өндірістегі автоматика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0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1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2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Тасымалдауды ұйымдастыру және көлікте қозғалысты басқару (салалар бойынша)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3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көлігінде тасымалдауды ұйымдастыру және қозғалысты басқару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4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5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пісіру, макарон және кондитерлік өндірісі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6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7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 (түрлері бойынша)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8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9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 машиналарын техникалық пайдалану (түрлері бойынша)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0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1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техникасына техникалық қызмет көрсету және жөндеу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2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3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4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5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6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жағдайда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(бейін бойынша)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