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da800" w14:textId="f0da8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"2017-2019 жылдарға арналған Уәлиханов ауданының бюджеті туралы" Уәлиханов аудандық мәслихаттың 2016 жылғы 26 желтоқсандағы № 2-10 с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2017 жылғы 28 қарашадағы № 4-18с шешімі. Солтүстік Қазақстан облысының Әділет департаментінде 2017 жылғы 11 желтоқсанда № 4416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Уәлиханов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"2017-2019 жылдарға арналған Уәлиханов ауданының бюджеті туралы" Уәлиханов аудандық мәслихаттың 2016 жылғы 26 желтоқсандағы №2-10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2017 жылғы 9 қаңтардағы № 4008 тіркелген, 2017 жылғы 13 қаңтардағы "Кызыл Ту" және 2017 жылғы 13 қаңтардағы "Кішкенекөл таңы" газеттерінде жарияланған) мына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Сәйкесінше 1 және 2 қосымшаларға сәйкес 2017-2019 жылдарға, соның ішінде 2017 жылға арналған Уәлиханов аудандық бюджеті келесі көлемдерде бекітілсін: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2 988 714,5 мың теңге, соның ішінде мыналар бойынша: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385 100,4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17 814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6 991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2 578 779,1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3 014 498,0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55 417,2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67 482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12 064,8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20 000 мың теңге, оның iшiнде: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20 000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101 200,7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101 200,7 мың теңге, 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67 482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12 064,8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45 783,5 мың теңге.".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жылдың 1 қаңтарынан бастап қолданысқа енеді.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VІ шақырылған ХVІІІ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Дүйсембеков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Уәлиханов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Кәдіров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 2017 жылғы 28 қарашадағы №4-18с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маслихатының 2016 жылғы 26 желтоқсандағы № 2-10с шешіміне 1 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Уәлиханов ауданының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996"/>
        <w:gridCol w:w="642"/>
        <w:gridCol w:w="6710"/>
        <w:gridCol w:w="3310"/>
      </w:tblGrid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2988714,5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385100,4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16151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16151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146405,4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146405,4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115688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78226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26964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104450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96163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мәндi iс-әрекеттердi жасағаны және (немесе) оған уәкiлеттiгi бар мемлекеттiк органдар немесе лауазымды адамдар құжаттар бергенi үшiн алынатын мiндеттi төлемдер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17844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11598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басқа да кірістер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5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0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2578779,1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2578779,1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2578779,1</w:t>
            </w:r>
          </w:p>
        </w:tc>
      </w:tr>
    </w:tbl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"/>
        <w:gridCol w:w="1198"/>
        <w:gridCol w:w="1198"/>
        <w:gridCol w:w="6037"/>
        <w:gridCol w:w="2985"/>
      </w:tblGrid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4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тенге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3014498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284708,7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88643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87788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134114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128254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экономика және қаржы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Жекешелендiру, коммуналдық меншiктi басқару, жекешелендiруден кейiнгi қызмет және осыған байланысты дауларды реттеу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18335,7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14880,7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экономика және қаржы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бюджеттiк атқару және коммуналдық меншiгiн басқару саласындағы мемлекеттiк саясатты iске асыру жөнiндегi қызметтер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27004,7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6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7835,4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7835,4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4256,6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жою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2757,5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1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1235,4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1235,4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1235,4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4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1938677,7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236730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126822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1588792,9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1530765,2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35466,7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31997,4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31997,4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79850,7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21008,5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8292,7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39735,5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1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145323,9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94378,9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44049,9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3904,5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5329,6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уағдалы қаржы қаражатын енгізу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0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38081,1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9728,5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9728,5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14537,1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10121,1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13815,5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6435,9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2490,6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2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314719,4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33912,4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33912,4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9654,5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5687,5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10534,5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9204,5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 тілдерді дамыту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4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127026,8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экономика және қаржы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81854,8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5395,8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1662,5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(областық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2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94441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94441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7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21735,8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"Өңірлерді дамытудың 2020 жылға дейінгі бағдарламасы шеңберінде өңірлерді экономикалық дамытуға жәрдемдесу бойынша шараларды іске асыру"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экономика және қаржы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2248,8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2248,8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6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экономика және қаржы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9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40694,8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экономика және қаржы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40694,8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22269,9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төмен тұрған бюджеттен жоғары тұрған бюджеттерге өтемақыға берілетін ағымдағы нысаналы трансферттер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7567,9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55 417,2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7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экономика және қаржы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10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3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12 064,8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12 064,8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12 064,8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активтерiмен операциялар бойынша сальдо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17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1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4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27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Елдiң iшiндегі қаржылық активтердi сатудан түсiмдер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-101 200,7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(профицитiн пайдалану):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101 200,7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32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35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8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12 064,8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экономика және қаржы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12 064,8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12 064,8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1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44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45 783,5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45 783,5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 2017 жылғы 28 қарашадағы №4-18с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маслихатының 2016 жылғы 26 желтоқсандағы№ 2-10с шешіміне 5 қосымша</w:t>
            </w:r>
          </w:p>
        </w:tc>
      </w:tr>
    </w:tbl>
    <w:bookmarkStart w:name="z263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ТІЗБЕ      </w:t>
      </w:r>
    </w:p>
    <w:bookmarkEnd w:id="247"/>
    <w:bookmarkStart w:name="z264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жылғы әр бір ауылдық округтің бюджеттік бағдарламалары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5"/>
        <w:gridCol w:w="1501"/>
        <w:gridCol w:w="1501"/>
        <w:gridCol w:w="5311"/>
        <w:gridCol w:w="2882"/>
      </w:tblGrid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49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2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2"/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3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134114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134114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128254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 бір ауылдық округ бөліп көрсеткенде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Ақтүйесай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10507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Қайрат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9224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Қарасу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Қаратерек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10753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Кішкенекөл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30085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Қулыкөл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9619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Телжан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 бір ауылдық округ бөліп көрсеткенде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Ақтүйесай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Қайрат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Қарасу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Қаратерек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Кішкенекөл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Қулыкөл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Телжан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1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1306,7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1306,7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1306,7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 бір ауылдық округ бөліп көрсеткенде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1306,7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Кішкенекөл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1306,7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86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24265,6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9728,5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9728,5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 бір ауылдық округ бөліп көрсеткенде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9728,5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14537,1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10121,1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 бір ауылдық округ бөліп көрсеткенде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Ақтүйесай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744,1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Қайрат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Қарасу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Қаратерек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Кішкенекөл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Қулыкөл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Телжан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 бір ауылдық округ бөліп көрсеткенде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Кішкенекөл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Қулыкөл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09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33912,4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33912,4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33912,4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 бір ауылдық округ бөліп көрсеткенде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Ақтүйесай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Қайрат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Қарасу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Қаратерек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Қулыкөл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Телжан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1794,4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23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8879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8879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"Өңірлерді дамытудың 2020 жылға дейінгі бағдарламасы шеңберінде өңірлерді экономикалық дамытуға жәрдемдесу бойынша шараларды іске асыру"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8879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 бір ауылдық округ бөліп көрсеткенде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Ақтүйесай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Кішкенекөл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Қарасу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