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59541" w14:textId="10595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Тайынша ауданының Зеленогай ауылдық округі Зеленый Гай ауылының "Тайынша Астық" жауапкершілігі шектеулі серіктестігінің аумағында шектеу іс-шараларын тоқтату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ауданы Зеленогай ауылдық округі әкімінің 2017 жылғы 31 тамыздағы № 5 шешімі. Солтүстік Қазақстан облысының Әділет департаментінде 2017 жылғы 4 қыркүйекте № 4301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"Ветеринария туралы" Қазақстан Республикасының 2002 жылғы 10 шілдедегі Заңының 10-1-бабының </w:t>
      </w:r>
      <w:r>
        <w:rPr>
          <w:rFonts w:ascii="Times New Roman"/>
          <w:b w:val="false"/>
          <w:i w:val="false"/>
          <w:color w:val="000000"/>
          <w:sz w:val="28"/>
        </w:rPr>
        <w:t>8)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Тайынша ауданының бас мемлекеттік ветеринариялық-санитариялық инспектордың 2017 жылғы 2 тамыздағы №14-29/115 ұсынысы негізінде Солтүстік Қазақстан облысы Тайынша ауданы Зеленогай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Солтүстік Қазақстан облысы Тайынша ауданының Зеленогай ауылдық округі Зеленый Гай ауылындағы "Тайынша Астық" жауапкершілігі шектеулі серіктестігінің аумағында ірі қара малдың бруцеллез ошағының жойылуына байланысты шектеу іс-шаралары тоқтатылсын.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Күші жойылды деп танылсын: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"Солтүстік Қазақстан облысы Тайынша ауданы Зеленогай ауылдық округінің Зеленый Гай ауылының аумағында ветеринариялық режимнің енгізілуіне байланысты шектеу іс-шараларын белгілеу туралы" Тайынша ауданының Зеленогай ауылдық округі әкімінің 2016 жылғы 30 маусымдағы №7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2016 жылғы 20 шілдедегі № 3832 болып тіркелген, 2016 жылғы 5 тамыздағы №33 "Тайынша Таңы", 2016 жылғы 5 тамыздағы №31 "Тайыншинские Вести" газеттерінде жарияланған),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"Солтүстік Қазақстан облысы Тайынша ауданы Зеленый Гай ауылдық округінің Зеленый Гай ауылының аумағында ветеринариялық тәртібін енгізуіне байланысты шектеу іс-шараларды белгілеу туралы" Зеленогай ауылдық округі әкімінің 2016 жылғы 30 маусымдағы №7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Тайынша ауданының Зеленогай ауылдық округі әкімінің 2016 жылғы 2 қыркүйектегі №9 шешімі (Нормативтік құқықтық актілерді мемлекеттік тіркеу тізілімінде 2016 жылғы 21 қыркүйектегі №3894 болып тіркелген, 2016 жылғы 7 қазандағы №41 "Тайынша Таңы", 2016 жылғы 7 қазандағы №41 "Тайыншинские Вести" газеттерінде жарияланған).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ресми жаряланған күнінен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Зеленогай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Бәтенова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