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8a83" w14:textId="cab8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2018 жылы көтерме жәрдемақы мен әлеуметтік қолдау ұсыну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2017 жылғы 20 желтоқсандағы № 22-2 шешімі. Солтүстік Қазақстан облысының Әділет департаментінде 2018 жылғы 8 қаңтарда № 4468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Ақжар ауданы әкімімен айтылған қажеттіліктерді есепке ала отырып, Солтүстік Қазақстан облысы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ұсынылсын: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 тармағының күші ветеринария саласындағы қызметтін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бірінші бұқаралық ақпарат құралдарында ресми жарияланған күннен он күнтізбелік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Б.Закенов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