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97e8" w14:textId="99b9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 мемлекеттік көрсетілетін қызметтер регламенттерін бекіту туралы" Солтүстік Қазақстан облысы әкімдігінің 2017 жылғы 10 қаңтардағы № 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7 желтоқсандағы № 487 қаулысы. Солтүстік Қазақстан облысының Әділет департаментінде 2017 жылғы 20 желтоқсанда № 4436 болып тіркелді. Күші жойылды - Солтүстік Қазақстан облысы әкімдігінің 2019 жылғы 20 қыркүйектегі № 238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20.09.2019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статьей 26</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"Кәсіпкерлік саласында мемлекеттік көрсетілетін қызметтер регламенттерін бекіту туралы" Солтүстік Қазақстан облысы әкімдігінің 2017 жылғы 10 қаңтардағы № 6 </w:t>
      </w:r>
      <w:r>
        <w:rPr>
          <w:rFonts w:ascii="Times New Roman"/>
          <w:b w:val="false"/>
          <w:i w:val="false"/>
          <w:color w:val="000000"/>
          <w:sz w:val="28"/>
        </w:rPr>
        <w:t>қаулысына</w:t>
      </w:r>
      <w:r>
        <w:rPr>
          <w:rFonts w:ascii="Times New Roman"/>
          <w:b w:val="false"/>
          <w:i w:val="false"/>
          <w:color w:val="000000"/>
          <w:sz w:val="28"/>
        </w:rPr>
        <w:t xml:space="preserve"> (2017 жылғы 14 ақпанда Қазақстан Республикасы нормативтік құқықтық актілерінің эталондық бақылау банкінде жарияланды, Нормативтiк құқықтық актiлердi мемлекеттік тіркеу тізілімінде № 4037 болып тіркелді) мынадай өзгерістер мен толықтыру енгізілсін:</w:t>
      </w:r>
    </w:p>
    <w:bookmarkStart w:name="z6" w:id="1"/>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қызметтер </w:t>
      </w:r>
      <w:r>
        <w:rPr>
          <w:rFonts w:ascii="Times New Roman"/>
          <w:b w:val="false"/>
          <w:i w:val="false"/>
          <w:color w:val="000000"/>
          <w:sz w:val="28"/>
        </w:rPr>
        <w:t>регламентінде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"4. Мемлекеттік қызметті көрсету нәтижесі: Өңірлік үйлестіру кеңесі отырысының хаттамасынан үзінді көшірме не осы Регламентінің 10-тармағында көзделген жағдайларда және негіздер бойынша мемлекеттік қызметті көрсетуден бас тарту туралы дәлелді жауап.";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"10. Көрсетілетін қызметті беруші мынадай:</w:t>
      </w:r>
    </w:p>
    <w:bookmarkEnd w:id="3"/>
    <w:bookmarkStart w:name="z11" w:id="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4"/>
    <w:bookmarkStart w:name="z12" w:id="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 234 қаулысымен бекітілген "Бизнестің жол картасы 2020" бизнесті қолдау мен дамытудың бірыңғай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негіздері бойынша мемлекеттік қызметті көрсетуден бас тартады.";</w:t>
      </w:r>
    </w:p>
    <w:bookmarkEnd w:id="5"/>
    <w:bookmarkStart w:name="z13"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регламенттің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6"/>
    <w:bookmarkStart w:name="z14" w:id="7"/>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қызметтер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редкцияда жазылсын:</w:t>
      </w:r>
    </w:p>
    <w:bookmarkStart w:name="z16" w:id="8"/>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8"/>
    <w:bookmarkStart w:name="z17" w:id="9"/>
    <w:p>
      <w:pPr>
        <w:spacing w:after="0"/>
        <w:ind w:left="0"/>
        <w:jc w:val="both"/>
      </w:pPr>
      <w:r>
        <w:rPr>
          <w:rFonts w:ascii="Times New Roman"/>
          <w:b w:val="false"/>
          <w:i w:val="false"/>
          <w:color w:val="000000"/>
          <w:sz w:val="28"/>
        </w:rPr>
        <w:t>
      Мемлекеттік қызметті:</w:t>
      </w:r>
    </w:p>
    <w:bookmarkEnd w:id="9"/>
    <w:bookmarkStart w:name="z18" w:id="10"/>
    <w:p>
      <w:pPr>
        <w:spacing w:after="0"/>
        <w:ind w:left="0"/>
        <w:jc w:val="both"/>
      </w:pPr>
      <w:r>
        <w:rPr>
          <w:rFonts w:ascii="Times New Roman"/>
          <w:b w:val="false"/>
          <w:i w:val="false"/>
          <w:color w:val="000000"/>
          <w:sz w:val="28"/>
        </w:rPr>
        <w:t xml:space="preserve">
      180 миллион теңгеге (бұдан әрі – млн. теңге) дейінгі кредиттер бойынша – "Даму" кәсіпкерлікті дамыту қоры" акционерлік қоғамы (бұдан әрі – қаржы агенттігі, көрсетілетін қызметті беруші); </w:t>
      </w:r>
    </w:p>
    <w:bookmarkEnd w:id="10"/>
    <w:bookmarkStart w:name="z19" w:id="11"/>
    <w:p>
      <w:pPr>
        <w:spacing w:after="0"/>
        <w:ind w:left="0"/>
        <w:jc w:val="both"/>
      </w:pPr>
      <w:r>
        <w:rPr>
          <w:rFonts w:ascii="Times New Roman"/>
          <w:b w:val="false"/>
          <w:i w:val="false"/>
          <w:color w:val="000000"/>
          <w:sz w:val="28"/>
        </w:rPr>
        <w:t>
      180 млн. теңгеден астам кредиттер бойынша – облыстың, облыстық және аудандық маңызы бар қалалардың жергілікті атқарушы органдары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 Өтініштерді қабылдау және мемлекеттік қызметті көрсету нәтижелерін беру:</w:t>
      </w:r>
    </w:p>
    <w:bookmarkEnd w:id="12"/>
    <w:bookmarkStart w:name="z22" w:id="13"/>
    <w:p>
      <w:pPr>
        <w:spacing w:after="0"/>
        <w:ind w:left="0"/>
        <w:jc w:val="both"/>
      </w:pPr>
      <w:r>
        <w:rPr>
          <w:rFonts w:ascii="Times New Roman"/>
          <w:b w:val="false"/>
          <w:i w:val="false"/>
          <w:color w:val="000000"/>
          <w:sz w:val="28"/>
        </w:rPr>
        <w:t>
      180 млн. теңгеге дейінгі кредиттер бойынша – қаржы агенттігінің кеңсесі, www.egov.kz "электрондық үкімет" веб-порталы (бұдан әрі – веб-портал);</w:t>
      </w:r>
    </w:p>
    <w:bookmarkEnd w:id="13"/>
    <w:bookmarkStart w:name="z23" w:id="14"/>
    <w:p>
      <w:pPr>
        <w:spacing w:after="0"/>
        <w:ind w:left="0"/>
        <w:jc w:val="both"/>
      </w:pPr>
      <w:r>
        <w:rPr>
          <w:rFonts w:ascii="Times New Roman"/>
          <w:b w:val="false"/>
          <w:i w:val="false"/>
          <w:color w:val="000000"/>
          <w:sz w:val="28"/>
        </w:rPr>
        <w:t>
      180 млн. теңгеден астам кредиттер бойынша – облыстың, облыстық және аудандық маңызы бар қалалардың жергілікті атқарушы органдарының кеңсесі арқылы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"4. Мемлекеттік қызметті көрсету нәтижесі:</w:t>
      </w:r>
    </w:p>
    <w:bookmarkEnd w:id="15"/>
    <w:bookmarkStart w:name="z26" w:id="16"/>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не осы Регламентінің 10-тармағында көзделген жағдайларда және негіздер бойынша мемлекеттік қызметті көрсетуден бас тарту туралы дәлелді жауабы бар хабарлама;</w:t>
      </w:r>
    </w:p>
    <w:bookmarkEnd w:id="16"/>
    <w:bookmarkStart w:name="z27" w:id="17"/>
    <w:p>
      <w:pPr>
        <w:spacing w:after="0"/>
        <w:ind w:left="0"/>
        <w:jc w:val="both"/>
      </w:pPr>
      <w:r>
        <w:rPr>
          <w:rFonts w:ascii="Times New Roman"/>
          <w:b w:val="false"/>
          <w:i w:val="false"/>
          <w:color w:val="000000"/>
          <w:sz w:val="28"/>
        </w:rPr>
        <w:t>
      180 млн. теңгеден астам кредиттер бойынша – Өнірлік үйлестіру кеңесі отырысының хаттамасынан үзінді көшірме не осы Регламентінің 10-тармағында көзделген жағдайларда және негіздер бойынша мемлекеттік қызметті көрсетуден бас тарту туралы дәлелді жауап.</w:t>
      </w:r>
    </w:p>
    <w:bookmarkEnd w:id="17"/>
    <w:bookmarkStart w:name="z28" w:id="18"/>
    <w:p>
      <w:pPr>
        <w:spacing w:after="0"/>
        <w:ind w:left="0"/>
        <w:jc w:val="both"/>
      </w:pPr>
      <w:r>
        <w:rPr>
          <w:rFonts w:ascii="Times New Roman"/>
          <w:b w:val="false"/>
          <w:i w:val="false"/>
          <w:color w:val="000000"/>
          <w:sz w:val="28"/>
        </w:rPr>
        <w:t>
      Мемлекеттік қызметті көрсету нәтижесіне қағаз тасығышта жүгінген жағдайда, мемлекеттік қызметті көрсету нәтижесі электрондық нысанда ресімделеді, басып шығарылады, көрсетілетін қызметті берушінің мөрімен және уәкілетті тұлғасының қолымен расталады.</w:t>
      </w:r>
    </w:p>
    <w:bookmarkEnd w:id="18"/>
    <w:bookmarkStart w:name="z29" w:id="19"/>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көрсетілетін қызметті алушының "жеке кабинетіне" уәкілетті органның электрондық цифрлық қолтаңбасымен (бұдан әрі – ЭЦҚ) куәландырылған электрондық құжат нысанында жіберіледі.";</w:t>
      </w:r>
    </w:p>
    <w:bookmarkEnd w:id="19"/>
    <w:bookmarkStart w:name="z30" w:id="20"/>
    <w:p>
      <w:pPr>
        <w:spacing w:after="0"/>
        <w:ind w:left="0"/>
        <w:jc w:val="both"/>
      </w:pPr>
      <w:r>
        <w:rPr>
          <w:rFonts w:ascii="Times New Roman"/>
          <w:b w:val="false"/>
          <w:i w:val="false"/>
          <w:color w:val="000000"/>
          <w:sz w:val="28"/>
        </w:rPr>
        <w:t>
      мынадай мазмұндағы 6-1 тармақпен толықтырылсын:</w:t>
      </w:r>
    </w:p>
    <w:bookmarkEnd w:id="20"/>
    <w:bookmarkStart w:name="z31" w:id="21"/>
    <w:p>
      <w:pPr>
        <w:spacing w:after="0"/>
        <w:ind w:left="0"/>
        <w:jc w:val="both"/>
      </w:pPr>
      <w:r>
        <w:rPr>
          <w:rFonts w:ascii="Times New Roman"/>
          <w:b w:val="false"/>
          <w:i w:val="false"/>
          <w:color w:val="000000"/>
          <w:sz w:val="28"/>
        </w:rPr>
        <w:t>
      "6-1. Мемлекеттік қызмет жеке және заңды тұлғаларға (бұдан әрі – көрсетілетін қызметті алушы) тегін негізде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"10. Көрсетілетін қызметті беруші мынадай:</w:t>
      </w:r>
    </w:p>
    <w:bookmarkEnd w:id="22"/>
    <w:bookmarkStart w:name="z34" w:id="2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3"/>
    <w:bookmarkStart w:name="z35" w:id="2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 234 қаулысымен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24"/>
    <w:bookmarkStart w:name="z36" w:id="25"/>
    <w:p>
      <w:pPr>
        <w:spacing w:after="0"/>
        <w:ind w:left="0"/>
        <w:jc w:val="both"/>
      </w:pPr>
      <w:r>
        <w:rPr>
          <w:rFonts w:ascii="Times New Roman"/>
          <w:b w:val="false"/>
          <w:i w:val="false"/>
          <w:color w:val="000000"/>
          <w:sz w:val="28"/>
        </w:rPr>
        <w:t xml:space="preserve">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bookmarkEnd w:id="25"/>
    <w:bookmarkStart w:name="z37" w:id="26"/>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w:t>
      </w:r>
    </w:p>
    <w:bookmarkEnd w:id="26"/>
    <w:bookmarkStart w:name="z38" w:id="2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регламенттің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7"/>
    <w:bookmarkStart w:name="z39" w:id="28"/>
    <w:p>
      <w:pPr>
        <w:spacing w:after="0"/>
        <w:ind w:left="0"/>
        <w:jc w:val="both"/>
      </w:pPr>
      <w:r>
        <w:rPr>
          <w:rFonts w:ascii="Times New Roman"/>
          <w:b w:val="false"/>
          <w:i w:val="false"/>
          <w:color w:val="000000"/>
          <w:sz w:val="28"/>
        </w:rPr>
        <w:t>
      "Солтүстік Қазақстан облысы әкімдігінің кәсіпкерлік және туризм басқармасы" коммуналдық мемлекеттік мекемесі мыналарды Қазақстан Республикасының заңнамасында белгіленген тәртіпте қамтамассыз етсін:</w:t>
      </w:r>
    </w:p>
    <w:bookmarkEnd w:id="28"/>
    <w:bookmarkStart w:name="z40" w:id="29"/>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республиқалық мемелекеттік мекемесінде тіркеуді;</w:t>
      </w:r>
    </w:p>
    <w:bookmarkEnd w:id="29"/>
    <w:bookmarkStart w:name="z41" w:id="30"/>
    <w:p>
      <w:pPr>
        <w:spacing w:after="0"/>
        <w:ind w:left="0"/>
        <w:jc w:val="both"/>
      </w:pPr>
      <w:r>
        <w:rPr>
          <w:rFonts w:ascii="Times New Roman"/>
          <w:b w:val="false"/>
          <w:i w:val="false"/>
          <w:color w:val="000000"/>
          <w:sz w:val="28"/>
        </w:rPr>
        <w:t>
      2) осы әкімдіктің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кәсіпорынның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30"/>
    <w:bookmarkStart w:name="z42" w:id="31"/>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31"/>
    <w:bookmarkStart w:name="z43" w:id="32"/>
    <w:p>
      <w:pPr>
        <w:spacing w:after="0"/>
        <w:ind w:left="0"/>
        <w:jc w:val="both"/>
      </w:pPr>
      <w:r>
        <w:rPr>
          <w:rFonts w:ascii="Times New Roman"/>
          <w:b w:val="false"/>
          <w:i w:val="false"/>
          <w:color w:val="000000"/>
          <w:sz w:val="28"/>
        </w:rPr>
        <w:t xml:space="preserve">
      4) осы қаулыны мемлекеттік тіркелгеннен кейін күнтізбелік он күн ішінде "Солтүстік Қазақстан облысы әкімінің аппараты" коммуналдық мемлекеттік мекемеге осы тармақтың 1), 2) және 3) тармақшаларында көзделген іс-шаралардың орындалуы туралы мәліметтерді ұсынуды. </w:t>
      </w:r>
    </w:p>
    <w:bookmarkEnd w:id="32"/>
    <w:bookmarkStart w:name="z44" w:id="33"/>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 орынбасарына жүктелсін. </w:t>
      </w:r>
    </w:p>
    <w:bookmarkEnd w:id="33"/>
    <w:bookmarkStart w:name="z45" w:id="34"/>
    <w:p>
      <w:pPr>
        <w:spacing w:after="0"/>
        <w:ind w:left="0"/>
        <w:jc w:val="both"/>
      </w:pPr>
      <w:r>
        <w:rPr>
          <w:rFonts w:ascii="Times New Roman"/>
          <w:b w:val="false"/>
          <w:i w:val="false"/>
          <w:color w:val="000000"/>
          <w:sz w:val="28"/>
        </w:rPr>
        <w:t xml:space="preserve">
      4. Осы қаулы оны алғаш ресми жарияланған күнінен бастап күнтізбелік он күн өткен соң қолданысқа енгізіледі.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07 желтоқсан № 487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580"/>
        <w:gridCol w:w="4075"/>
        <w:gridCol w:w="6122"/>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 р/т</w:t>
            </w:r>
          </w:p>
          <w:bookmarkEnd w:id="3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1</w:t>
            </w:r>
          </w:p>
          <w:bookmarkEnd w:id="3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кәсіпкерлік және туризм басқармасы"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xml:space="preserve">
Қазақстан Конституциясы көшесі, 58 </w:t>
            </w:r>
            <w:r>
              <w:br/>
            </w:r>
            <w:r>
              <w:rPr>
                <w:rFonts w:ascii="Times New Roman"/>
                <w:b w:val="false"/>
                <w:i w:val="false"/>
                <w:color w:val="000000"/>
                <w:sz w:val="20"/>
              </w:rPr>
              <w:t xml:space="preserve">
521 кабинет телефон: </w:t>
            </w:r>
            <w:r>
              <w:br/>
            </w:r>
            <w:r>
              <w:rPr>
                <w:rFonts w:ascii="Times New Roman"/>
                <w:b w:val="false"/>
                <w:i w:val="false"/>
                <w:color w:val="000000"/>
                <w:sz w:val="20"/>
              </w:rPr>
              <w:t>
8(7152)-50-22-85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2</w:t>
            </w:r>
          </w:p>
          <w:bookmarkEnd w:id="3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r>
              <w:br/>
            </w:r>
            <w:r>
              <w:rPr>
                <w:rFonts w:ascii="Times New Roman"/>
                <w:b w:val="false"/>
                <w:i w:val="false"/>
                <w:color w:val="000000"/>
                <w:sz w:val="20"/>
              </w:rPr>
              <w:t>
телефон</w:t>
            </w:r>
            <w:r>
              <w:br/>
            </w:r>
            <w:r>
              <w:rPr>
                <w:rFonts w:ascii="Times New Roman"/>
                <w:b w:val="false"/>
                <w:i w:val="false"/>
                <w:color w:val="000000"/>
                <w:sz w:val="20"/>
              </w:rPr>
              <w:t>
8 (71533)22-292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18:00-ге дейін, үзіліс сағат 13:00-ден 14:00-ке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3</w:t>
            </w:r>
          </w:p>
          <w:bookmarkEnd w:id="3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көшесі,13</w:t>
            </w:r>
            <w:r>
              <w:br/>
            </w:r>
            <w:r>
              <w:rPr>
                <w:rFonts w:ascii="Times New Roman"/>
                <w:b w:val="false"/>
                <w:i w:val="false"/>
                <w:color w:val="000000"/>
                <w:sz w:val="20"/>
              </w:rPr>
              <w:t>
телефон</w:t>
            </w:r>
            <w:r>
              <w:br/>
            </w:r>
            <w:r>
              <w:rPr>
                <w:rFonts w:ascii="Times New Roman"/>
                <w:b w:val="false"/>
                <w:i w:val="false"/>
                <w:color w:val="000000"/>
                <w:sz w:val="20"/>
              </w:rPr>
              <w:t>
8 (71546) 79-041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4</w:t>
            </w:r>
          </w:p>
          <w:bookmarkEnd w:id="3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 ауылы 9 мамыр көшесі, 67 </w:t>
            </w:r>
            <w:r>
              <w:br/>
            </w:r>
            <w:r>
              <w:rPr>
                <w:rFonts w:ascii="Times New Roman"/>
                <w:b w:val="false"/>
                <w:i w:val="false"/>
                <w:color w:val="000000"/>
                <w:sz w:val="20"/>
              </w:rPr>
              <w:t>
24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8(7152-32) 2-26-50</w:t>
            </w:r>
            <w:r>
              <w:br/>
            </w:r>
            <w:r>
              <w:rPr>
                <w:rFonts w:ascii="Times New Roman"/>
                <w:b w:val="false"/>
                <w:i w:val="false"/>
                <w:color w:val="000000"/>
                <w:sz w:val="20"/>
              </w:rPr>
              <w:t>
50-03-14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5</w:t>
            </w:r>
          </w:p>
          <w:bookmarkEnd w:id="4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14 А "Нұр Отан" партиясы аудандық филиалының ғимараты</w:t>
            </w:r>
            <w:r>
              <w:br/>
            </w:r>
            <w:r>
              <w:rPr>
                <w:rFonts w:ascii="Times New Roman"/>
                <w:b w:val="false"/>
                <w:i w:val="false"/>
                <w:color w:val="000000"/>
                <w:sz w:val="20"/>
              </w:rPr>
              <w:t>
8 (71543) 22-744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6</w:t>
            </w:r>
          </w:p>
          <w:bookmarkEnd w:id="4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8</w:t>
            </w:r>
            <w:r>
              <w:br/>
            </w:r>
            <w:r>
              <w:rPr>
                <w:rFonts w:ascii="Times New Roman"/>
                <w:b w:val="false"/>
                <w:i w:val="false"/>
                <w:color w:val="000000"/>
                <w:sz w:val="20"/>
              </w:rPr>
              <w:t xml:space="preserve">
телефон: </w:t>
            </w:r>
            <w:r>
              <w:br/>
            </w:r>
            <w:r>
              <w:rPr>
                <w:rFonts w:ascii="Times New Roman"/>
                <w:b w:val="false"/>
                <w:i w:val="false"/>
                <w:color w:val="000000"/>
                <w:sz w:val="20"/>
              </w:rPr>
              <w:t>
8(71544)2-12-93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7</w:t>
            </w:r>
          </w:p>
          <w:bookmarkEnd w:id="4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r>
              <w:br/>
            </w:r>
            <w:r>
              <w:rPr>
                <w:rFonts w:ascii="Times New Roman"/>
                <w:b w:val="false"/>
                <w:i w:val="false"/>
                <w:color w:val="000000"/>
                <w:sz w:val="20"/>
              </w:rPr>
              <w:t>
Абай Құнанбаев көшесі, 24</w:t>
            </w:r>
            <w:r>
              <w:br/>
            </w:r>
            <w:r>
              <w:rPr>
                <w:rFonts w:ascii="Times New Roman"/>
                <w:b w:val="false"/>
                <w:i w:val="false"/>
                <w:color w:val="000000"/>
                <w:sz w:val="20"/>
              </w:rPr>
              <w:t xml:space="preserve">
 телефон: </w:t>
            </w:r>
            <w:r>
              <w:br/>
            </w:r>
            <w:r>
              <w:rPr>
                <w:rFonts w:ascii="Times New Roman"/>
                <w:b w:val="false"/>
                <w:i w:val="false"/>
                <w:color w:val="000000"/>
                <w:sz w:val="20"/>
              </w:rPr>
              <w:t>
8(71531)2-23-98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8</w:t>
            </w:r>
          </w:p>
          <w:bookmarkEnd w:id="4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"Қызылжарлық аудандық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r>
              <w:br/>
            </w:r>
            <w:r>
              <w:rPr>
                <w:rFonts w:ascii="Times New Roman"/>
                <w:b w:val="false"/>
                <w:i w:val="false"/>
                <w:color w:val="000000"/>
                <w:sz w:val="20"/>
              </w:rPr>
              <w:t xml:space="preserve">
телефон: </w:t>
            </w:r>
            <w:r>
              <w:br/>
            </w:r>
            <w:r>
              <w:rPr>
                <w:rFonts w:ascii="Times New Roman"/>
                <w:b w:val="false"/>
                <w:i w:val="false"/>
                <w:color w:val="000000"/>
                <w:sz w:val="20"/>
              </w:rPr>
              <w:t>
8(715-38) 2-24-61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9</w:t>
            </w:r>
          </w:p>
          <w:bookmarkEnd w:id="4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xml:space="preserve">
Мамлют қаласы Абай Құнанбаев көшесі, 5 телефон: </w:t>
            </w:r>
            <w:r>
              <w:br/>
            </w:r>
            <w:r>
              <w:rPr>
                <w:rFonts w:ascii="Times New Roman"/>
                <w:b w:val="false"/>
                <w:i w:val="false"/>
                <w:color w:val="000000"/>
                <w:sz w:val="20"/>
              </w:rPr>
              <w:t>
8(71541)2-12-71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10</w:t>
            </w:r>
          </w:p>
          <w:bookmarkEnd w:id="4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Новоишимское ауылы Абылай Хан көшесі, 11 В </w:t>
            </w:r>
            <w:r>
              <w:br/>
            </w:r>
            <w:r>
              <w:rPr>
                <w:rFonts w:ascii="Times New Roman"/>
                <w:b w:val="false"/>
                <w:i w:val="false"/>
                <w:color w:val="000000"/>
                <w:sz w:val="20"/>
              </w:rPr>
              <w:t>
3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 (71535) 2-17-45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11</w:t>
            </w:r>
          </w:p>
          <w:bookmarkEnd w:id="4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r>
              <w:br/>
            </w:r>
            <w:r>
              <w:rPr>
                <w:rFonts w:ascii="Times New Roman"/>
                <w:b w:val="false"/>
                <w:i w:val="false"/>
                <w:color w:val="000000"/>
                <w:sz w:val="20"/>
              </w:rPr>
              <w:t xml:space="preserve">
телефон: </w:t>
            </w:r>
            <w:r>
              <w:br/>
            </w:r>
            <w:r>
              <w:rPr>
                <w:rFonts w:ascii="Times New Roman"/>
                <w:b w:val="false"/>
                <w:i w:val="false"/>
                <w:color w:val="000000"/>
                <w:sz w:val="20"/>
              </w:rPr>
              <w:t>
8(71536)2-12-26, 23-9-20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12</w:t>
            </w:r>
          </w:p>
          <w:bookmarkEnd w:id="4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Шоқан Уәлиханов көшесі, 25 </w:t>
            </w:r>
            <w:r>
              <w:br/>
            </w:r>
            <w:r>
              <w:rPr>
                <w:rFonts w:ascii="Times New Roman"/>
                <w:b w:val="false"/>
                <w:i w:val="false"/>
                <w:color w:val="000000"/>
                <w:sz w:val="20"/>
              </w:rPr>
              <w:t xml:space="preserve">
телефон: </w:t>
            </w:r>
            <w:r>
              <w:br/>
            </w:r>
            <w:r>
              <w:rPr>
                <w:rFonts w:ascii="Times New Roman"/>
                <w:b w:val="false"/>
                <w:i w:val="false"/>
                <w:color w:val="000000"/>
                <w:sz w:val="20"/>
              </w:rPr>
              <w:t>
34-04-63</w:t>
            </w:r>
            <w:r>
              <w:br/>
            </w:r>
            <w:r>
              <w:rPr>
                <w:rFonts w:ascii="Times New Roman"/>
                <w:b w:val="false"/>
                <w:i w:val="false"/>
                <w:color w:val="000000"/>
                <w:sz w:val="20"/>
              </w:rPr>
              <w:t>
8(71537)2-03-34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13</w:t>
            </w:r>
          </w:p>
          <w:bookmarkEnd w:id="4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әкімдігінің кәсіпкерлік бөлімі" коммуналдық мемлекеттік мекемесі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r>
              <w:br/>
            </w:r>
            <w:r>
              <w:rPr>
                <w:rFonts w:ascii="Times New Roman"/>
                <w:b w:val="false"/>
                <w:i w:val="false"/>
                <w:color w:val="000000"/>
                <w:sz w:val="20"/>
              </w:rPr>
              <w:t>
телефон</w:t>
            </w:r>
            <w:r>
              <w:br/>
            </w:r>
            <w:r>
              <w:rPr>
                <w:rFonts w:ascii="Times New Roman"/>
                <w:b w:val="false"/>
                <w:i w:val="false"/>
                <w:color w:val="000000"/>
                <w:sz w:val="20"/>
              </w:rPr>
              <w:t>
8(71542)22-8-78,</w:t>
            </w:r>
            <w:r>
              <w:br/>
            </w:r>
            <w:r>
              <w:rPr>
                <w:rFonts w:ascii="Times New Roman"/>
                <w:b w:val="false"/>
                <w:i w:val="false"/>
                <w:color w:val="000000"/>
                <w:sz w:val="20"/>
              </w:rPr>
              <w:t>
8(71542)21-9-08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14</w:t>
            </w:r>
          </w:p>
          <w:bookmarkEnd w:id="4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Жеңіс көшесі, 35 </w:t>
            </w:r>
            <w:r>
              <w:br/>
            </w:r>
            <w:r>
              <w:rPr>
                <w:rFonts w:ascii="Times New Roman"/>
                <w:b w:val="false"/>
                <w:i w:val="false"/>
                <w:color w:val="000000"/>
                <w:sz w:val="20"/>
              </w:rPr>
              <w:t xml:space="preserve">
107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8(71534) 2-74-91</w:t>
            </w:r>
            <w:r>
              <w:br/>
            </w:r>
            <w:r>
              <w:rPr>
                <w:rFonts w:ascii="Times New Roman"/>
                <w:b w:val="false"/>
                <w:i w:val="false"/>
                <w:color w:val="000000"/>
                <w:sz w:val="20"/>
              </w:rPr>
              <w:t>
8(71534)2-08-46</w:t>
            </w:r>
            <w:r>
              <w:br/>
            </w:r>
            <w:r>
              <w:rPr>
                <w:rFonts w:ascii="Times New Roman"/>
                <w:b w:val="false"/>
                <w:i w:val="false"/>
                <w:color w:val="000000"/>
                <w:sz w:val="20"/>
              </w:rPr>
              <w:t>
50-16-56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15</w:t>
            </w:r>
          </w:p>
          <w:bookmarkEnd w:id="5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кәсіпкерлік және ауыл шаруашылық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r>
              <w:br/>
            </w:r>
            <w:r>
              <w:rPr>
                <w:rFonts w:ascii="Times New Roman"/>
                <w:b w:val="false"/>
                <w:i w:val="false"/>
                <w:color w:val="000000"/>
                <w:sz w:val="20"/>
              </w:rPr>
              <w:t xml:space="preserve">
311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8(7152)502734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2017 жылғы 07 желтоқсан № 487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580"/>
        <w:gridCol w:w="4075"/>
        <w:gridCol w:w="6122"/>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 р/т</w:t>
            </w:r>
          </w:p>
          <w:bookmarkEnd w:id="5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1</w:t>
            </w:r>
          </w:p>
          <w:bookmarkEnd w:id="5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кәсіпкерлік және туризм басқармасы"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xml:space="preserve">
Қазақстан Конституциясы көшесі, 58 </w:t>
            </w:r>
            <w:r>
              <w:br/>
            </w:r>
            <w:r>
              <w:rPr>
                <w:rFonts w:ascii="Times New Roman"/>
                <w:b w:val="false"/>
                <w:i w:val="false"/>
                <w:color w:val="000000"/>
                <w:sz w:val="20"/>
              </w:rPr>
              <w:t xml:space="preserve">
521 кабинет телефон: </w:t>
            </w:r>
            <w:r>
              <w:br/>
            </w:r>
            <w:r>
              <w:rPr>
                <w:rFonts w:ascii="Times New Roman"/>
                <w:b w:val="false"/>
                <w:i w:val="false"/>
                <w:color w:val="000000"/>
                <w:sz w:val="20"/>
              </w:rPr>
              <w:t>
8(7152)-50-22-85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2</w:t>
            </w:r>
          </w:p>
          <w:bookmarkEnd w:id="5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r>
              <w:br/>
            </w:r>
            <w:r>
              <w:rPr>
                <w:rFonts w:ascii="Times New Roman"/>
                <w:b w:val="false"/>
                <w:i w:val="false"/>
                <w:color w:val="000000"/>
                <w:sz w:val="20"/>
              </w:rPr>
              <w:t>
телефон</w:t>
            </w:r>
            <w:r>
              <w:br/>
            </w:r>
            <w:r>
              <w:rPr>
                <w:rFonts w:ascii="Times New Roman"/>
                <w:b w:val="false"/>
                <w:i w:val="false"/>
                <w:color w:val="000000"/>
                <w:sz w:val="20"/>
              </w:rPr>
              <w:t>
8 (71533)22-292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18:00-ге дейін, үзіліс сағат 13:00-ден 14:00-ке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3</w:t>
            </w:r>
          </w:p>
          <w:bookmarkEnd w:id="5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көшесі,13</w:t>
            </w:r>
            <w:r>
              <w:br/>
            </w:r>
            <w:r>
              <w:rPr>
                <w:rFonts w:ascii="Times New Roman"/>
                <w:b w:val="false"/>
                <w:i w:val="false"/>
                <w:color w:val="000000"/>
                <w:sz w:val="20"/>
              </w:rPr>
              <w:t>
телефон</w:t>
            </w:r>
            <w:r>
              <w:br/>
            </w:r>
            <w:r>
              <w:rPr>
                <w:rFonts w:ascii="Times New Roman"/>
                <w:b w:val="false"/>
                <w:i w:val="false"/>
                <w:color w:val="000000"/>
                <w:sz w:val="20"/>
              </w:rPr>
              <w:t>
8 (71546) 79-041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4</w:t>
            </w:r>
          </w:p>
          <w:bookmarkEnd w:id="5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 ауылы 9 мамыр көшесі, 67 </w:t>
            </w:r>
            <w:r>
              <w:br/>
            </w:r>
            <w:r>
              <w:rPr>
                <w:rFonts w:ascii="Times New Roman"/>
                <w:b w:val="false"/>
                <w:i w:val="false"/>
                <w:color w:val="000000"/>
                <w:sz w:val="20"/>
              </w:rPr>
              <w:t>
24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8(7152-32) 2-26-50</w:t>
            </w:r>
            <w:r>
              <w:br/>
            </w:r>
            <w:r>
              <w:rPr>
                <w:rFonts w:ascii="Times New Roman"/>
                <w:b w:val="false"/>
                <w:i w:val="false"/>
                <w:color w:val="000000"/>
                <w:sz w:val="20"/>
              </w:rPr>
              <w:t>
50-03-14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5</w:t>
            </w:r>
          </w:p>
          <w:bookmarkEnd w:id="5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14 А "Нұр Отан" партиясы аудандық филиалының ғимараты</w:t>
            </w:r>
            <w:r>
              <w:br/>
            </w:r>
            <w:r>
              <w:rPr>
                <w:rFonts w:ascii="Times New Roman"/>
                <w:b w:val="false"/>
                <w:i w:val="false"/>
                <w:color w:val="000000"/>
                <w:sz w:val="20"/>
              </w:rPr>
              <w:t>
8 (71543) 22-744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6</w:t>
            </w:r>
          </w:p>
          <w:bookmarkEnd w:id="5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8</w:t>
            </w:r>
            <w:r>
              <w:br/>
            </w:r>
            <w:r>
              <w:rPr>
                <w:rFonts w:ascii="Times New Roman"/>
                <w:b w:val="false"/>
                <w:i w:val="false"/>
                <w:color w:val="000000"/>
                <w:sz w:val="20"/>
              </w:rPr>
              <w:t xml:space="preserve">
телефон: </w:t>
            </w:r>
            <w:r>
              <w:br/>
            </w:r>
            <w:r>
              <w:rPr>
                <w:rFonts w:ascii="Times New Roman"/>
                <w:b w:val="false"/>
                <w:i w:val="false"/>
                <w:color w:val="000000"/>
                <w:sz w:val="20"/>
              </w:rPr>
              <w:t>
8(71544)2-12-93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7</w:t>
            </w:r>
          </w:p>
          <w:bookmarkEnd w:id="5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r>
              <w:br/>
            </w:r>
            <w:r>
              <w:rPr>
                <w:rFonts w:ascii="Times New Roman"/>
                <w:b w:val="false"/>
                <w:i w:val="false"/>
                <w:color w:val="000000"/>
                <w:sz w:val="20"/>
              </w:rPr>
              <w:t>
Абай Құнанбаев көшесі, 24</w:t>
            </w:r>
            <w:r>
              <w:br/>
            </w:r>
            <w:r>
              <w:rPr>
                <w:rFonts w:ascii="Times New Roman"/>
                <w:b w:val="false"/>
                <w:i w:val="false"/>
                <w:color w:val="000000"/>
                <w:sz w:val="20"/>
              </w:rPr>
              <w:t xml:space="preserve">
 телефон: </w:t>
            </w:r>
            <w:r>
              <w:br/>
            </w:r>
            <w:r>
              <w:rPr>
                <w:rFonts w:ascii="Times New Roman"/>
                <w:b w:val="false"/>
                <w:i w:val="false"/>
                <w:color w:val="000000"/>
                <w:sz w:val="20"/>
              </w:rPr>
              <w:t>
8(71531)2-23-98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8</w:t>
            </w:r>
          </w:p>
          <w:bookmarkEnd w:id="5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"Қызылжарлық аудандық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r>
              <w:br/>
            </w:r>
            <w:r>
              <w:rPr>
                <w:rFonts w:ascii="Times New Roman"/>
                <w:b w:val="false"/>
                <w:i w:val="false"/>
                <w:color w:val="000000"/>
                <w:sz w:val="20"/>
              </w:rPr>
              <w:t xml:space="preserve">
телефон: </w:t>
            </w:r>
            <w:r>
              <w:br/>
            </w:r>
            <w:r>
              <w:rPr>
                <w:rFonts w:ascii="Times New Roman"/>
                <w:b w:val="false"/>
                <w:i w:val="false"/>
                <w:color w:val="000000"/>
                <w:sz w:val="20"/>
              </w:rPr>
              <w:t>
8(715-38) 2-24-61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0"/>
          <w:p>
            <w:pPr>
              <w:spacing w:after="20"/>
              <w:ind w:left="20"/>
              <w:jc w:val="both"/>
            </w:pPr>
            <w:r>
              <w:rPr>
                <w:rFonts w:ascii="Times New Roman"/>
                <w:b w:val="false"/>
                <w:i w:val="false"/>
                <w:color w:val="000000"/>
                <w:sz w:val="20"/>
              </w:rPr>
              <w:t>
9</w:t>
            </w:r>
          </w:p>
          <w:bookmarkEnd w:id="6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xml:space="preserve">
Мамлют қаласы Абай Құнанбаев көшесі, 5 телефон: </w:t>
            </w:r>
            <w:r>
              <w:br/>
            </w:r>
            <w:r>
              <w:rPr>
                <w:rFonts w:ascii="Times New Roman"/>
                <w:b w:val="false"/>
                <w:i w:val="false"/>
                <w:color w:val="000000"/>
                <w:sz w:val="20"/>
              </w:rPr>
              <w:t>
8(71541)2-12-71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10</w:t>
            </w:r>
          </w:p>
          <w:bookmarkEnd w:id="6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Новоишимское ауылы Абылай Хан көшесі, 11 В </w:t>
            </w:r>
            <w:r>
              <w:br/>
            </w:r>
            <w:r>
              <w:rPr>
                <w:rFonts w:ascii="Times New Roman"/>
                <w:b w:val="false"/>
                <w:i w:val="false"/>
                <w:color w:val="000000"/>
                <w:sz w:val="20"/>
              </w:rPr>
              <w:t>
3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 (71535) 2-17-45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11</w:t>
            </w:r>
          </w:p>
          <w:bookmarkEnd w:id="6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r>
              <w:br/>
            </w:r>
            <w:r>
              <w:rPr>
                <w:rFonts w:ascii="Times New Roman"/>
                <w:b w:val="false"/>
                <w:i w:val="false"/>
                <w:color w:val="000000"/>
                <w:sz w:val="20"/>
              </w:rPr>
              <w:t xml:space="preserve">
телефон: </w:t>
            </w:r>
            <w:r>
              <w:br/>
            </w:r>
            <w:r>
              <w:rPr>
                <w:rFonts w:ascii="Times New Roman"/>
                <w:b w:val="false"/>
                <w:i w:val="false"/>
                <w:color w:val="000000"/>
                <w:sz w:val="20"/>
              </w:rPr>
              <w:t>
8(71536)2-12-26, 23-9-20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12</w:t>
            </w:r>
          </w:p>
          <w:bookmarkEnd w:id="6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Шоқан Уәлиханов көшесі, 25 </w:t>
            </w:r>
            <w:r>
              <w:br/>
            </w:r>
            <w:r>
              <w:rPr>
                <w:rFonts w:ascii="Times New Roman"/>
                <w:b w:val="false"/>
                <w:i w:val="false"/>
                <w:color w:val="000000"/>
                <w:sz w:val="20"/>
              </w:rPr>
              <w:t xml:space="preserve">
телефон: </w:t>
            </w:r>
            <w:r>
              <w:br/>
            </w:r>
            <w:r>
              <w:rPr>
                <w:rFonts w:ascii="Times New Roman"/>
                <w:b w:val="false"/>
                <w:i w:val="false"/>
                <w:color w:val="000000"/>
                <w:sz w:val="20"/>
              </w:rPr>
              <w:t>
34-04-63</w:t>
            </w:r>
            <w:r>
              <w:br/>
            </w:r>
            <w:r>
              <w:rPr>
                <w:rFonts w:ascii="Times New Roman"/>
                <w:b w:val="false"/>
                <w:i w:val="false"/>
                <w:color w:val="000000"/>
                <w:sz w:val="20"/>
              </w:rPr>
              <w:t>
8(71537)2-03-34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13</w:t>
            </w:r>
          </w:p>
          <w:bookmarkEnd w:id="6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әкімдігінің кәсіпкерлік бөлімі" коммуналдық мемлекеттік мекемесі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r>
              <w:br/>
            </w:r>
            <w:r>
              <w:rPr>
                <w:rFonts w:ascii="Times New Roman"/>
                <w:b w:val="false"/>
                <w:i w:val="false"/>
                <w:color w:val="000000"/>
                <w:sz w:val="20"/>
              </w:rPr>
              <w:t>
телефон</w:t>
            </w:r>
            <w:r>
              <w:br/>
            </w:r>
            <w:r>
              <w:rPr>
                <w:rFonts w:ascii="Times New Roman"/>
                <w:b w:val="false"/>
                <w:i w:val="false"/>
                <w:color w:val="000000"/>
                <w:sz w:val="20"/>
              </w:rPr>
              <w:t>
8(71542)22-8-78,</w:t>
            </w:r>
            <w:r>
              <w:br/>
            </w:r>
            <w:r>
              <w:rPr>
                <w:rFonts w:ascii="Times New Roman"/>
                <w:b w:val="false"/>
                <w:i w:val="false"/>
                <w:color w:val="000000"/>
                <w:sz w:val="20"/>
              </w:rPr>
              <w:t>
8(71542)21-9-08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14</w:t>
            </w:r>
          </w:p>
          <w:bookmarkEnd w:id="6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Жеңіс көшесі, 35 </w:t>
            </w:r>
            <w:r>
              <w:br/>
            </w:r>
            <w:r>
              <w:rPr>
                <w:rFonts w:ascii="Times New Roman"/>
                <w:b w:val="false"/>
                <w:i w:val="false"/>
                <w:color w:val="000000"/>
                <w:sz w:val="20"/>
              </w:rPr>
              <w:t xml:space="preserve">
107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8(71534) 2-74-91</w:t>
            </w:r>
            <w:r>
              <w:br/>
            </w:r>
            <w:r>
              <w:rPr>
                <w:rFonts w:ascii="Times New Roman"/>
                <w:b w:val="false"/>
                <w:i w:val="false"/>
                <w:color w:val="000000"/>
                <w:sz w:val="20"/>
              </w:rPr>
              <w:t>
8(71534)2-08-46</w:t>
            </w:r>
            <w:r>
              <w:br/>
            </w:r>
            <w:r>
              <w:rPr>
                <w:rFonts w:ascii="Times New Roman"/>
                <w:b w:val="false"/>
                <w:i w:val="false"/>
                <w:color w:val="000000"/>
                <w:sz w:val="20"/>
              </w:rPr>
              <w:t>
50-16-56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15</w:t>
            </w:r>
          </w:p>
          <w:bookmarkEnd w:id="6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кәсіпкерлік және ауыл шаруашылық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r>
              <w:br/>
            </w:r>
            <w:r>
              <w:rPr>
                <w:rFonts w:ascii="Times New Roman"/>
                <w:b w:val="false"/>
                <w:i w:val="false"/>
                <w:color w:val="000000"/>
                <w:sz w:val="20"/>
              </w:rPr>
              <w:t xml:space="preserve">
311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8(7152)502734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