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af5" w14:textId="a75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өсімдіктерді қорғау құралдарының 1 бірлікке (литрге, 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19 шілдедегі № 292 қаулысы. Солтүстік Қазақстан облысының Әділет департаментінде 2017 жылғы 21 шілдеде № 4266 болып тіркелді. Күші жойылды - Солтүстік Қазақстан облысы әкімдігінің 2018 жылғы 16 шілдедегі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16.07.2018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бұйрығымен (Нормативтік құқықтық актілерді мемлекеттік тіркеу тізілімінде № 13717 болып тіркелді)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өсімдіктерді қорғау құралдарының 1 бірлікке (литрге, килограмға, грамға, данаға) арналған субсидиялар нормалары қосымшаға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 және 2017 жылғы 21 сәуірден бастап туындаған құқықтық қатынастарға таралады.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 қорғау құралдары түрлерінің тізбесі және өсімдік қорғау құралдарының 1 бірлікке (литрге, килограмға, грамға, данаға)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Солтүстік Қазақстан облысы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(алғышқы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45"/>
        <w:gridCol w:w="2114"/>
        <w:gridCol w:w="211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етуші зат пен гербицидтер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(сол тектестің)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бағасы, теңге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(сол тектестің)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нормасы,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қышқылы, 344 грамм/литр + дикамба,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 600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дихлорфенокси сірке қышқылы, 300 грамм/литр + флорасулам, 5,35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майлы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дихлорфенокси сірке қышқылы, 410 грамм/литр + флорасулам, 7,4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суспензиялы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эфирінде клопиралид,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этилгексил эфиріндегі дикамба қышқылы,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– метил, 600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 бинарлы қаптама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 –750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 бинарлы қаптама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тұзы қоспасы түріндегі 2,4-Д қышқылы, 550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40 грамм/литр 2,4-Д қышқылы, 410 грамм/литр + клопиралид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 түріндегі 2,4-Д қышқылы,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калийлі және натрилі тұз түріндегі 500 грамм/литр МЦПА қышқылы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суспензиялы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 75%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360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860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сулы гликол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грамм/килограмм + тиенкарбазон - метил, 22, 5 грамм/килограмм + мефенпир - диэтил - антидот, 135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грамм/литр + клоквинтоцет - мексил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суспензиялы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суспензия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суспензия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МЦПА, 750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су ерітіндісі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1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1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суспензиялы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суспензиялы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суспензиялы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грамм/килограмм + метсульфурон - метил 70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құрғақ ақпа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клоквинтосет - мексил (антидот), 27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клоквинтосет - мексил (антидот), 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грамм/литр + йодосульфурон - метил, 8 грамм/литр + мефенпир - диэтил (антидот), 24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клоквинтосет - мексил - антидот, 34,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клоквинтоцет-мексил, 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фенхлоразол (антидот), 70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майлы-сулы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клоквинтосет - мексил, 34,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клоквинтосет - мексил,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микрокапсулаландырылған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2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2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2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2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2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2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+ 2.4-Д аз ұшатын эфирлер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диспергирлендірілетін түйіршіктер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суланатын ұнтақ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эмульсия концентраты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микрокапсулаландырылған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