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b9a06" w14:textId="87b9a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мемлекеттік көрсетілетін қызмет регламенттерін бекіту туралы" Солтүстік Қазақстан облысы әкімдігінің 2016 жылғы 16 маусымдағы № 222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2017 жылғы 31 қаңтардағы № 39 қаулысы. Солтүстік Қазақстан облысының Әділет департаментінде 2017 жылғы 1 наурызда № 4072 болып тіркелді. Күші жойылды - Солтүстік Қазақстан облысы әкімдігінің 2017 жылғы 20 желтоқсандағы № 500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20.12.2017 </w:t>
      </w:r>
      <w:r>
        <w:rPr>
          <w:rFonts w:ascii="Times New Roman"/>
          <w:b w:val="false"/>
          <w:i w:val="false"/>
          <w:color w:val="ff0000"/>
          <w:sz w:val="28"/>
        </w:rPr>
        <w:t>№ 500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"Ветеринария саласындағы мемлекеттік көрсетілетін қызмет регламенттерін бекіту туралы" Солтүстік Қазақстан облысы әкімдігінің 2016 жылғы 16 маусымдағы № 222 </w:t>
      </w:r>
      <w:r>
        <w:rPr>
          <w:rFonts w:ascii="Times New Roman"/>
          <w:b w:val="false"/>
          <w:i w:val="false"/>
          <w:color w:val="000000"/>
          <w:sz w:val="28"/>
        </w:rPr>
        <w:t>қаулысына</w:t>
      </w:r>
      <w:r>
        <w:rPr>
          <w:rFonts w:ascii="Times New Roman"/>
          <w:b w:val="false"/>
          <w:i w:val="false"/>
          <w:color w:val="000000"/>
          <w:sz w:val="28"/>
        </w:rPr>
        <w:t xml:space="preserve"> (2016 жылғы 21 шілдеде "Әділет" Қазақстан Республикасы нормативтік құқықтық актілерінің ақпараттық-құқықтық жүйесінде жарияланды, Нормативтік құқықтық актілерді мемлекеттік тіркеу тізілімінде № 3815 болып тіркелді)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қаулымен бекітілген "Ветеринариялық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қосымшасына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"Солтүстік Қазақстан облысы әкімдігінің ветеринария басқармасы" коммуналдық мемлекеттік мекемесіне жүктелсін.</w:t>
      </w:r>
    </w:p>
    <w:bookmarkEnd w:id="3"/>
    <w:bookmarkStart w:name="z8" w:id="4"/>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2017 жылғы 31 қаңтардағы № 39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16 маусымдағы № 222 қаулысымен бекітілді</w:t>
            </w:r>
          </w:p>
        </w:tc>
      </w:tr>
    </w:tbl>
    <w:bookmarkStart w:name="z12" w:id="5"/>
    <w:p>
      <w:pPr>
        <w:spacing w:after="0"/>
        <w:ind w:left="0"/>
        <w:jc w:val="left"/>
      </w:pPr>
      <w:r>
        <w:rPr>
          <w:rFonts w:ascii="Times New Roman"/>
          <w:b/>
          <w:i w:val="false"/>
          <w:color w:val="000000"/>
        </w:rPr>
        <w:t xml:space="preserve"> "Ветеринариялық анықтама беру" мемлекеттік көрсетілетін қызмет регламенті</w:t>
      </w:r>
    </w:p>
    <w:bookmarkEnd w:id="5"/>
    <w:bookmarkStart w:name="z13"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xml:space="preserve">
      1. "Ветеринариялық анықтама беру" мемлекеттік көрсетілетін қызмет регламенті (бұдан әрі – регламент) "Ветеринария саласындағы мемлекеттік көрсетілетін қызметтер стандарттарын бекіту туралы" Қазақстан Республикасы Ауыл шаруашылығы министрінің 2015 жылғы 06 мамырдағы № 7-1/418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11959 болып тіркелді) бекітілген "Ветеринариялық анықтамалар беру" мемлекеттік көрсетілетін қызмет стандартына (бұдан әрі - стандарт) сәйкес әзірленді.</w:t>
      </w:r>
    </w:p>
    <w:bookmarkEnd w:id="7"/>
    <w:bookmarkStart w:name="z15" w:id="8"/>
    <w:p>
      <w:pPr>
        <w:spacing w:after="0"/>
        <w:ind w:left="0"/>
        <w:jc w:val="both"/>
      </w:pPr>
      <w:r>
        <w:rPr>
          <w:rFonts w:ascii="Times New Roman"/>
          <w:b w:val="false"/>
          <w:i w:val="false"/>
          <w:color w:val="000000"/>
          <w:sz w:val="28"/>
        </w:rPr>
        <w:t xml:space="preserve">
      "Ветеринариялық анықтама беру" мемлекеттік көрсетілетін қызметін (бұдан әрі – мемлекеттік көрсетілетін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аудандардың, облыстық маңызы бар қаланың жергілікті атқарушы органдары құрған мемлекеттік ветеринариялық ұйымдар (бұдан әрі - көрсетілетін қызметті беруші) көрсетеді.</w:t>
      </w:r>
    </w:p>
    <w:bookmarkEnd w:id="8"/>
    <w:bookmarkStart w:name="z16" w:id="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9"/>
    <w:bookmarkStart w:name="z17" w:id="10"/>
    <w:p>
      <w:pPr>
        <w:spacing w:after="0"/>
        <w:ind w:left="0"/>
        <w:jc w:val="both"/>
      </w:pPr>
      <w:r>
        <w:rPr>
          <w:rFonts w:ascii="Times New Roman"/>
          <w:b w:val="false"/>
          <w:i w:val="false"/>
          <w:color w:val="000000"/>
          <w:sz w:val="28"/>
        </w:rPr>
        <w:t>
      1) көрсетілетін қызметті берушінің кеңсесі;</w:t>
      </w:r>
    </w:p>
    <w:bookmarkEnd w:id="10"/>
    <w:bookmarkStart w:name="z18" w:id="11"/>
    <w:p>
      <w:pPr>
        <w:spacing w:after="0"/>
        <w:ind w:left="0"/>
        <w:jc w:val="both"/>
      </w:pPr>
      <w:r>
        <w:rPr>
          <w:rFonts w:ascii="Times New Roman"/>
          <w:b w:val="false"/>
          <w:i w:val="false"/>
          <w:color w:val="000000"/>
          <w:sz w:val="28"/>
        </w:rPr>
        <w:t>
      2) "электрондық үкіметтің" веб-порталы: www.egov.kz, www.elicense.kz (бұдан әрі – портал) арқылы жүзеге асырылады.</w:t>
      </w:r>
    </w:p>
    <w:bookmarkEnd w:id="11"/>
    <w:bookmarkStart w:name="z19" w:id="12"/>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автоматтандырылған) немесе қағаз түрінде.</w:t>
      </w:r>
    </w:p>
    <w:bookmarkEnd w:id="12"/>
    <w:bookmarkStart w:name="z20" w:id="13"/>
    <w:p>
      <w:pPr>
        <w:spacing w:after="0"/>
        <w:ind w:left="0"/>
        <w:jc w:val="both"/>
      </w:pPr>
      <w:r>
        <w:rPr>
          <w:rFonts w:ascii="Times New Roman"/>
          <w:b w:val="false"/>
          <w:i w:val="false"/>
          <w:color w:val="000000"/>
          <w:sz w:val="28"/>
        </w:rPr>
        <w:t xml:space="preserve">
      3. Мемлекеттік қызметті көрсету нәтижесі – ветеринариялық анықтама не мемлекеттік көрсетілетін қызмет регламентінің 10-тармағында көзделген жағдайларда және негіздер бойынша мемлекеттік қызметті көрсетуден бас тарту туралы дәлелді жауап. </w:t>
      </w:r>
    </w:p>
    <w:bookmarkEnd w:id="13"/>
    <w:bookmarkStart w:name="z21" w:id="14"/>
    <w:p>
      <w:pPr>
        <w:spacing w:after="0"/>
        <w:ind w:left="0"/>
        <w:jc w:val="both"/>
      </w:pPr>
      <w:r>
        <w:rPr>
          <w:rFonts w:ascii="Times New Roman"/>
          <w:b w:val="false"/>
          <w:i w:val="false"/>
          <w:color w:val="000000"/>
          <w:sz w:val="28"/>
        </w:rPr>
        <w:t>
      Берілген ветеринариялық анықтамалар туралы мәліметтер ақпараттық жүйеге енгізіледі.</w:t>
      </w:r>
    </w:p>
    <w:bookmarkEnd w:id="14"/>
    <w:bookmarkStart w:name="z22" w:id="15"/>
    <w:p>
      <w:pPr>
        <w:spacing w:after="0"/>
        <w:ind w:left="0"/>
        <w:jc w:val="both"/>
      </w:pPr>
      <w:r>
        <w:rPr>
          <w:rFonts w:ascii="Times New Roman"/>
          <w:b w:val="false"/>
          <w:i w:val="false"/>
          <w:color w:val="000000"/>
          <w:sz w:val="28"/>
        </w:rPr>
        <w:t>
      Мемлекеттік көрсетілетін қызметтің нәтижесін ұсыну нысаны: қағаз түрінде.</w:t>
      </w:r>
    </w:p>
    <w:bookmarkEnd w:id="15"/>
    <w:bookmarkStart w:name="z23" w:id="16"/>
    <w:p>
      <w:pPr>
        <w:spacing w:after="0"/>
        <w:ind w:left="0"/>
        <w:jc w:val="both"/>
      </w:pPr>
      <w:r>
        <w:rPr>
          <w:rFonts w:ascii="Times New Roman"/>
          <w:b w:val="false"/>
          <w:i w:val="false"/>
          <w:color w:val="000000"/>
          <w:sz w:val="28"/>
        </w:rPr>
        <w:t>
      4. Мемлекеттік қызмет жеке және заңды тұлғаларға (бұдан әрі – көрсетілетін қызметті алушылар) тегін көрсетіледі.</w:t>
      </w:r>
    </w:p>
    <w:bookmarkEnd w:id="16"/>
    <w:bookmarkStart w:name="z24" w:id="1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7"/>
    <w:bookmarkStart w:name="z25" w:id="18"/>
    <w:p>
      <w:pPr>
        <w:spacing w:after="0"/>
        <w:ind w:left="0"/>
        <w:jc w:val="both"/>
      </w:pPr>
      <w:r>
        <w:rPr>
          <w:rFonts w:ascii="Times New Roman"/>
          <w:b w:val="false"/>
          <w:i w:val="false"/>
          <w:color w:val="000000"/>
          <w:sz w:val="28"/>
        </w:rPr>
        <w:t>
      5. Көрсетілетін қызметті алушы (не оның сенімхат бойынша өкілі) жүгінген кезде мемлекеттік қызметті көрсету бойынша рәсімді (іс-қимылды) бастау үшін мыналар негіз болып табылады:</w:t>
      </w:r>
    </w:p>
    <w:bookmarkEnd w:id="18"/>
    <w:bookmarkStart w:name="z26" w:id="19"/>
    <w:p>
      <w:pPr>
        <w:spacing w:after="0"/>
        <w:ind w:left="0"/>
        <w:jc w:val="both"/>
      </w:pPr>
      <w:r>
        <w:rPr>
          <w:rFonts w:ascii="Times New Roman"/>
          <w:b w:val="false"/>
          <w:i w:val="false"/>
          <w:color w:val="000000"/>
          <w:sz w:val="28"/>
        </w:rPr>
        <w:t>
      1) мемлекеттік көрсетілетін қызмет стандартына қосымшаға сәйкес нысан бойынша өтініш;</w:t>
      </w:r>
    </w:p>
    <w:bookmarkEnd w:id="19"/>
    <w:bookmarkStart w:name="z27" w:id="20"/>
    <w:p>
      <w:pPr>
        <w:spacing w:after="0"/>
        <w:ind w:left="0"/>
        <w:jc w:val="both"/>
      </w:pPr>
      <w:r>
        <w:rPr>
          <w:rFonts w:ascii="Times New Roman"/>
          <w:b w:val="false"/>
          <w:i w:val="false"/>
          <w:color w:val="000000"/>
          <w:sz w:val="28"/>
        </w:rPr>
        <w:t>
      2) жеке басты куәландыратын құжат және өкілдің өкілеттігін растайтын құжат (сәйкестендіру үшін);</w:t>
      </w:r>
    </w:p>
    <w:bookmarkEnd w:id="20"/>
    <w:bookmarkStart w:name="z28" w:id="21"/>
    <w:p>
      <w:pPr>
        <w:spacing w:after="0"/>
        <w:ind w:left="0"/>
        <w:jc w:val="both"/>
      </w:pPr>
      <w:r>
        <w:rPr>
          <w:rFonts w:ascii="Times New Roman"/>
          <w:b w:val="false"/>
          <w:i w:val="false"/>
          <w:color w:val="000000"/>
          <w:sz w:val="28"/>
        </w:rPr>
        <w:t>
      3) бес келіден жоғары балықтарды және басқа да су жануарларын (тірі, жаңа ауланған, салқындатылған, мұздатылған балық, сондай-ақ шаяндар, гаммарус, артемия салина (цисталар) тасымалдау кезінде балық аулау орны туралы анықтама;</w:t>
      </w:r>
    </w:p>
    <w:bookmarkEnd w:id="21"/>
    <w:bookmarkStart w:name="z29" w:id="22"/>
    <w:p>
      <w:pPr>
        <w:spacing w:after="0"/>
        <w:ind w:left="0"/>
        <w:jc w:val="both"/>
      </w:pPr>
      <w:r>
        <w:rPr>
          <w:rFonts w:ascii="Times New Roman"/>
          <w:b w:val="false"/>
          <w:i w:val="false"/>
          <w:color w:val="000000"/>
          <w:sz w:val="28"/>
        </w:rPr>
        <w:t>
      4) Еуразиялық экономикалық одаққа мүше мемлекеттерден және үшінші елдерден (Еуразиялық экономикалық одақ мүшелері болып табылмайтын мемлекеттерден) әкелінген ветеринариялық (ветеринарниялық-санитариялық) бақылау объектілерін Қазақстан Республикасының аумағы бойынша тасымалдау кезінде – ветеринариялық-санитариялық бақылау және қадағалау объектісі әкелінген ветеринариялық құжаттың көшірмесі.</w:t>
      </w:r>
    </w:p>
    <w:bookmarkEnd w:id="22"/>
    <w:bookmarkStart w:name="z30" w:id="23"/>
    <w:p>
      <w:pPr>
        <w:spacing w:after="0"/>
        <w:ind w:left="0"/>
        <w:jc w:val="both"/>
      </w:pPr>
      <w:r>
        <w:rPr>
          <w:rFonts w:ascii="Times New Roman"/>
          <w:b w:val="false"/>
          <w:i w:val="false"/>
          <w:color w:val="000000"/>
          <w:sz w:val="28"/>
        </w:rPr>
        <w:t>
      Жеке басты куәландыратын құжат туралы, заңды тұлғаны мемлекеттік тіркеу (қайта тіркеу) туралы, дара кәсіпкерді мемлекеттік тіркеу туралы, ауыл шаруашылығы жануарының ветеринариялық паспорты туралы мәліметтерді көрсетілетін қызметті беруші мемлекеттік ақпараттық жүйелерден алады.</w:t>
      </w:r>
    </w:p>
    <w:bookmarkEnd w:id="23"/>
    <w:bookmarkStart w:name="z31" w:id="24"/>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оның өтінішінің көшірмесінде құжаттар пакетін қабылдау күні, уақыты, құжаттарды қабылдаған жауапты адамның тегі, аты, әкесінің аты көрсетіле отырып, көрсетілетін қызметті берушінің кеңсесінде тіркеу туралы белгі қойылғаны қағаз жеткізгіштегі өтініштің қабылданғанын растау болып табылады.</w:t>
      </w:r>
    </w:p>
    <w:bookmarkEnd w:id="24"/>
    <w:bookmarkStart w:name="z32" w:id="25"/>
    <w:p>
      <w:pPr>
        <w:spacing w:after="0"/>
        <w:ind w:left="0"/>
        <w:jc w:val="both"/>
      </w:pPr>
      <w:r>
        <w:rPr>
          <w:rFonts w:ascii="Times New Roman"/>
          <w:b w:val="false"/>
          <w:i w:val="false"/>
          <w:color w:val="000000"/>
          <w:sz w:val="28"/>
        </w:rPr>
        <w:t>
      6. Мемлекеттік қызметті көрсету процесінің құрамына кіретін әрбір рәсімнің (іс-қимылдың) мазмұны:</w:t>
      </w:r>
    </w:p>
    <w:bookmarkEnd w:id="25"/>
    <w:bookmarkStart w:name="z33" w:id="26"/>
    <w:p>
      <w:pPr>
        <w:spacing w:after="0"/>
        <w:ind w:left="0"/>
        <w:jc w:val="both"/>
      </w:pPr>
      <w:r>
        <w:rPr>
          <w:rFonts w:ascii="Times New Roman"/>
          <w:b w:val="false"/>
          <w:i w:val="false"/>
          <w:color w:val="000000"/>
          <w:sz w:val="28"/>
        </w:rPr>
        <w:t>
      1) көрсетілетін қызметті беруші кеңсесінің қызметкері алынған құжаттарды қабылдап, тіркейді – 30 (отыз) минут;</w:t>
      </w:r>
    </w:p>
    <w:bookmarkEnd w:id="26"/>
    <w:bookmarkStart w:name="z34" w:id="27"/>
    <w:p>
      <w:pPr>
        <w:spacing w:after="0"/>
        <w:ind w:left="0"/>
        <w:jc w:val="both"/>
      </w:pPr>
      <w:r>
        <w:rPr>
          <w:rFonts w:ascii="Times New Roman"/>
          <w:b w:val="false"/>
          <w:i w:val="false"/>
          <w:color w:val="000000"/>
          <w:sz w:val="28"/>
        </w:rPr>
        <w:t>
      2) көрсетілетін қызметті берушінің басшысы құжаттармен танысып, жауапты орындаушыны айқындайды, қарар қойып, құжаттарды жауапты орындаушыға жолдайды – 1 (бір) сағат;</w:t>
      </w:r>
    </w:p>
    <w:bookmarkEnd w:id="27"/>
    <w:bookmarkStart w:name="z35" w:id="28"/>
    <w:p>
      <w:pPr>
        <w:spacing w:after="0"/>
        <w:ind w:left="0"/>
        <w:jc w:val="both"/>
      </w:pPr>
      <w:r>
        <w:rPr>
          <w:rFonts w:ascii="Times New Roman"/>
          <w:b w:val="false"/>
          <w:i w:val="false"/>
          <w:color w:val="000000"/>
          <w:sz w:val="28"/>
        </w:rPr>
        <w:t xml:space="preserve">
      3) көрсетілетін қызметті берушінің жауапты орындаушысы ұсынылған құжаттардың осы регламенттің 5-тармағына сәйкестігін қарап, мемлекеттік көрсетілетін қызмет нәтижесінің жобасын, регламент талаптарына сәйкес келмеген жағдайда осы мемлекеттік көрсетілетін қызмет регламентінің 10-тармағында көзделген негіздер бойынша дәлелді бас тартуды дайындайды – 2 (екі) сағат; </w:t>
      </w:r>
    </w:p>
    <w:bookmarkEnd w:id="28"/>
    <w:bookmarkStart w:name="z36" w:id="29"/>
    <w:p>
      <w:pPr>
        <w:spacing w:after="0"/>
        <w:ind w:left="0"/>
        <w:jc w:val="both"/>
      </w:pPr>
      <w:r>
        <w:rPr>
          <w:rFonts w:ascii="Times New Roman"/>
          <w:b w:val="false"/>
          <w:i w:val="false"/>
          <w:color w:val="000000"/>
          <w:sz w:val="28"/>
        </w:rPr>
        <w:t>
      4) жауапты орындаушы мемлекеттік көрсетілетін қызмет нәтижесінің жобасын көрсетілетін қызметті берушінің басшысына қол қоюға жолдайды – 1 (бір) сағат;</w:t>
      </w:r>
    </w:p>
    <w:bookmarkEnd w:id="29"/>
    <w:bookmarkStart w:name="z37" w:id="30"/>
    <w:p>
      <w:pPr>
        <w:spacing w:after="0"/>
        <w:ind w:left="0"/>
        <w:jc w:val="both"/>
      </w:pPr>
      <w:r>
        <w:rPr>
          <w:rFonts w:ascii="Times New Roman"/>
          <w:b w:val="false"/>
          <w:i w:val="false"/>
          <w:color w:val="000000"/>
          <w:sz w:val="28"/>
        </w:rPr>
        <w:t>
      5) көрсетілетін қызметті берушінің басшысы мемлекеттік көрсетілетін қызмет нәтижесінің жобасына қол қойып, көрсетілетін қызметті берушінің кеңсесіне жолдайды – 1 (бір) сағат;</w:t>
      </w:r>
    </w:p>
    <w:bookmarkEnd w:id="30"/>
    <w:bookmarkStart w:name="z38" w:id="31"/>
    <w:p>
      <w:pPr>
        <w:spacing w:after="0"/>
        <w:ind w:left="0"/>
        <w:jc w:val="both"/>
      </w:pPr>
      <w:r>
        <w:rPr>
          <w:rFonts w:ascii="Times New Roman"/>
          <w:b w:val="false"/>
          <w:i w:val="false"/>
          <w:color w:val="000000"/>
          <w:sz w:val="28"/>
        </w:rPr>
        <w:t>
      6) көрсетілетін қызметті берушінің кеңсесі көрсетілетін қызметті алушыға (не оның сенімхат бойынша өкіліне) мемлекеттік көрсетілетін қызмет нәтижесін береді – 30 (отыз) минут.</w:t>
      </w:r>
    </w:p>
    <w:bookmarkEnd w:id="31"/>
    <w:bookmarkStart w:name="z39" w:id="32"/>
    <w:p>
      <w:pPr>
        <w:spacing w:after="0"/>
        <w:ind w:left="0"/>
        <w:jc w:val="both"/>
      </w:pPr>
      <w:r>
        <w:rPr>
          <w:rFonts w:ascii="Times New Roman"/>
          <w:b w:val="false"/>
          <w:i w:val="false"/>
          <w:color w:val="000000"/>
          <w:sz w:val="28"/>
        </w:rPr>
        <w:t>
      7. Келесі рәсімді (іс-қимылды) орындауды бастау үшін негіз болатын мемлекеттік қызметті көрсету бойынша рәсімнің (іс-қимылдың) нәтижесі:</w:t>
      </w:r>
    </w:p>
    <w:bookmarkEnd w:id="32"/>
    <w:bookmarkStart w:name="z40" w:id="33"/>
    <w:p>
      <w:pPr>
        <w:spacing w:after="0"/>
        <w:ind w:left="0"/>
        <w:jc w:val="both"/>
      </w:pPr>
      <w:r>
        <w:rPr>
          <w:rFonts w:ascii="Times New Roman"/>
          <w:b w:val="false"/>
          <w:i w:val="false"/>
          <w:color w:val="000000"/>
          <w:sz w:val="28"/>
        </w:rPr>
        <w:t>
      1) өтінішті тіркеу;</w:t>
      </w:r>
    </w:p>
    <w:bookmarkEnd w:id="33"/>
    <w:bookmarkStart w:name="z41" w:id="34"/>
    <w:p>
      <w:pPr>
        <w:spacing w:after="0"/>
        <w:ind w:left="0"/>
        <w:jc w:val="both"/>
      </w:pPr>
      <w:r>
        <w:rPr>
          <w:rFonts w:ascii="Times New Roman"/>
          <w:b w:val="false"/>
          <w:i w:val="false"/>
          <w:color w:val="000000"/>
          <w:sz w:val="28"/>
        </w:rPr>
        <w:t>
      2) көрсетілетін қызметті беруші басшысының қарауы және қарар қоюы;</w:t>
      </w:r>
    </w:p>
    <w:bookmarkEnd w:id="34"/>
    <w:bookmarkStart w:name="z42" w:id="35"/>
    <w:p>
      <w:pPr>
        <w:spacing w:after="0"/>
        <w:ind w:left="0"/>
        <w:jc w:val="both"/>
      </w:pPr>
      <w:r>
        <w:rPr>
          <w:rFonts w:ascii="Times New Roman"/>
          <w:b w:val="false"/>
          <w:i w:val="false"/>
          <w:color w:val="000000"/>
          <w:sz w:val="28"/>
        </w:rPr>
        <w:t>
      3) ұсынылған құжаттарды қарап, мемлекеттік көрсетілетін қызмет нәтижесінің жобасын дайындау;</w:t>
      </w:r>
    </w:p>
    <w:bookmarkEnd w:id="35"/>
    <w:bookmarkStart w:name="z43" w:id="36"/>
    <w:p>
      <w:pPr>
        <w:spacing w:after="0"/>
        <w:ind w:left="0"/>
        <w:jc w:val="both"/>
      </w:pPr>
      <w:r>
        <w:rPr>
          <w:rFonts w:ascii="Times New Roman"/>
          <w:b w:val="false"/>
          <w:i w:val="false"/>
          <w:color w:val="000000"/>
          <w:sz w:val="28"/>
        </w:rPr>
        <w:t>
      4) мемлекеттік көрсетілетін қызмет нәтижесінің жобасын көрсетілетін қызметті берушінің басшысына қол қоюға жолдау;</w:t>
      </w:r>
    </w:p>
    <w:bookmarkEnd w:id="36"/>
    <w:bookmarkStart w:name="z44" w:id="37"/>
    <w:p>
      <w:pPr>
        <w:spacing w:after="0"/>
        <w:ind w:left="0"/>
        <w:jc w:val="both"/>
      </w:pPr>
      <w:r>
        <w:rPr>
          <w:rFonts w:ascii="Times New Roman"/>
          <w:b w:val="false"/>
          <w:i w:val="false"/>
          <w:color w:val="000000"/>
          <w:sz w:val="28"/>
        </w:rPr>
        <w:t>
      5) көрсетілетін қызметті беруші басшысының мемлекеттік көрсетілетін қызмет нәтижесінің жобасына қол қойып, көрсетілетін қызметті берушінің кеңсесіне жолдауы;</w:t>
      </w:r>
    </w:p>
    <w:bookmarkEnd w:id="37"/>
    <w:bookmarkStart w:name="z45" w:id="38"/>
    <w:p>
      <w:pPr>
        <w:spacing w:after="0"/>
        <w:ind w:left="0"/>
        <w:jc w:val="both"/>
      </w:pPr>
      <w:r>
        <w:rPr>
          <w:rFonts w:ascii="Times New Roman"/>
          <w:b w:val="false"/>
          <w:i w:val="false"/>
          <w:color w:val="000000"/>
          <w:sz w:val="28"/>
        </w:rPr>
        <w:t>
      6) кеңсе қызметкері мемлекеттік көрсетілетін қызмет нәтижесін береді.</w:t>
      </w:r>
    </w:p>
    <w:bookmarkEnd w:id="38"/>
    <w:bookmarkStart w:name="z46" w:id="39"/>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39"/>
    <w:bookmarkStart w:name="z47" w:id="40"/>
    <w:p>
      <w:pPr>
        <w:spacing w:after="0"/>
        <w:ind w:left="0"/>
        <w:jc w:val="both"/>
      </w:pPr>
      <w:r>
        <w:rPr>
          <w:rFonts w:ascii="Times New Roman"/>
          <w:b w:val="false"/>
          <w:i w:val="false"/>
          <w:color w:val="000000"/>
          <w:sz w:val="28"/>
        </w:rPr>
        <w:t>
      8. Мемлекеттік қызметті көрсету процесіне қатысатын көрсетілетін қызметті берушінің құрылымдық бөлімшелерінің (қызметкерлерінің) тізбесі:</w:t>
      </w:r>
    </w:p>
    <w:bookmarkEnd w:id="40"/>
    <w:bookmarkStart w:name="z48" w:id="41"/>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41"/>
    <w:bookmarkStart w:name="z49" w:id="42"/>
    <w:p>
      <w:pPr>
        <w:spacing w:after="0"/>
        <w:ind w:left="0"/>
        <w:jc w:val="both"/>
      </w:pPr>
      <w:r>
        <w:rPr>
          <w:rFonts w:ascii="Times New Roman"/>
          <w:b w:val="false"/>
          <w:i w:val="false"/>
          <w:color w:val="000000"/>
          <w:sz w:val="28"/>
        </w:rPr>
        <w:t>
      2) көрсетілетін қызметті берушінің басшысы;</w:t>
      </w:r>
    </w:p>
    <w:bookmarkEnd w:id="42"/>
    <w:bookmarkStart w:name="z50" w:id="43"/>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43"/>
    <w:bookmarkStart w:name="z51" w:id="44"/>
    <w:p>
      <w:pPr>
        <w:spacing w:after="0"/>
        <w:ind w:left="0"/>
        <w:jc w:val="both"/>
      </w:pPr>
      <w:r>
        <w:rPr>
          <w:rFonts w:ascii="Times New Roman"/>
          <w:b w:val="false"/>
          <w:i w:val="false"/>
          <w:color w:val="000000"/>
          <w:sz w:val="28"/>
        </w:rPr>
        <w:t>
      9.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44"/>
    <w:bookmarkStart w:name="z52" w:id="45"/>
    <w:p>
      <w:pPr>
        <w:spacing w:after="0"/>
        <w:ind w:left="0"/>
        <w:jc w:val="both"/>
      </w:pPr>
      <w:r>
        <w:rPr>
          <w:rFonts w:ascii="Times New Roman"/>
          <w:b w:val="false"/>
          <w:i w:val="false"/>
          <w:color w:val="000000"/>
          <w:sz w:val="28"/>
        </w:rPr>
        <w:t>
      1) көрсетілетін қызметті беруші кеңсесінің қызметкері алынған құжаттарды қабылдап, тіркейді – 30 (отыз) минут;</w:t>
      </w:r>
    </w:p>
    <w:bookmarkEnd w:id="45"/>
    <w:bookmarkStart w:name="z53" w:id="46"/>
    <w:p>
      <w:pPr>
        <w:spacing w:after="0"/>
        <w:ind w:left="0"/>
        <w:jc w:val="both"/>
      </w:pPr>
      <w:r>
        <w:rPr>
          <w:rFonts w:ascii="Times New Roman"/>
          <w:b w:val="false"/>
          <w:i w:val="false"/>
          <w:color w:val="000000"/>
          <w:sz w:val="28"/>
        </w:rPr>
        <w:t>
      2) көрсетілетін қызметті берушінің басшысы құжаттармен танысып, жауапты орындаушыны айқындайды, қарар қойып, құжаттарды жауапты орындаушыға жолдайды – 1 (бір) сағат;</w:t>
      </w:r>
    </w:p>
    <w:bookmarkEnd w:id="46"/>
    <w:bookmarkStart w:name="z54" w:id="47"/>
    <w:p>
      <w:pPr>
        <w:spacing w:after="0"/>
        <w:ind w:left="0"/>
        <w:jc w:val="both"/>
      </w:pPr>
      <w:r>
        <w:rPr>
          <w:rFonts w:ascii="Times New Roman"/>
          <w:b w:val="false"/>
          <w:i w:val="false"/>
          <w:color w:val="000000"/>
          <w:sz w:val="28"/>
        </w:rPr>
        <w:t xml:space="preserve">
      3) көрсетілетін қызметті берушінің жауапты орындаушысы ұсынылған құжаттардың осы регламенттің 5-тармағына сәйкестігін қарап, мемлекеттік көрсетілетін қызмет нәтижесінің жобасын дайындайды – 2 (екі) сағат; </w:t>
      </w:r>
    </w:p>
    <w:bookmarkEnd w:id="47"/>
    <w:bookmarkStart w:name="z55" w:id="48"/>
    <w:p>
      <w:pPr>
        <w:spacing w:after="0"/>
        <w:ind w:left="0"/>
        <w:jc w:val="both"/>
      </w:pPr>
      <w:r>
        <w:rPr>
          <w:rFonts w:ascii="Times New Roman"/>
          <w:b w:val="false"/>
          <w:i w:val="false"/>
          <w:color w:val="000000"/>
          <w:sz w:val="28"/>
        </w:rPr>
        <w:t>
      4) жауапты орындаушы мемлекеттік көрсетілетін қызмет нәтижесінің жобасын көрсетілетін қызметті берушінің басшысына қол қоюға жолдайды – 1 (бір) сағат;</w:t>
      </w:r>
    </w:p>
    <w:bookmarkEnd w:id="48"/>
    <w:bookmarkStart w:name="z56" w:id="49"/>
    <w:p>
      <w:pPr>
        <w:spacing w:after="0"/>
        <w:ind w:left="0"/>
        <w:jc w:val="both"/>
      </w:pPr>
      <w:r>
        <w:rPr>
          <w:rFonts w:ascii="Times New Roman"/>
          <w:b w:val="false"/>
          <w:i w:val="false"/>
          <w:color w:val="000000"/>
          <w:sz w:val="28"/>
        </w:rPr>
        <w:t>
      5) көрсетілетін қызметті берушінің басшысы мемлекеттік көрсетілетін қызмет нәтижесінің жобасына қол қойып, көрсетілетін қызметті берушінің кеңсесіне жолдайды – 1 (бір) сағат;</w:t>
      </w:r>
    </w:p>
    <w:bookmarkEnd w:id="49"/>
    <w:bookmarkStart w:name="z57" w:id="50"/>
    <w:p>
      <w:pPr>
        <w:spacing w:after="0"/>
        <w:ind w:left="0"/>
        <w:jc w:val="both"/>
      </w:pPr>
      <w:r>
        <w:rPr>
          <w:rFonts w:ascii="Times New Roman"/>
          <w:b w:val="false"/>
          <w:i w:val="false"/>
          <w:color w:val="000000"/>
          <w:sz w:val="28"/>
        </w:rPr>
        <w:t>
      6) көрсетілетін қызметті берушінің кеңсесі көрсетілетін қызметті алушыға (не оның сенімхат бойынша өкіліне) мемлекеттік көрсетілетін қызмет нәтижесін береді – 30 (отыз) минут.</w:t>
      </w:r>
    </w:p>
    <w:bookmarkEnd w:id="50"/>
    <w:bookmarkStart w:name="z58" w:id="51"/>
    <w:p>
      <w:pPr>
        <w:spacing w:after="0"/>
        <w:ind w:left="0"/>
        <w:jc w:val="both"/>
      </w:pPr>
      <w:r>
        <w:rPr>
          <w:rFonts w:ascii="Times New Roman"/>
          <w:b w:val="false"/>
          <w:i w:val="false"/>
          <w:color w:val="000000"/>
          <w:sz w:val="28"/>
        </w:rPr>
        <w:t>
      10. Мемлекеттiк қызметті көрсетуден бас тарту үшін мыналар негіз болып табылады:</w:t>
      </w:r>
    </w:p>
    <w:bookmarkEnd w:id="51"/>
    <w:bookmarkStart w:name="z59" w:id="52"/>
    <w:p>
      <w:pPr>
        <w:spacing w:after="0"/>
        <w:ind w:left="0"/>
        <w:jc w:val="both"/>
      </w:pPr>
      <w:r>
        <w:rPr>
          <w:rFonts w:ascii="Times New Roman"/>
          <w:b w:val="false"/>
          <w:i w:val="false"/>
          <w:color w:val="000000"/>
          <w:sz w:val="28"/>
        </w:rPr>
        <w:t>
      толық емес құжаттар пакеті;</w:t>
      </w:r>
    </w:p>
    <w:bookmarkEnd w:id="52"/>
    <w:bookmarkStart w:name="z60" w:id="53"/>
    <w:p>
      <w:pPr>
        <w:spacing w:after="0"/>
        <w:ind w:left="0"/>
        <w:jc w:val="both"/>
      </w:pPr>
      <w:r>
        <w:rPr>
          <w:rFonts w:ascii="Times New Roman"/>
          <w:b w:val="false"/>
          <w:i w:val="false"/>
          <w:color w:val="000000"/>
          <w:sz w:val="28"/>
        </w:rPr>
        <w:t>
      жануардың, жануарлардан алынатын өнім мен шикізаттың шығу (орналасқан) орнындағы жануарлардың инфекциялық аурулары бойынша эпизоотиялық жағдайдың өзгеруі (нашарлауы);</w:t>
      </w:r>
    </w:p>
    <w:bookmarkEnd w:id="53"/>
    <w:bookmarkStart w:name="z61" w:id="54"/>
    <w:p>
      <w:pPr>
        <w:spacing w:after="0"/>
        <w:ind w:left="0"/>
        <w:jc w:val="both"/>
      </w:pPr>
      <w:r>
        <w:rPr>
          <w:rFonts w:ascii="Times New Roman"/>
          <w:b w:val="false"/>
          <w:i w:val="false"/>
          <w:color w:val="000000"/>
          <w:sz w:val="28"/>
        </w:rPr>
        <w:t>
      жануардың, жануарлардан алынатын өнім мен шикізаттың шығу (орналасқан) орнының қолайсыз аймақ деп белгіленуі;</w:t>
      </w:r>
    </w:p>
    <w:bookmarkEnd w:id="54"/>
    <w:bookmarkStart w:name="z62" w:id="55"/>
    <w:p>
      <w:pPr>
        <w:spacing w:after="0"/>
        <w:ind w:left="0"/>
        <w:jc w:val="both"/>
      </w:pPr>
      <w:r>
        <w:rPr>
          <w:rFonts w:ascii="Times New Roman"/>
          <w:b w:val="false"/>
          <w:i w:val="false"/>
          <w:color w:val="000000"/>
          <w:sz w:val="28"/>
        </w:rPr>
        <w:t>
      жануардың жеке нөмірінің болмауы;</w:t>
      </w:r>
    </w:p>
    <w:bookmarkEnd w:id="55"/>
    <w:bookmarkStart w:name="z63" w:id="56"/>
    <w:p>
      <w:pPr>
        <w:spacing w:after="0"/>
        <w:ind w:left="0"/>
        <w:jc w:val="both"/>
      </w:pPr>
      <w:r>
        <w:rPr>
          <w:rFonts w:ascii="Times New Roman"/>
          <w:b w:val="false"/>
          <w:i w:val="false"/>
          <w:color w:val="000000"/>
          <w:sz w:val="28"/>
        </w:rPr>
        <w:t>
      жануардың, жануарлардан алынатын өнім мен шикізаттың, көлік құралының ветеринариялық (ветеринариялық-санитариялық) қағидалар мен талаптарға сәйкес келмеуі.</w:t>
      </w:r>
    </w:p>
    <w:bookmarkEnd w:id="56"/>
    <w:bookmarkStart w:name="z64" w:id="57"/>
    <w:p>
      <w:pPr>
        <w:spacing w:after="0"/>
        <w:ind w:left="0"/>
        <w:jc w:val="left"/>
      </w:pPr>
      <w:r>
        <w:rPr>
          <w:rFonts w:ascii="Times New Roman"/>
          <w:b/>
          <w:i w:val="false"/>
          <w:color w:val="000000"/>
        </w:rPr>
        <w:t xml:space="preserve"> 4. Мемлекеттік қызметті көрсету процесінде "Азаматтарға арналған үкімет" мемлекеттік корпорациясы" коммерциялық емес акционерлік қоғамымен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57"/>
    <w:bookmarkStart w:name="z65" w:id="58"/>
    <w:p>
      <w:pPr>
        <w:spacing w:after="0"/>
        <w:ind w:left="0"/>
        <w:jc w:val="both"/>
      </w:pPr>
      <w:r>
        <w:rPr>
          <w:rFonts w:ascii="Times New Roman"/>
          <w:b w:val="false"/>
          <w:i w:val="false"/>
          <w:color w:val="000000"/>
          <w:sz w:val="28"/>
        </w:rPr>
        <w:t>
      11. Веб-портал арқылы мемлекеттік қызметті көрсету кезінде жүгіну тәртібін және көрсетілетін қызметті беруші мен көрсетілетін қызметті алушы рәсімдерінің (іс-қимылдарының) реттілігін сипаттау:</w:t>
      </w:r>
    </w:p>
    <w:bookmarkEnd w:id="58"/>
    <w:bookmarkStart w:name="z66" w:id="59"/>
    <w:p>
      <w:pPr>
        <w:spacing w:after="0"/>
        <w:ind w:left="0"/>
        <w:jc w:val="both"/>
      </w:pPr>
      <w:r>
        <w:rPr>
          <w:rFonts w:ascii="Times New Roman"/>
          <w:b w:val="false"/>
          <w:i w:val="false"/>
          <w:color w:val="000000"/>
          <w:sz w:val="28"/>
        </w:rPr>
        <w:t>
      көрсетілетін қызметті алушы өзінің компьютерінің интернет-браузерінде сақталып тұрған электрондық цифрлық қолтаңбасының (бұдан әрі – ЭЦҚ) тіркеу куәлігінің көмегімен порталда құжаттарды тіркеуді жүзеге асырады (тіркелмеген көрсетілетін қызметті алушылар үшін жүзеге асырылады);</w:t>
      </w:r>
    </w:p>
    <w:bookmarkEnd w:id="59"/>
    <w:bookmarkStart w:name="z67" w:id="60"/>
    <w:p>
      <w:pPr>
        <w:spacing w:after="0"/>
        <w:ind w:left="0"/>
        <w:jc w:val="both"/>
      </w:pPr>
      <w:r>
        <w:rPr>
          <w:rFonts w:ascii="Times New Roman"/>
          <w:b w:val="false"/>
          <w:i w:val="false"/>
          <w:color w:val="000000"/>
          <w:sz w:val="28"/>
        </w:rPr>
        <w:t>
      1-процесс – көрсетілетін қызметті алушының компьютерінің интернет-браузеріне ЭЦҚ тіркеу куәлігін бекітуі, мемлекеттік көрсетілетін қызметті алу үшін порталда парольді енгізуі (авторландыру процесі);</w:t>
      </w:r>
    </w:p>
    <w:bookmarkEnd w:id="60"/>
    <w:bookmarkStart w:name="z68" w:id="61"/>
    <w:p>
      <w:pPr>
        <w:spacing w:after="0"/>
        <w:ind w:left="0"/>
        <w:jc w:val="both"/>
      </w:pPr>
      <w:r>
        <w:rPr>
          <w:rFonts w:ascii="Times New Roman"/>
          <w:b w:val="false"/>
          <w:i w:val="false"/>
          <w:color w:val="000000"/>
          <w:sz w:val="28"/>
        </w:rPr>
        <w:t>
      1-шарт – порталда логин (жеке сәйкестендіру нөмірі (бұдан әрі – ЖСН) немесе бизнес-сәйкестендіру нөмірі (бұдан әрі – БСН) және пароль арқылы тіркелген көрсетілетін қызметті алушы туралы деректердің түпнұсқалығын тексеру;</w:t>
      </w:r>
    </w:p>
    <w:bookmarkEnd w:id="61"/>
    <w:bookmarkStart w:name="z69" w:id="62"/>
    <w:p>
      <w:pPr>
        <w:spacing w:after="0"/>
        <w:ind w:left="0"/>
        <w:jc w:val="both"/>
      </w:pPr>
      <w:r>
        <w:rPr>
          <w:rFonts w:ascii="Times New Roman"/>
          <w:b w:val="false"/>
          <w:i w:val="false"/>
          <w:color w:val="000000"/>
          <w:sz w:val="28"/>
        </w:rPr>
        <w:t>
      2-процесс – порталда көрсетілетін қызметті алушының деректерінде бұзушылықтардың болуына байланысты авторландырудан бас тарту туралы хабарлама қалыптастыру;</w:t>
      </w:r>
    </w:p>
    <w:bookmarkEnd w:id="62"/>
    <w:bookmarkStart w:name="z70" w:id="63"/>
    <w:p>
      <w:pPr>
        <w:spacing w:after="0"/>
        <w:ind w:left="0"/>
        <w:jc w:val="both"/>
      </w:pPr>
      <w:r>
        <w:rPr>
          <w:rFonts w:ascii="Times New Roman"/>
          <w:b w:val="false"/>
          <w:i w:val="false"/>
          <w:color w:val="000000"/>
          <w:sz w:val="28"/>
        </w:rPr>
        <w:t>
      3-процесс – көрсетілетін қызметті алушының осы Регламентте көрсетілген мемлекеттік көрсетілетін қызметті таңдауы, стандартқа қосымшаға сәйкес мемлекеттік қызметті көрсету үшін өтініш нысанын экранға шығаруы және көрсетілетін қызметті алушының сұрау салу нысанына электрондық түрдегі қажетті құжаттарды тіркей отырып, оның құрылымы мен форматтық талаптарын ескеріп, өтініш нысанын толтыруы (деректерді енгізуі);</w:t>
      </w:r>
    </w:p>
    <w:bookmarkEnd w:id="63"/>
    <w:bookmarkStart w:name="z71" w:id="64"/>
    <w:p>
      <w:pPr>
        <w:spacing w:after="0"/>
        <w:ind w:left="0"/>
        <w:jc w:val="both"/>
      </w:pPr>
      <w:r>
        <w:rPr>
          <w:rFonts w:ascii="Times New Roman"/>
          <w:b w:val="false"/>
          <w:i w:val="false"/>
          <w:color w:val="000000"/>
          <w:sz w:val="28"/>
        </w:rPr>
        <w:t>
      4-процесс – көрсетілетін қызметті алушының сұрау салуды куәландыру (қол қою) үшін ЭЦҚ тіркеу куәлігін таңдауы;</w:t>
      </w:r>
    </w:p>
    <w:bookmarkEnd w:id="64"/>
    <w:bookmarkStart w:name="z72" w:id="65"/>
    <w:p>
      <w:pPr>
        <w:spacing w:after="0"/>
        <w:ind w:left="0"/>
        <w:jc w:val="both"/>
      </w:pPr>
      <w:r>
        <w:rPr>
          <w:rFonts w:ascii="Times New Roman"/>
          <w:b w:val="false"/>
          <w:i w:val="false"/>
          <w:color w:val="000000"/>
          <w:sz w:val="28"/>
        </w:rPr>
        <w:t>
      2-шарт – порталда ЭЦҚ тіркеу куәлігінің қолданылу мерзімін және кері қайтарылған (күшін жойған) тіркеу куәліктерінің тізімінде болмауын, сондай-ақ сәйкестендіру деректерінің сұрау салуда көрсетілген ЖСН/БСН және ЭЦҚ тіркеу куәлігінде көрсетілген ЖСН/БСН арасындағы сәйкестігін тексеру;</w:t>
      </w:r>
    </w:p>
    <w:bookmarkEnd w:id="65"/>
    <w:bookmarkStart w:name="z73" w:id="66"/>
    <w:p>
      <w:pPr>
        <w:spacing w:after="0"/>
        <w:ind w:left="0"/>
        <w:jc w:val="both"/>
      </w:pPr>
      <w:r>
        <w:rPr>
          <w:rFonts w:ascii="Times New Roman"/>
          <w:b w:val="false"/>
          <w:i w:val="false"/>
          <w:color w:val="000000"/>
          <w:sz w:val="28"/>
        </w:rPr>
        <w:t>
      5-процесс – көрсетілетін қызметті алушының ЭЦҚ түпнұсқалығының расталмауына байланысты, сұрау салынған мемлекеттік көрсетілетін қызметтен бас тарту туралы хабарламаны қалыптастыру;</w:t>
      </w:r>
    </w:p>
    <w:bookmarkEnd w:id="66"/>
    <w:bookmarkStart w:name="z74" w:id="67"/>
    <w:p>
      <w:pPr>
        <w:spacing w:after="0"/>
        <w:ind w:left="0"/>
        <w:jc w:val="both"/>
      </w:pPr>
      <w:r>
        <w:rPr>
          <w:rFonts w:ascii="Times New Roman"/>
          <w:b w:val="false"/>
          <w:i w:val="false"/>
          <w:color w:val="000000"/>
          <w:sz w:val="28"/>
        </w:rPr>
        <w:t>
      6-процесс – мемлекеттік қызметті көрсетуге арналған өтініштің толтырылған нысанын (енгізілген деректерін) көрсетілетін қызметті алушының ЭЦҚ-сы арқылы куәландыруы (қол қоюы);</w:t>
      </w:r>
    </w:p>
    <w:bookmarkEnd w:id="67"/>
    <w:bookmarkStart w:name="z75" w:id="68"/>
    <w:p>
      <w:pPr>
        <w:spacing w:after="0"/>
        <w:ind w:left="0"/>
        <w:jc w:val="both"/>
      </w:pPr>
      <w:r>
        <w:rPr>
          <w:rFonts w:ascii="Times New Roman"/>
          <w:b w:val="false"/>
          <w:i w:val="false"/>
          <w:color w:val="000000"/>
          <w:sz w:val="28"/>
        </w:rPr>
        <w:t>
      7-процесс – көрсетілетін қызметті берушінің "е-Agriculture" агроөнеркәсіптік кешен салаларын басқарудың бірыңғай автоматтандырылған жүйесінде (бұдан әрі – ББАЖ) порталдан алынған көрсетілетін қызметті алушының өтінішін өңдеуі;</w:t>
      </w:r>
    </w:p>
    <w:bookmarkEnd w:id="68"/>
    <w:bookmarkStart w:name="z76" w:id="69"/>
    <w:p>
      <w:pPr>
        <w:spacing w:after="0"/>
        <w:ind w:left="0"/>
        <w:jc w:val="both"/>
      </w:pPr>
      <w:r>
        <w:rPr>
          <w:rFonts w:ascii="Times New Roman"/>
          <w:b w:val="false"/>
          <w:i w:val="false"/>
          <w:color w:val="000000"/>
          <w:sz w:val="28"/>
        </w:rPr>
        <w:t>
      3-шарт – көрсетілетін қызметті берушінің көрсетілетін қызметті алушы ұсынған құжаттардың ветеринариялық анықтаманы беру негіздеріне сәйкестігін тексеруі;</w:t>
      </w:r>
    </w:p>
    <w:bookmarkEnd w:id="69"/>
    <w:bookmarkStart w:name="z77" w:id="70"/>
    <w:p>
      <w:pPr>
        <w:spacing w:after="0"/>
        <w:ind w:left="0"/>
        <w:jc w:val="both"/>
      </w:pPr>
      <w:r>
        <w:rPr>
          <w:rFonts w:ascii="Times New Roman"/>
          <w:b w:val="false"/>
          <w:i w:val="false"/>
          <w:color w:val="000000"/>
          <w:sz w:val="28"/>
        </w:rPr>
        <w:t>
      8-процесс – ББАЖ-да көрсетілетін қызметті алушының деректерінде бұзушылықтардың болуына байланысты, сұрау салынған мемлекеттік көрсетілетін қызметтен бас тарту туралы хабарламаны қалыптастыру;</w:t>
      </w:r>
    </w:p>
    <w:bookmarkEnd w:id="70"/>
    <w:bookmarkStart w:name="z78" w:id="71"/>
    <w:p>
      <w:pPr>
        <w:spacing w:after="0"/>
        <w:ind w:left="0"/>
        <w:jc w:val="both"/>
      </w:pPr>
      <w:r>
        <w:rPr>
          <w:rFonts w:ascii="Times New Roman"/>
          <w:b w:val="false"/>
          <w:i w:val="false"/>
          <w:color w:val="000000"/>
          <w:sz w:val="28"/>
        </w:rPr>
        <w:t>
      9-процесс – көрсетілетін қызметті алушының құжаттардың жұмысқа қабылданғаны, көрсетілетін қызметті берушінің уәкілетті адамының ЭЦҚ-сымен куәландырылған электрондық құжат нысанындағы ветеринариялық-санитариялық қорытындыны алу күні мен уақыты туралы хабарламаны алуы;</w:t>
      </w:r>
    </w:p>
    <w:bookmarkEnd w:id="71"/>
    <w:bookmarkStart w:name="z79" w:id="72"/>
    <w:p>
      <w:pPr>
        <w:spacing w:after="0"/>
        <w:ind w:left="0"/>
        <w:jc w:val="both"/>
      </w:pPr>
      <w:r>
        <w:rPr>
          <w:rFonts w:ascii="Times New Roman"/>
          <w:b w:val="false"/>
          <w:i w:val="false"/>
          <w:color w:val="000000"/>
          <w:sz w:val="28"/>
        </w:rPr>
        <w:t>
      10-процесс – мемлекеттік қызметті көрсету процесінде көрсетілетін қызметті берушінің құрылымдық бөлімшелерінің (қызметкерлерінің) өзара іс-қимылы тәртібінің сипатталуына сәйкес рәсімдерді (іс-қимылдарды) жүзеге асыру;</w:t>
      </w:r>
    </w:p>
    <w:bookmarkEnd w:id="72"/>
    <w:bookmarkStart w:name="z80" w:id="73"/>
    <w:p>
      <w:pPr>
        <w:spacing w:after="0"/>
        <w:ind w:left="0"/>
        <w:jc w:val="both"/>
      </w:pPr>
      <w:r>
        <w:rPr>
          <w:rFonts w:ascii="Times New Roman"/>
          <w:b w:val="false"/>
          <w:i w:val="false"/>
          <w:color w:val="000000"/>
          <w:sz w:val="28"/>
        </w:rPr>
        <w:t xml:space="preserve">
      11-процесс – ЭЦҚ қойылған электрондық құжат нысанындағы мемлекеттік қызметті көрсету нәтижесін өңдеп, көрсетілетін қызметті алушының "жеке кабинетіне" жолдау. </w:t>
      </w:r>
    </w:p>
    <w:bookmarkEnd w:id="73"/>
    <w:bookmarkStart w:name="z81" w:id="74"/>
    <w:p>
      <w:pPr>
        <w:spacing w:after="0"/>
        <w:ind w:left="0"/>
        <w:jc w:val="both"/>
      </w:pPr>
      <w:r>
        <w:rPr>
          <w:rFonts w:ascii="Times New Roman"/>
          <w:b w:val="false"/>
          <w:i w:val="false"/>
          <w:color w:val="000000"/>
          <w:sz w:val="28"/>
        </w:rPr>
        <w:t xml:space="preserve">
      12. Мемлекеттік қызмет "Азаматтарға арналған үкімет" мемлекеттік корпорациясы" коммерциялық емес акционерлік қоғамының филиалы арқылы көрсетілмейді. </w:t>
      </w:r>
    </w:p>
    <w:bookmarkEnd w:id="74"/>
    <w:bookmarkStart w:name="z82" w:id="75"/>
    <w:p>
      <w:pPr>
        <w:spacing w:after="0"/>
        <w:ind w:left="0"/>
        <w:jc w:val="both"/>
      </w:pPr>
      <w:r>
        <w:rPr>
          <w:rFonts w:ascii="Times New Roman"/>
          <w:b w:val="false"/>
          <w:i w:val="false"/>
          <w:color w:val="000000"/>
          <w:sz w:val="28"/>
        </w:rPr>
        <w:t xml:space="preserve">
      13. Мемлекеттiк қызметті көрсету процесiнде құрылымдық бөлiмшелер (қызметкерлер) рәсімдерінің (іс-қимылдарының), өзара іс-қимылдарының реттілігін және ақпараттық жүйелерді пайдалану тәртібін толық сипаттау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"Ветеринариялық анықтама беру" мемлекеттік көрсетілетін қызмет регламентіне 1-қосымша</w:t>
            </w:r>
          </w:p>
        </w:tc>
      </w:tr>
    </w:tbl>
    <w:bookmarkStart w:name="z84" w:id="76"/>
    <w:p>
      <w:pPr>
        <w:spacing w:after="0"/>
        <w:ind w:left="0"/>
        <w:jc w:val="left"/>
      </w:pPr>
      <w:r>
        <w:rPr>
          <w:rFonts w:ascii="Times New Roman"/>
          <w:b/>
          <w:i w:val="false"/>
          <w:color w:val="000000"/>
        </w:rPr>
        <w:t xml:space="preserve"> Көрсетілетін қызметті берушілердің мекенжайы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6"/>
        <w:gridCol w:w="1895"/>
        <w:gridCol w:w="6059"/>
      </w:tblGrid>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7"/>
          <w:p>
            <w:pPr>
              <w:spacing w:after="20"/>
              <w:ind w:left="20"/>
              <w:jc w:val="both"/>
            </w:pPr>
            <w:r>
              <w:rPr>
                <w:rFonts w:ascii="Times New Roman"/>
                <w:b w:val="false"/>
                <w:i w:val="false"/>
                <w:color w:val="000000"/>
                <w:sz w:val="20"/>
              </w:rPr>
              <w:t>
Уәкілетті органдардың</w:t>
            </w:r>
            <w:r>
              <w:br/>
            </w:r>
            <w:r>
              <w:rPr>
                <w:rFonts w:ascii="Times New Roman"/>
                <w:b w:val="false"/>
                <w:i w:val="false"/>
                <w:color w:val="000000"/>
                <w:sz w:val="20"/>
              </w:rPr>
              <w:t>
атауы</w:t>
            </w:r>
          </w:p>
          <w:bookmarkEnd w:id="77"/>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8"/>
          <w:p>
            <w:pPr>
              <w:spacing w:after="20"/>
              <w:ind w:left="20"/>
              <w:jc w:val="both"/>
            </w:pPr>
            <w:r>
              <w:rPr>
                <w:rFonts w:ascii="Times New Roman"/>
                <w:b w:val="false"/>
                <w:i w:val="false"/>
                <w:color w:val="000000"/>
                <w:sz w:val="20"/>
              </w:rPr>
              <w:t xml:space="preserve">
"Солтүстік Қазақстан облысы Петропавл қаласы әкімдігінің ветеринариялық станциясы" шаруашылық жүргізу құқығындағы мемлекеттік коммуналдық кәсіпорны </w:t>
            </w:r>
          </w:p>
          <w:bookmarkEnd w:id="78"/>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Петропавл қаласы,</w:t>
            </w:r>
            <w:r>
              <w:br/>
            </w:r>
            <w:r>
              <w:rPr>
                <w:rFonts w:ascii="Times New Roman"/>
                <w:b w:val="false"/>
                <w:i w:val="false"/>
                <w:color w:val="000000"/>
                <w:sz w:val="20"/>
              </w:rPr>
              <w:t>Жамбыл көшесі, 302</w:t>
            </w:r>
            <w:r>
              <w:br/>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 сайын дүйсенбі – жұма аралығында</w:t>
            </w:r>
            <w:r>
              <w:br/>
            </w:r>
            <w:r>
              <w:rPr>
                <w:rFonts w:ascii="Times New Roman"/>
                <w:b w:val="false"/>
                <w:i w:val="false"/>
                <w:color w:val="000000"/>
                <w:sz w:val="20"/>
              </w:rPr>
              <w:t>
</w:t>
            </w:r>
            <w:r>
              <w:rPr>
                <w:rFonts w:ascii="Times New Roman"/>
                <w:b/>
                <w:i w:val="false"/>
                <w:color w:val="000000"/>
                <w:sz w:val="20"/>
              </w:rPr>
              <w:t xml:space="preserve">сағат 13.00-ден 14.30-ға дейінгі </w:t>
            </w:r>
            <w:r>
              <w:rPr>
                <w:rFonts w:ascii="Times New Roman"/>
                <w:b/>
                <w:i w:val="false"/>
                <w:color w:val="000000"/>
                <w:sz w:val="20"/>
              </w:rPr>
              <w:t>түскі үзіліспен сағат 9.00-ден 18.30-ға дейін</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9"/>
          <w:p>
            <w:pPr>
              <w:spacing w:after="20"/>
              <w:ind w:left="20"/>
              <w:jc w:val="both"/>
            </w:pPr>
            <w:r>
              <w:rPr>
                <w:rFonts w:ascii="Times New Roman"/>
                <w:b w:val="false"/>
                <w:i w:val="false"/>
                <w:color w:val="000000"/>
                <w:sz w:val="20"/>
              </w:rPr>
              <w:t xml:space="preserve">
"Солтүстік Қазақстан облысы Айыртау ауданы әкімдігінің "Солтүстік Қазақстан облысы Айыртау ауданының ветеринария бөлімі" мемлекеттік мекемесінің "Ветеринариялық станциясы" шаруашылық жүргізу құқығындағы мемлекеттік коммуналдық кәсіпорны </w:t>
            </w:r>
          </w:p>
          <w:bookmarkEnd w:id="79"/>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Айыртау ауданы, </w:t>
            </w:r>
            <w:r>
              <w:br/>
            </w:r>
            <w:r>
              <w:rPr>
                <w:rFonts w:ascii="Times New Roman"/>
                <w:b w:val="false"/>
                <w:i w:val="false"/>
                <w:color w:val="000000"/>
                <w:sz w:val="20"/>
              </w:rPr>
              <w:t>Саумалкөл ауылы,</w:t>
            </w:r>
            <w:r>
              <w:br/>
            </w:r>
            <w:r>
              <w:rPr>
                <w:rFonts w:ascii="Times New Roman"/>
                <w:b w:val="false"/>
                <w:i w:val="false"/>
                <w:color w:val="000000"/>
                <w:sz w:val="20"/>
              </w:rPr>
              <w:t>Ақан сері көшесі, 119</w:t>
            </w:r>
            <w:r>
              <w:br/>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 сайын дүйсенбі – жұма аралығында</w:t>
            </w:r>
            <w:r>
              <w:br/>
            </w:r>
            <w:r>
              <w:rPr>
                <w:rFonts w:ascii="Times New Roman"/>
                <w:b w:val="false"/>
                <w:i w:val="false"/>
                <w:color w:val="000000"/>
                <w:sz w:val="20"/>
              </w:rPr>
              <w:t>
</w:t>
            </w:r>
            <w:r>
              <w:rPr>
                <w:rFonts w:ascii="Times New Roman"/>
                <w:b/>
                <w:i w:val="false"/>
                <w:color w:val="000000"/>
                <w:sz w:val="20"/>
              </w:rPr>
              <w:t>сағат 13.00-ден 14.30-ға дейінгі түскі үзіліспен сағат 9.00-ден 18.30-ға дейін</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0"/>
          <w:p>
            <w:pPr>
              <w:spacing w:after="20"/>
              <w:ind w:left="20"/>
              <w:jc w:val="both"/>
            </w:pPr>
            <w:r>
              <w:rPr>
                <w:rFonts w:ascii="Times New Roman"/>
                <w:b w:val="false"/>
                <w:i w:val="false"/>
                <w:color w:val="000000"/>
                <w:sz w:val="20"/>
              </w:rPr>
              <w:t>
"Солтүстік Қазақстан облысы Ақжар ауданы әкімдігінің "Солтүстік Қазақстан облысы Ақжар ауданының ветеринария бөлімі" мемлекеттік мекемесінің "Ветеринариялық станциясы" шаруашылық жүргізу құқығындағы мемлекеттік коммуналдық кәсіпорны</w:t>
            </w:r>
          </w:p>
          <w:bookmarkEnd w:id="80"/>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Ақжар ауданы,</w:t>
            </w:r>
            <w:r>
              <w:br/>
            </w:r>
            <w:r>
              <w:rPr>
                <w:rFonts w:ascii="Times New Roman"/>
                <w:b w:val="false"/>
                <w:i w:val="false"/>
                <w:color w:val="000000"/>
                <w:sz w:val="20"/>
              </w:rPr>
              <w:t>Талшық ауылы,</w:t>
            </w:r>
            <w:r>
              <w:br/>
            </w:r>
            <w:r>
              <w:rPr>
                <w:rFonts w:ascii="Times New Roman"/>
                <w:b w:val="false"/>
                <w:i w:val="false"/>
                <w:color w:val="000000"/>
                <w:sz w:val="20"/>
              </w:rPr>
              <w:t>Құсайынов көшесі, 18</w:t>
            </w:r>
            <w:r>
              <w:br/>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 сайын дүйсенбі – жұма аралығында</w:t>
            </w:r>
            <w:r>
              <w:br/>
            </w:r>
            <w:r>
              <w:rPr>
                <w:rFonts w:ascii="Times New Roman"/>
                <w:b w:val="false"/>
                <w:i w:val="false"/>
                <w:color w:val="000000"/>
                <w:sz w:val="20"/>
              </w:rPr>
              <w:t>
</w:t>
            </w:r>
            <w:r>
              <w:rPr>
                <w:rFonts w:ascii="Times New Roman"/>
                <w:b/>
                <w:i w:val="false"/>
                <w:color w:val="000000"/>
                <w:sz w:val="20"/>
              </w:rPr>
              <w:t>сағат 13.00-ден 14.30-ға дейінгі түскі үзіліспен сағат 9.00-ден 18.30-ға дейін</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1"/>
          <w:p>
            <w:pPr>
              <w:spacing w:after="20"/>
              <w:ind w:left="20"/>
              <w:jc w:val="both"/>
            </w:pPr>
            <w:r>
              <w:rPr>
                <w:rFonts w:ascii="Times New Roman"/>
                <w:b w:val="false"/>
                <w:i w:val="false"/>
                <w:color w:val="000000"/>
                <w:sz w:val="20"/>
              </w:rPr>
              <w:t>
"Солтүстік Қазақстан облысы Аққайың ауданы әкімдігінің "Аққайың аудандық ветеринария бөлімі" мемлекеттік мекемесінің "Ветеринариялық станциясы" шаруашылық жүргізу құқығындағы мемлекеттік коммуналдық кәсіпорны</w:t>
            </w:r>
          </w:p>
          <w:bookmarkEnd w:id="81"/>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Аққайың ауданы,</w:t>
            </w:r>
            <w:r>
              <w:br/>
            </w:r>
            <w:r>
              <w:rPr>
                <w:rFonts w:ascii="Times New Roman"/>
                <w:b w:val="false"/>
                <w:i w:val="false"/>
                <w:color w:val="000000"/>
                <w:sz w:val="20"/>
              </w:rPr>
              <w:t xml:space="preserve">Смирнов ауылы, </w:t>
            </w:r>
            <w:r>
              <w:br/>
            </w:r>
            <w:r>
              <w:rPr>
                <w:rFonts w:ascii="Times New Roman"/>
                <w:b w:val="false"/>
                <w:i w:val="false"/>
                <w:color w:val="000000"/>
                <w:sz w:val="20"/>
              </w:rPr>
              <w:t>Южная көшесі, 11</w:t>
            </w:r>
            <w:r>
              <w:br/>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 сайын дүйсенбі – жұма аралығында</w:t>
            </w:r>
            <w:r>
              <w:br/>
            </w:r>
            <w:r>
              <w:rPr>
                <w:rFonts w:ascii="Times New Roman"/>
                <w:b w:val="false"/>
                <w:i w:val="false"/>
                <w:color w:val="000000"/>
                <w:sz w:val="20"/>
              </w:rPr>
              <w:t>
</w:t>
            </w:r>
            <w:r>
              <w:rPr>
                <w:rFonts w:ascii="Times New Roman"/>
                <w:b/>
                <w:i w:val="false"/>
                <w:color w:val="000000"/>
                <w:sz w:val="20"/>
              </w:rPr>
              <w:t>сағат 13.00-ден 14.30-ға дейінгі түскі үзіліспен сағат 9.00-ден 18.30-ға дейін</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2"/>
          <w:p>
            <w:pPr>
              <w:spacing w:after="20"/>
              <w:ind w:left="20"/>
              <w:jc w:val="both"/>
            </w:pPr>
            <w:r>
              <w:rPr>
                <w:rFonts w:ascii="Times New Roman"/>
                <w:b w:val="false"/>
                <w:i w:val="false"/>
                <w:color w:val="000000"/>
                <w:sz w:val="20"/>
              </w:rPr>
              <w:t>
"Солтүстік Қазақстан облысы Есіл ауданы әкімдігінің "Солтүстік Қазақстан облысы Есіл ауданының ветеринария бөлімі" мемлекеттік мекемесінің "Ветеринариялық станциясы" шаруашылық жүргізу құқығындағы мемлекеттік коммуналдық кәсіпорны</w:t>
            </w:r>
          </w:p>
          <w:bookmarkEnd w:id="82"/>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Есіл ауданы,</w:t>
            </w:r>
            <w:r>
              <w:br/>
            </w:r>
            <w:r>
              <w:rPr>
                <w:rFonts w:ascii="Times New Roman"/>
                <w:b w:val="false"/>
                <w:i w:val="false"/>
                <w:color w:val="000000"/>
                <w:sz w:val="20"/>
              </w:rPr>
              <w:t>Явленка ауылы,</w:t>
            </w:r>
            <w:r>
              <w:br/>
            </w:r>
            <w:r>
              <w:rPr>
                <w:rFonts w:ascii="Times New Roman"/>
                <w:b w:val="false"/>
                <w:i w:val="false"/>
                <w:color w:val="000000"/>
                <w:sz w:val="20"/>
              </w:rPr>
              <w:t xml:space="preserve">Тимофеев көшесі, 32 </w:t>
            </w:r>
            <w:r>
              <w:br/>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 сайын дүйсенбі – жұма аралығында</w:t>
            </w:r>
            <w:r>
              <w:br/>
            </w:r>
            <w:r>
              <w:rPr>
                <w:rFonts w:ascii="Times New Roman"/>
                <w:b w:val="false"/>
                <w:i w:val="false"/>
                <w:color w:val="000000"/>
                <w:sz w:val="20"/>
              </w:rPr>
              <w:t>
</w:t>
            </w:r>
            <w:r>
              <w:rPr>
                <w:rFonts w:ascii="Times New Roman"/>
                <w:b/>
                <w:i w:val="false"/>
                <w:color w:val="000000"/>
                <w:sz w:val="20"/>
              </w:rPr>
              <w:t>сағат 13.00-ден 14.30-ға дейінгі түскі үзіліспен сағат 9.00-ден 18.30-ға дейін</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3"/>
          <w:p>
            <w:pPr>
              <w:spacing w:after="20"/>
              <w:ind w:left="20"/>
              <w:jc w:val="both"/>
            </w:pPr>
            <w:r>
              <w:rPr>
                <w:rFonts w:ascii="Times New Roman"/>
                <w:b w:val="false"/>
                <w:i w:val="false"/>
                <w:color w:val="000000"/>
                <w:sz w:val="20"/>
              </w:rPr>
              <w:t>
"Солтүстік Қазақстан облысы Жамбыл ауданының ветеринария бөлімі" мемлекеттік мекемесінің "Ветеринариялық станциясы" шаруашылық жүргізу құқығындағы мемлекеттік коммуналдық кәсіпорны</w:t>
            </w:r>
          </w:p>
          <w:bookmarkEnd w:id="83"/>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Жамбыл ауданы,</w:t>
            </w:r>
            <w:r>
              <w:br/>
            </w:r>
            <w:r>
              <w:rPr>
                <w:rFonts w:ascii="Times New Roman"/>
                <w:b w:val="false"/>
                <w:i w:val="false"/>
                <w:color w:val="000000"/>
                <w:sz w:val="20"/>
              </w:rPr>
              <w:t xml:space="preserve">Преснов ауылы, </w:t>
            </w:r>
            <w:r>
              <w:br/>
            </w:r>
            <w:r>
              <w:rPr>
                <w:rFonts w:ascii="Times New Roman"/>
                <w:b w:val="false"/>
                <w:i w:val="false"/>
                <w:color w:val="000000"/>
                <w:sz w:val="20"/>
              </w:rPr>
              <w:t>Водопроводный көшесі, 26</w:t>
            </w:r>
            <w:r>
              <w:br/>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 сайын дүйсенбі – жұма аралығында</w:t>
            </w:r>
            <w:r>
              <w:br/>
            </w:r>
            <w:r>
              <w:rPr>
                <w:rFonts w:ascii="Times New Roman"/>
                <w:b w:val="false"/>
                <w:i w:val="false"/>
                <w:color w:val="000000"/>
                <w:sz w:val="20"/>
              </w:rPr>
              <w:t>
</w:t>
            </w:r>
            <w:r>
              <w:rPr>
                <w:rFonts w:ascii="Times New Roman"/>
                <w:b/>
                <w:i w:val="false"/>
                <w:color w:val="000000"/>
                <w:sz w:val="20"/>
              </w:rPr>
              <w:t xml:space="preserve">сағат 13.00-ден 14.30-ға дейінгі түскі үзіліспен сағат </w:t>
            </w:r>
            <w:r>
              <w:rPr>
                <w:rFonts w:ascii="Times New Roman"/>
                <w:b/>
                <w:i w:val="false"/>
                <w:color w:val="000000"/>
                <w:sz w:val="20"/>
              </w:rPr>
              <w:t>9.00-ден 18.30-ға дейін</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4"/>
          <w:p>
            <w:pPr>
              <w:spacing w:after="20"/>
              <w:ind w:left="20"/>
              <w:jc w:val="both"/>
            </w:pPr>
            <w:r>
              <w:rPr>
                <w:rFonts w:ascii="Times New Roman"/>
                <w:b w:val="false"/>
                <w:i w:val="false"/>
                <w:color w:val="000000"/>
                <w:sz w:val="20"/>
              </w:rPr>
              <w:t xml:space="preserve">
"Солтүстік Қазақстан облысы Мағжан Жұмабаев ауданының ветеринариялық станциясы" шаруашылық жүргізу құқығындағы мемлекеттік коммуналдық кәсіпорны </w:t>
            </w:r>
          </w:p>
          <w:bookmarkEnd w:id="84"/>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Мағжан Жұмабаев ауданы, </w:t>
            </w:r>
            <w:r>
              <w:br/>
            </w:r>
            <w:r>
              <w:rPr>
                <w:rFonts w:ascii="Times New Roman"/>
                <w:b w:val="false"/>
                <w:i w:val="false"/>
                <w:color w:val="000000"/>
                <w:sz w:val="20"/>
              </w:rPr>
              <w:t xml:space="preserve">Булаев қаласы, </w:t>
            </w:r>
            <w:r>
              <w:br/>
            </w:r>
            <w:r>
              <w:rPr>
                <w:rFonts w:ascii="Times New Roman"/>
                <w:b w:val="false"/>
                <w:i w:val="false"/>
                <w:color w:val="000000"/>
                <w:sz w:val="20"/>
              </w:rPr>
              <w:t>Юбилейная көшесі, 56</w:t>
            </w:r>
            <w:r>
              <w:br/>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 сайын дүйсенбі – жұма аралығында</w:t>
            </w:r>
            <w:r>
              <w:br/>
            </w:r>
            <w:r>
              <w:rPr>
                <w:rFonts w:ascii="Times New Roman"/>
                <w:b w:val="false"/>
                <w:i w:val="false"/>
                <w:color w:val="000000"/>
                <w:sz w:val="20"/>
              </w:rPr>
              <w:t>
</w:t>
            </w:r>
            <w:r>
              <w:rPr>
                <w:rFonts w:ascii="Times New Roman"/>
                <w:b/>
                <w:i w:val="false"/>
                <w:color w:val="000000"/>
                <w:sz w:val="20"/>
              </w:rPr>
              <w:t>сағат 13.00-ден 14.30-ға дейінгі түскі үзіліспен сағат 9.00-ден 18.30-ға дейін</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5"/>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ветеринария бөлімі" мемлекеттік мекемесінің "Ветеринариялық станциясы" шаруашылық жүргізу құқығындағы мемлекеттік коммуналдық кәсіпорны</w:t>
            </w:r>
          </w:p>
          <w:bookmarkEnd w:id="85"/>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Қызылжар ауданы, </w:t>
            </w:r>
            <w:r>
              <w:br/>
            </w:r>
            <w:r>
              <w:rPr>
                <w:rFonts w:ascii="Times New Roman"/>
                <w:b w:val="false"/>
                <w:i w:val="false"/>
                <w:color w:val="000000"/>
                <w:sz w:val="20"/>
              </w:rPr>
              <w:t>Бескөл ауылы,</w:t>
            </w:r>
            <w:r>
              <w:br/>
            </w:r>
            <w:r>
              <w:rPr>
                <w:rFonts w:ascii="Times New Roman"/>
                <w:b w:val="false"/>
                <w:i w:val="false"/>
                <w:color w:val="000000"/>
                <w:sz w:val="20"/>
              </w:rPr>
              <w:t>Комаров көшесі, 2</w:t>
            </w:r>
            <w:r>
              <w:br/>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 сайын дүйсенбі – жұма аралығында</w:t>
            </w:r>
            <w:r>
              <w:br/>
            </w:r>
            <w:r>
              <w:rPr>
                <w:rFonts w:ascii="Times New Roman"/>
                <w:b w:val="false"/>
                <w:i w:val="false"/>
                <w:color w:val="000000"/>
                <w:sz w:val="20"/>
              </w:rPr>
              <w:t>
</w:t>
            </w:r>
            <w:r>
              <w:rPr>
                <w:rFonts w:ascii="Times New Roman"/>
                <w:b/>
                <w:i w:val="false"/>
                <w:color w:val="000000"/>
                <w:sz w:val="20"/>
              </w:rPr>
              <w:t>сағат 13.00-ден 14.30-ға дейінгі түскі үзіліспен сағат 9.00-ден 18.30-ға дейін</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6"/>
          <w:p>
            <w:pPr>
              <w:spacing w:after="20"/>
              <w:ind w:left="20"/>
              <w:jc w:val="both"/>
            </w:pPr>
            <w:r>
              <w:rPr>
                <w:rFonts w:ascii="Times New Roman"/>
                <w:b w:val="false"/>
                <w:i w:val="false"/>
                <w:color w:val="000000"/>
                <w:sz w:val="20"/>
              </w:rPr>
              <w:t>
"Солтүстік Қазақстан облысы Мамлют ауданы әкімдігінің ветеринариялық станциясы" шаруашылық жүргізу құқығындағы мемлекеттік коммуналдық кәсіпорны</w:t>
            </w:r>
          </w:p>
          <w:bookmarkEnd w:id="86"/>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Мамлют ауданы,</w:t>
            </w:r>
            <w:r>
              <w:br/>
            </w:r>
            <w:r>
              <w:rPr>
                <w:rFonts w:ascii="Times New Roman"/>
                <w:b w:val="false"/>
                <w:i w:val="false"/>
                <w:color w:val="000000"/>
                <w:sz w:val="20"/>
              </w:rPr>
              <w:t xml:space="preserve">
Мамлют қаласы, </w:t>
            </w:r>
            <w:r>
              <w:br/>
            </w:r>
            <w:r>
              <w:rPr>
                <w:rFonts w:ascii="Times New Roman"/>
                <w:b w:val="false"/>
                <w:i w:val="false"/>
                <w:color w:val="000000"/>
                <w:sz w:val="20"/>
              </w:rPr>
              <w:t>Гагарин көшесі, 62</w:t>
            </w:r>
            <w:r>
              <w:br/>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 сайын дүйсенбі – жұма аралығында</w:t>
            </w:r>
            <w:r>
              <w:br/>
            </w:r>
            <w:r>
              <w:rPr>
                <w:rFonts w:ascii="Times New Roman"/>
                <w:b w:val="false"/>
                <w:i w:val="false"/>
                <w:color w:val="000000"/>
                <w:sz w:val="20"/>
              </w:rPr>
              <w:t>
</w:t>
            </w:r>
            <w:r>
              <w:rPr>
                <w:rFonts w:ascii="Times New Roman"/>
                <w:b/>
                <w:i w:val="false"/>
                <w:color w:val="000000"/>
                <w:sz w:val="20"/>
              </w:rPr>
              <w:t>сағат 13.00-ден 14.30-ға дейінгі түскі үзіліспен сағат 9.00-ден 18.30-ға дейін</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7"/>
          <w:p>
            <w:pPr>
              <w:spacing w:after="20"/>
              <w:ind w:left="20"/>
              <w:jc w:val="both"/>
            </w:pPr>
            <w:r>
              <w:rPr>
                <w:rFonts w:ascii="Times New Roman"/>
                <w:b w:val="false"/>
                <w:i w:val="false"/>
                <w:color w:val="000000"/>
                <w:sz w:val="20"/>
              </w:rPr>
              <w:t>
"Солтүстік Қазақстан облысы Ғабит Мүсірепов атындағы аудан әкімдігінің "Солтүстік Қазақстан облысы Ғабит Мүсірепов атындағы ауданның ветеринария бөлімі" мемлекеттік мекемесінің "Ветеринариялық станциясы" шаруашылық жүргізу құқығындағы мемлекеттік коммуналдық кәсіпорны</w:t>
            </w:r>
          </w:p>
          <w:bookmarkEnd w:id="87"/>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Ғабит Мүсірепов атындағы аудан,</w:t>
            </w:r>
            <w:r>
              <w:br/>
            </w:r>
            <w:r>
              <w:rPr>
                <w:rFonts w:ascii="Times New Roman"/>
                <w:b w:val="false"/>
                <w:i w:val="false"/>
                <w:color w:val="000000"/>
                <w:sz w:val="20"/>
              </w:rPr>
              <w:t xml:space="preserve">Новоишим ауылы, </w:t>
            </w:r>
            <w:r>
              <w:br/>
            </w:r>
            <w:r>
              <w:rPr>
                <w:rFonts w:ascii="Times New Roman"/>
                <w:b w:val="false"/>
                <w:i w:val="false"/>
                <w:color w:val="000000"/>
                <w:sz w:val="20"/>
              </w:rPr>
              <w:t>Степная көшесі, 5А</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 сайын дүйсенбі – жұма аралығында</w:t>
            </w:r>
            <w:r>
              <w:br/>
            </w:r>
            <w:r>
              <w:rPr>
                <w:rFonts w:ascii="Times New Roman"/>
                <w:b w:val="false"/>
                <w:i w:val="false"/>
                <w:color w:val="000000"/>
                <w:sz w:val="20"/>
              </w:rPr>
              <w:t>
</w:t>
            </w:r>
            <w:r>
              <w:rPr>
                <w:rFonts w:ascii="Times New Roman"/>
                <w:b/>
                <w:i w:val="false"/>
                <w:color w:val="000000"/>
                <w:sz w:val="20"/>
              </w:rPr>
              <w:t>сағат 13.00-ден 14.30-ға дейінгі түскі үзіліспен сағат 9.00-ден 18.30-ға дейін</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8"/>
          <w:p>
            <w:pPr>
              <w:spacing w:after="20"/>
              <w:ind w:left="20"/>
              <w:jc w:val="both"/>
            </w:pPr>
            <w:r>
              <w:rPr>
                <w:rFonts w:ascii="Times New Roman"/>
                <w:b w:val="false"/>
                <w:i w:val="false"/>
                <w:color w:val="000000"/>
                <w:sz w:val="20"/>
              </w:rPr>
              <w:t>
"Солтүстік Қазақстан облысы Тайынша ауданы әкімдігінің "Солтүстік Қазақстан облысы Тайынша ауданының ветеринария бөлімі" мемлекеттік мекемесінің "Ветеринариялық станциясы" шаруашылық жүргізу құқығындағы мемлекеттік коммуналдық кәсіпорны</w:t>
            </w:r>
          </w:p>
          <w:bookmarkEnd w:id="88"/>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Тайынша ауданы, </w:t>
            </w:r>
            <w:r>
              <w:br/>
            </w:r>
            <w:r>
              <w:rPr>
                <w:rFonts w:ascii="Times New Roman"/>
                <w:b w:val="false"/>
                <w:i w:val="false"/>
                <w:color w:val="000000"/>
                <w:sz w:val="20"/>
              </w:rPr>
              <w:t xml:space="preserve">Тайынша қаласы, </w:t>
            </w:r>
            <w:r>
              <w:br/>
            </w:r>
            <w:r>
              <w:rPr>
                <w:rFonts w:ascii="Times New Roman"/>
                <w:b w:val="false"/>
                <w:i w:val="false"/>
                <w:color w:val="000000"/>
                <w:sz w:val="20"/>
              </w:rPr>
              <w:t>Күншығыс көшесі, 100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 сайын дүйсенбі – жұма аралығында</w:t>
            </w:r>
            <w:r>
              <w:br/>
            </w:r>
            <w:r>
              <w:rPr>
                <w:rFonts w:ascii="Times New Roman"/>
                <w:b w:val="false"/>
                <w:i w:val="false"/>
                <w:color w:val="000000"/>
                <w:sz w:val="20"/>
              </w:rPr>
              <w:t>
</w:t>
            </w:r>
            <w:r>
              <w:rPr>
                <w:rFonts w:ascii="Times New Roman"/>
                <w:b/>
                <w:i w:val="false"/>
                <w:color w:val="000000"/>
                <w:sz w:val="20"/>
              </w:rPr>
              <w:t xml:space="preserve">сағат 13.00-ден 14.30-ға дейінгі түскі үзіліспен сағат </w:t>
            </w:r>
            <w:r>
              <w:rPr>
                <w:rFonts w:ascii="Times New Roman"/>
                <w:b/>
                <w:i w:val="false"/>
                <w:color w:val="000000"/>
                <w:sz w:val="20"/>
              </w:rPr>
              <w:t>9.00-ден 18.30-ға дейін</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9"/>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ветеринария бөлімі" мемлекеттік мекемесінің "Ветеринариялық станциясы" шаруашылық жүргізу құқығындағы мемлекеттік коммуналдық кәсіпорны</w:t>
            </w:r>
          </w:p>
          <w:bookmarkEnd w:id="89"/>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Тимирязев ауданы, </w:t>
            </w:r>
            <w:r>
              <w:br/>
            </w:r>
            <w:r>
              <w:rPr>
                <w:rFonts w:ascii="Times New Roman"/>
                <w:b w:val="false"/>
                <w:i w:val="false"/>
                <w:color w:val="000000"/>
                <w:sz w:val="20"/>
              </w:rPr>
              <w:t>Тимирязев ауылы,</w:t>
            </w:r>
            <w:r>
              <w:br/>
            </w:r>
            <w:r>
              <w:rPr>
                <w:rFonts w:ascii="Times New Roman"/>
                <w:b w:val="false"/>
                <w:i w:val="false"/>
                <w:color w:val="000000"/>
                <w:sz w:val="20"/>
              </w:rPr>
              <w:t>Целинная көшесі, 13</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 сайын дүйсенбі – жұма аралығында</w:t>
            </w:r>
            <w:r>
              <w:br/>
            </w:r>
            <w:r>
              <w:rPr>
                <w:rFonts w:ascii="Times New Roman"/>
                <w:b w:val="false"/>
                <w:i w:val="false"/>
                <w:color w:val="000000"/>
                <w:sz w:val="20"/>
              </w:rPr>
              <w:t>
</w:t>
            </w:r>
            <w:r>
              <w:rPr>
                <w:rFonts w:ascii="Times New Roman"/>
                <w:b/>
                <w:i w:val="false"/>
                <w:color w:val="000000"/>
                <w:sz w:val="20"/>
              </w:rPr>
              <w:t>сағат 13.00-ден 14.30-ға дейінгі түскі үзіліспен сағат 9.00-ден 18.30-ға дейін</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0"/>
          <w:p>
            <w:pPr>
              <w:spacing w:after="20"/>
              <w:ind w:left="20"/>
              <w:jc w:val="both"/>
            </w:pPr>
            <w:r>
              <w:rPr>
                <w:rFonts w:ascii="Times New Roman"/>
                <w:b w:val="false"/>
                <w:i w:val="false"/>
                <w:color w:val="000000"/>
                <w:sz w:val="20"/>
              </w:rPr>
              <w:t>
"Солтүстік Қазақстан облысы Уәлиханов ауданы әкімдігінің "Солтүстік Қазақстан облысы Уәлиханов ауданының ветеринария бөлімі" мемлекеттік мекемесінің "Ветеринариялық станциясы" шаруашылық жүргізу құқығындағы мемлекеттік коммуналдық кәсіпорны</w:t>
            </w:r>
          </w:p>
          <w:bookmarkEnd w:id="90"/>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Уәлиханов ауданы, </w:t>
            </w:r>
            <w:r>
              <w:br/>
            </w:r>
            <w:r>
              <w:rPr>
                <w:rFonts w:ascii="Times New Roman"/>
                <w:b w:val="false"/>
                <w:i w:val="false"/>
                <w:color w:val="000000"/>
                <w:sz w:val="20"/>
              </w:rPr>
              <w:t>Кішкенекөл ауылы, С. Мәліков көшесі, 124</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 сайын дүйсенбі – жұма аралығында</w:t>
            </w:r>
            <w:r>
              <w:br/>
            </w:r>
            <w:r>
              <w:rPr>
                <w:rFonts w:ascii="Times New Roman"/>
                <w:b w:val="false"/>
                <w:i w:val="false"/>
                <w:color w:val="000000"/>
                <w:sz w:val="20"/>
              </w:rPr>
              <w:t>
</w:t>
            </w:r>
            <w:r>
              <w:rPr>
                <w:rFonts w:ascii="Times New Roman"/>
                <w:b/>
                <w:i w:val="false"/>
                <w:color w:val="000000"/>
                <w:sz w:val="20"/>
              </w:rPr>
              <w:t>сағат 13.00-ден 14.30-ға дейінгі түскі үзіліспен сағат 9.00-ден 18.30-ға дейін</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1"/>
          <w:p>
            <w:pPr>
              <w:spacing w:after="20"/>
              <w:ind w:left="20"/>
              <w:jc w:val="both"/>
            </w:pPr>
            <w:r>
              <w:rPr>
                <w:rFonts w:ascii="Times New Roman"/>
                <w:b w:val="false"/>
                <w:i w:val="false"/>
                <w:color w:val="000000"/>
                <w:sz w:val="20"/>
              </w:rPr>
              <w:t>
"Солтүстік Қазақстан облысы Шал ақын ауданы әкімдігінің "Солтүстік Қазақстан облысы Шал ақын ауданының ветеринария бөлімі" мемлекеттік мекемесінің "Ветеринариялық станциясы" шаруашылық жүргізу құқығындағы мемлекеттік коммуналдық кәсіпорны</w:t>
            </w:r>
          </w:p>
          <w:bookmarkEnd w:id="91"/>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Шал ақын ауданы, </w:t>
            </w:r>
            <w:r>
              <w:br/>
            </w:r>
            <w:r>
              <w:rPr>
                <w:rFonts w:ascii="Times New Roman"/>
                <w:b w:val="false"/>
                <w:i w:val="false"/>
                <w:color w:val="000000"/>
                <w:sz w:val="20"/>
              </w:rPr>
              <w:t xml:space="preserve">Сергеевка қаласы, </w:t>
            </w:r>
            <w:r>
              <w:br/>
            </w:r>
            <w:r>
              <w:rPr>
                <w:rFonts w:ascii="Times New Roman"/>
                <w:b w:val="false"/>
                <w:i w:val="false"/>
                <w:color w:val="000000"/>
                <w:sz w:val="20"/>
              </w:rPr>
              <w:t>Крымская көшесі, 2А</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 сайын дүйсенбі – жұма аралығында</w:t>
            </w:r>
            <w:r>
              <w:br/>
            </w:r>
            <w:r>
              <w:rPr>
                <w:rFonts w:ascii="Times New Roman"/>
                <w:b w:val="false"/>
                <w:i w:val="false"/>
                <w:color w:val="000000"/>
                <w:sz w:val="20"/>
              </w:rPr>
              <w:t>
</w:t>
            </w:r>
            <w:r>
              <w:rPr>
                <w:rFonts w:ascii="Times New Roman"/>
                <w:b/>
                <w:i w:val="false"/>
                <w:color w:val="000000"/>
                <w:sz w:val="20"/>
              </w:rPr>
              <w:t>сағат 13.00-ден 14.30-ға дейінгі түскі үзіліспен сағат 9.00-ден 18.30-ға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"Ветеринариялық анықтама беру" мемлекеттік көрсетілетін қызмет регламентіне 2-қосымша</w:t>
            </w:r>
          </w:p>
        </w:tc>
      </w:tr>
    </w:tbl>
    <w:bookmarkStart w:name="z101" w:id="92"/>
    <w:p>
      <w:pPr>
        <w:spacing w:after="0"/>
        <w:ind w:left="0"/>
        <w:jc w:val="left"/>
      </w:pPr>
      <w:r>
        <w:rPr>
          <w:rFonts w:ascii="Times New Roman"/>
          <w:b/>
          <w:i w:val="false"/>
          <w:color w:val="000000"/>
        </w:rPr>
        <w:t xml:space="preserve"> Көрсетілетін қызметті берушінің кеңсесі арқылы "Ветеринариялық анықтама беру" мемлекеттік қызметін көрсету бизнес-процестерінің анықтамалығы</w:t>
      </w:r>
    </w:p>
    <w:bookmarkEnd w:id="92"/>
    <w:bookmarkStart w:name="z102"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7810500" cy="756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56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 w:id="94"/>
    <w:p>
      <w:pPr>
        <w:spacing w:after="0"/>
        <w:ind w:left="0"/>
        <w:jc w:val="both"/>
      </w:pPr>
      <w:r>
        <w:rPr>
          <w:rFonts w:ascii="Times New Roman"/>
          <w:b w:val="false"/>
          <w:i w:val="false"/>
          <w:color w:val="000000"/>
          <w:sz w:val="28"/>
        </w:rPr>
        <w:t>
      порталға:</w:t>
      </w:r>
    </w:p>
    <w:bookmarkEnd w:id="94"/>
    <w:bookmarkStart w:name="z104"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6680200" cy="875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80200" cy="875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 w:id="96"/>
    <w:p>
      <w:pPr>
        <w:spacing w:after="0"/>
        <w:ind w:left="0"/>
        <w:jc w:val="both"/>
      </w:pPr>
      <w:r>
        <w:rPr>
          <w:rFonts w:ascii="Times New Roman"/>
          <w:b w:val="false"/>
          <w:i w:val="false"/>
          <w:color w:val="000000"/>
          <w:sz w:val="28"/>
        </w:rPr>
        <w:t>
      Шартты белгілер</w:t>
      </w:r>
    </w:p>
    <w:bookmarkEnd w:id="96"/>
    <w:bookmarkStart w:name="z106"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78105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72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