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ca3" w14:textId="2d6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2017 жылғы 22 желтоқсандағы № 106/23 шешімі. Павлодар облысының Әділет департаментінде 2018 жылғы 5 қаңтарда № 5784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2018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 сомасына тең көтерме жәрдемақы берілсін.</w:t>
      </w:r>
    </w:p>
    <w:bookmarkEnd w:id="1"/>
    <w:bookmarkStart w:name="z3" w:id="2"/>
    <w:p>
      <w:pPr>
        <w:spacing w:after="0"/>
        <w:ind w:left="0"/>
        <w:jc w:val="both"/>
      </w:pPr>
      <w:r>
        <w:rPr>
          <w:rFonts w:ascii="Times New Roman"/>
          <w:b w:val="false"/>
          <w:i w:val="false"/>
          <w:color w:val="000000"/>
          <w:sz w:val="28"/>
        </w:rPr>
        <w:t>
      2. 2018 жылы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құрылысы үшін бір мың бес жүз еселік айлық есептік көрсеткіш сомасынан аспайтын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