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710cdf" w14:textId="b710cdf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Ақсу қаласы әкімдігінің кейбір қаулыларының күші жойылды деп тану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Павлодар облысы Ақсу қалалық әкімдігінің 2017 жылғы 28 маусымдағы № 391/13 қаулысы. Павлодар облысының Әділет департаментінде 2017 жылғы 11 шілдеде № 5559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 Қазақстан Республикасының 2001 жылғы 23 қаңтардағы "Қазақстан Республикасындағы жергілікті мемлекеттік басқару және өзін-өзі басқару туралы" Заңының 31-бабы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2016 жылғы 6 сәуірдегі "Құқықтық актiлер туралы" Заңының 46-бабы </w:t>
      </w:r>
      <w:r>
        <w:rPr>
          <w:rFonts w:ascii="Times New Roman"/>
          <w:b w:val="false"/>
          <w:i w:val="false"/>
          <w:color w:val="000000"/>
          <w:sz w:val="28"/>
        </w:rPr>
        <w:t>2-тармағының</w:t>
      </w:r>
      <w:r>
        <w:rPr>
          <w:rFonts w:ascii="Times New Roman"/>
          <w:b w:val="false"/>
          <w:i w:val="false"/>
          <w:color w:val="000000"/>
          <w:sz w:val="28"/>
        </w:rPr>
        <w:t xml:space="preserve"> 4) тармақшасына сәйкес, Ақсу қаласының әкімдігі </w:t>
      </w:r>
      <w:r>
        <w:rPr>
          <w:rFonts w:ascii="Times New Roman"/>
          <w:b/>
          <w:i w:val="false"/>
          <w:color w:val="000000"/>
          <w:sz w:val="28"/>
        </w:rPr>
        <w:t>ҚАУЛЫ ЕТЕДІ: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Осы қаулының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Ақсу қаласы әкімдігінің кейбір қаулыларының күші жойылды деп танылсын.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2. Осы қаулының орындалуын бақылау Ақсу қаласы әкімінің орынбасары Қ.З. Арыновқа жүктелсін.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 3. Осы қаулы алғашқы ресми жарияланған күнінен бастап қолданысқа енгiзiледi.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 Қала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Дүйсенбинов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Ақсу қаласы әкімдігінің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2017 жылғы 28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391/13 қаулысына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қосымша</w:t>
            </w:r>
          </w:p>
        </w:tc>
      </w:tr>
    </w:tbl>
    <w:bookmarkStart w:name="z6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Ақсу қаласы әкімдігінің күші жойылған</w:t>
      </w:r>
      <w:r>
        <w:br/>
      </w:r>
      <w:r>
        <w:rPr>
          <w:rFonts w:ascii="Times New Roman"/>
          <w:b/>
          <w:i w:val="false"/>
          <w:color w:val="000000"/>
        </w:rPr>
        <w:t>кейбір қаулыларының тізбесі</w:t>
      </w:r>
    </w:p>
    <w:bookmarkEnd w:id="4"/>
    <w:bookmarkStart w:name="z7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1. Ақсу қаласы әкімдігінің 2015 жылғы 12 тамыздағы "Ақсу қаласы Қалқаман селолық округі әкімінің аппараты" мемлекеттік мекемесі туралы Ережені бекіту туралы" № 658/8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4703 болып тіркелген, 2015 жылғы 18 қыркүйекте "Ақсу жолы" және "Новый путь" газеттерінде жарияланған).</w:t>
      </w:r>
    </w:p>
    <w:bookmarkEnd w:id="5"/>
    <w:bookmarkStart w:name="z8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2. Ақсу қаласы әкімдігінің 2015 жылғы 22 маусымдағы "Ақсу қаласы Алғабас селолық округі әкімінің аппараты" мемлекеттік мекемесі туралы Ережені бекіту туралы" № 499/6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4602 болып тіркелген, 2015 жылғы 24 шілдеде "Ақсу жолы" және "Новый путь" газеттерінде жарияланған).</w:t>
      </w:r>
    </w:p>
    <w:bookmarkEnd w:id="6"/>
    <w:bookmarkStart w:name="z9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3. Ақсу қаласы әкімдігінің 2015 жылғы 1 шілдедегі "Ақсу қаласы Евгеньевка селолық округі әкімінің аппараты" мемлекеттік мекемесі туралы Ережені бекіту туралы" № 530/7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4606 болып тіркелген, 2015 жылғы 24 шілдеде "Ақсу жолы" және "Новый путь" газеттерінде жарияланған).</w:t>
      </w:r>
    </w:p>
    <w:bookmarkEnd w:id="7"/>
    <w:bookmarkStart w:name="z10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4. Ақсу қаласы әкімдігінің 2015 жылғы 22 маусымдағы "Ақсу қаласы Мәмәйіт Омаров атындағы селолық округі әкімінің аппараты" мемлекеттік мекемесі туралы Ережені бекіту туралы" № 500/6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4604 болып тіркелген, 2015 жылғы 24 шілдеде "Ақсу жолы" және "Новый путь" газеттерінде жарияланған).</w:t>
      </w:r>
    </w:p>
    <w:bookmarkEnd w:id="8"/>
    <w:bookmarkStart w:name="z11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5. Ақсу қаласы әкімдігінің 2015 жылғы 30 маусымдағы "Ақсу қаласы Қызылжар селолық округі әкімінің аппараты" мемлекеттік мекемесі туралы Ережені бекіту туралы" № 525/7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4618 болып тіркелген, 2015 жылғы 31 шілдеде "Ақсу жолы" және "Новый путь" газеттерінде жарияланған).</w:t>
      </w:r>
    </w:p>
    <w:bookmarkEnd w:id="9"/>
    <w:bookmarkStart w:name="z12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6. Ақсу қаласы әкімдігінің 2015 жылғы 30 маусымдағы "Ақсу қаласы Достық селолық округі әкімінің аппараты" мемлекеттік мекемесі туралы Ережені бекіту туралы" № 526/7 </w:t>
      </w:r>
      <w:r>
        <w:rPr>
          <w:rFonts w:ascii="Times New Roman"/>
          <w:b w:val="false"/>
          <w:i w:val="false"/>
          <w:color w:val="000000"/>
          <w:sz w:val="28"/>
        </w:rPr>
        <w:t>қаулысы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4617 болып тіркелген, 2015 жылғы 31 шілдеде "Ақсу жолы" және "Новый путь" газеттерінде жарияланған).</w:t>
      </w:r>
    </w:p>
    <w:bookmarkEnd w:id="10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