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83c8" w14:textId="0a98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 маусымдағы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 № 164/6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16 қарашадағы № 361/6 қаулысы. Павлодар облысының Әділет департаментінде 2017 жылғы 07 желтоқсанда № 5719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 маусымдағы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 № 164/6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18 шілдеде "Звезда Прииртышья", "Сарыарка самалы"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тармақшасында қазақ тіліндегі нұсқасы келесі редакцияда жазылсын:</w:t>
      </w:r>
    </w:p>
    <w:p>
      <w:pPr>
        <w:spacing w:after="0"/>
        <w:ind w:left="0"/>
        <w:jc w:val="both"/>
      </w:pPr>
      <w:r>
        <w:rPr>
          <w:rFonts w:ascii="Times New Roman"/>
          <w:b w:val="false"/>
          <w:i w:val="false"/>
          <w:color w:val="000000"/>
          <w:sz w:val="28"/>
        </w:rPr>
        <w:t>
      "2) "Су объектілерін оқшауланған немесе бірлесіп пайдалануға конкурстық негізде беру" мемлекеттік көрсетілетін қызметтер регламенттері бекітілсін.";</w:t>
      </w:r>
    </w:p>
    <w:bookmarkStart w:name="z4"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361/6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164/6 қаулысымен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"Жерүсті су объектілері жоқ, бірақ ауызсу сапасындағы</w:t>
      </w:r>
      <w:r>
        <w:br/>
      </w:r>
      <w:r>
        <w:rPr>
          <w:rFonts w:ascii="Times New Roman"/>
          <w:b/>
          <w:i w:val="false"/>
          <w:color w:val="000000"/>
        </w:rPr>
        <w:t>жерасты суларының жеткілікті қоры бар аумақтарда</w:t>
      </w:r>
      <w:r>
        <w:br/>
      </w:r>
      <w:r>
        <w:rPr>
          <w:rFonts w:ascii="Times New Roman"/>
          <w:b/>
          <w:i w:val="false"/>
          <w:color w:val="000000"/>
        </w:rPr>
        <w:t>ауызсу және шаруашылық-тұрмыстық сумен жабдықтауға</w:t>
      </w:r>
      <w:r>
        <w:br/>
      </w:r>
      <w:r>
        <w:rPr>
          <w:rFonts w:ascii="Times New Roman"/>
          <w:b/>
          <w:i w:val="false"/>
          <w:color w:val="000000"/>
        </w:rPr>
        <w:t>байланысы жоқ мақсаттар үшін ауызсу сапасындағы</w:t>
      </w:r>
      <w:r>
        <w:br/>
      </w:r>
      <w:r>
        <w:rPr>
          <w:rFonts w:ascii="Times New Roman"/>
          <w:b/>
          <w:i w:val="false"/>
          <w:color w:val="000000"/>
        </w:rPr>
        <w:t>жерасты суларын пайдалануға рұқсат беру"</w:t>
      </w:r>
      <w:r>
        <w:br/>
      </w:r>
      <w:r>
        <w:rPr>
          <w:rFonts w:ascii="Times New Roman"/>
          <w:b/>
          <w:i w:val="false"/>
          <w:color w:val="000000"/>
        </w:rPr>
        <w:t>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мекемесінің (бұдан әрі - көрсетілетін қызметті беруші) атынан облыстың жергілікті атқарушы органы жүзеге асырады.</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жектілікті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туралы хат (бұдан әрі - рұқсат) немесе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5" w:id="12"/>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6" w:id="13"/>
    <w:p>
      <w:pPr>
        <w:spacing w:after="0"/>
        <w:ind w:left="0"/>
        <w:jc w:val="both"/>
      </w:pPr>
      <w:r>
        <w:rPr>
          <w:rFonts w:ascii="Times New Roman"/>
          <w:b w:val="false"/>
          <w:i w:val="false"/>
          <w:color w:val="000000"/>
          <w:sz w:val="28"/>
        </w:rPr>
        <w:t xml:space="preserve">
      4. Көрсетілетін қызметті алушы жүгінген кезде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құжаттар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тапсырған сәттен бастап қажетті құжаттарды қабылдайды және тіркейді, құжаттарды көрсетілетін қызметті берушінің басшысына бұрыштама қоюға жібереді - 15 (он бес) минут;</w:t>
      </w:r>
    </w:p>
    <w:p>
      <w:pPr>
        <w:spacing w:after="0"/>
        <w:ind w:left="0"/>
        <w:jc w:val="both"/>
      </w:pPr>
      <w:r>
        <w:rPr>
          <w:rFonts w:ascii="Times New Roman"/>
          <w:b w:val="false"/>
          <w:i w:val="false"/>
          <w:color w:val="000000"/>
          <w:sz w:val="28"/>
        </w:rPr>
        <w:t>
      мемлекеттік көрсетілетін қызмет стандартымен көзделген тізбеге сәйкес, көрсетілетін қызметті алушы толық емес құжаттар топтамасын және (немесе) қолданылу мерзімі өтіп кеткен құжаттар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құжаттарды көрсетілетін қызметті беруші бөлімінің басшысына жібереді - 1 (бір) күнтізбелік күн;</w:t>
      </w:r>
    </w:p>
    <w:p>
      <w:pPr>
        <w:spacing w:after="0"/>
        <w:ind w:left="0"/>
        <w:jc w:val="both"/>
      </w:pPr>
      <w:r>
        <w:rPr>
          <w:rFonts w:ascii="Times New Roman"/>
          <w:b w:val="false"/>
          <w:i w:val="false"/>
          <w:color w:val="000000"/>
          <w:sz w:val="28"/>
        </w:rPr>
        <w:t>
      3) көрсетілетін қызметті берушінің бөлім басшысы құжаттарды қарайды, құжаттарды көрсетілетін қызметті беруші бөлімінің маманына жібереді - 1 (бір) күнтізбелік күн;</w:t>
      </w:r>
    </w:p>
    <w:p>
      <w:pPr>
        <w:spacing w:after="0"/>
        <w:ind w:left="0"/>
        <w:jc w:val="both"/>
      </w:pPr>
      <w:r>
        <w:rPr>
          <w:rFonts w:ascii="Times New Roman"/>
          <w:b w:val="false"/>
          <w:i w:val="false"/>
          <w:color w:val="000000"/>
          <w:sz w:val="28"/>
        </w:rPr>
        <w:t xml:space="preserve">
      4) көрсетілетін қызметті берушінің бөлім маманы құжаттарды қарайды және рұқсатты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жауапты беру туралы қорытындыны дайындайды - 25 (жиырма бес) күнтізбелік күн;</w:t>
      </w:r>
    </w:p>
    <w:p>
      <w:pPr>
        <w:spacing w:after="0"/>
        <w:ind w:left="0"/>
        <w:jc w:val="both"/>
      </w:pPr>
      <w:r>
        <w:rPr>
          <w:rFonts w:ascii="Times New Roman"/>
          <w:b w:val="false"/>
          <w:i w:val="false"/>
          <w:color w:val="000000"/>
          <w:sz w:val="28"/>
        </w:rPr>
        <w:t xml:space="preserve">
      5) көрсетілетін қызметті берушінің басшысы рұқсатқа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жауапқа қол қояды - 1 (бір) күнтізбелік күн;</w:t>
      </w:r>
    </w:p>
    <w:p>
      <w:pPr>
        <w:spacing w:after="0"/>
        <w:ind w:left="0"/>
        <w:jc w:val="both"/>
      </w:pPr>
      <w:r>
        <w:rPr>
          <w:rFonts w:ascii="Times New Roman"/>
          <w:b w:val="false"/>
          <w:i w:val="false"/>
          <w:color w:val="000000"/>
          <w:sz w:val="28"/>
        </w:rPr>
        <w:t xml:space="preserve">
      6) көрсетілетін қызметті берушінің кеңсесі көрсетілетін қызметті алушыға мемлекеттік қызметті көрсету нәтижесін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жауапты береді - 15 (он бес) минут.</w:t>
      </w:r>
    </w:p>
    <w:bookmarkStart w:name="z18" w:id="15"/>
    <w:p>
      <w:pPr>
        <w:spacing w:after="0"/>
        <w:ind w:left="0"/>
        <w:jc w:val="both"/>
      </w:pPr>
      <w:r>
        <w:rPr>
          <w:rFonts w:ascii="Times New Roman"/>
          <w:b w:val="false"/>
          <w:i w:val="false"/>
          <w:color w:val="000000"/>
          <w:sz w:val="28"/>
        </w:rPr>
        <w:t xml:space="preserve">
      6. Мемлекеттік қызметті көрсету нәтижесі - жерүсті су объектілері жоқ, бірақ ауызсу сапасындағы жерасты суларының жеткілікті қоры бар аумақтарда ауызсу сапасындағы жерасты суларының жеткілікті қоры бар аумақтарда ауызсу және шаруашылық-тұрмыстық сумен жабдықтауға байланысы жоқ мақсаттар үшін сапасындағы жерасты суларын пайдалануға рұқсат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15"/>
    <w:bookmarkStart w:name="z19" w:id="1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20" w:id="17"/>
    <w:p>
      <w:pPr>
        <w:spacing w:after="0"/>
        <w:ind w:left="0"/>
        <w:jc w:val="both"/>
      </w:pPr>
      <w:r>
        <w:rPr>
          <w:rFonts w:ascii="Times New Roman"/>
          <w:b w:val="false"/>
          <w:i w:val="false"/>
          <w:color w:val="000000"/>
          <w:sz w:val="28"/>
        </w:rPr>
        <w:t>
      7. Мемлекеттік қызметті көрсету процесіне мынадай бірліктер қатысады:</w:t>
      </w:r>
    </w:p>
    <w:bookmarkEnd w:id="1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бөлім маманы;</w:t>
      </w:r>
    </w:p>
    <w:bookmarkStart w:name="z21" w:id="18"/>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8"/>
    <w:bookmarkStart w:name="z22" w:id="19"/>
    <w:p>
      <w:pPr>
        <w:spacing w:after="0"/>
        <w:ind w:left="0"/>
        <w:jc w:val="left"/>
      </w:pPr>
      <w:r>
        <w:rPr>
          <w:rFonts w:ascii="Times New Roman"/>
          <w:b/>
          <w:i w:val="false"/>
          <w:color w:val="000000"/>
        </w:rPr>
        <w:t xml:space="preserve"> 4-тарау. Мемлекеттік қызметті көрсету</w:t>
      </w:r>
      <w:r>
        <w:br/>
      </w:r>
      <w:r>
        <w:rPr>
          <w:rFonts w:ascii="Times New Roman"/>
          <w:b/>
          <w:i w:val="false"/>
          <w:color w:val="000000"/>
        </w:rPr>
        <w:t>процесінде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іс-қимылдардың тәртібін, сондай-ақ</w:t>
      </w:r>
      <w:r>
        <w:br/>
      </w:r>
      <w:r>
        <w:rPr>
          <w:rFonts w:ascii="Times New Roman"/>
          <w:b/>
          <w:i w:val="false"/>
          <w:color w:val="000000"/>
        </w:rPr>
        <w:t>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www.egov.kz "электрондық үкімет" веб-порталы арқылы көрсетілмейді.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байланысы</w:t>
            </w:r>
            <w:r>
              <w:br/>
            </w:r>
            <w:r>
              <w:rPr>
                <w:rFonts w:ascii="Times New Roman"/>
                <w:b w:val="false"/>
                <w:i w:val="false"/>
                <w:color w:val="000000"/>
                <w:sz w:val="20"/>
              </w:rPr>
              <w:t>жоқ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"Жерүсті су объектілері жоқ, бірақ ауызсу сапасындағы</w:t>
      </w:r>
      <w:r>
        <w:br/>
      </w:r>
      <w:r>
        <w:rPr>
          <w:rFonts w:ascii="Times New Roman"/>
          <w:b/>
          <w:i w:val="false"/>
          <w:color w:val="000000"/>
        </w:rPr>
        <w:t>жерасты суларының жеткілікті қоры бар аумақтарда ауызсу</w:t>
      </w:r>
      <w:r>
        <w:br/>
      </w:r>
      <w:r>
        <w:rPr>
          <w:rFonts w:ascii="Times New Roman"/>
          <w:b/>
          <w:i w:val="false"/>
          <w:color w:val="000000"/>
        </w:rPr>
        <w:t>және шаруашылық-тұрмыстық сумен жабдықтауға байланысы</w:t>
      </w:r>
      <w:r>
        <w:br/>
      </w:r>
      <w:r>
        <w:rPr>
          <w:rFonts w:ascii="Times New Roman"/>
          <w:b/>
          <w:i w:val="false"/>
          <w:color w:val="000000"/>
        </w:rPr>
        <w:t>жоқ мақсаттар үшін ауызсу сапасындағы жерасты суларын</w:t>
      </w:r>
      <w:r>
        <w:br/>
      </w:r>
      <w:r>
        <w:rPr>
          <w:rFonts w:ascii="Times New Roman"/>
          <w:b/>
          <w:i w:val="false"/>
          <w:color w:val="000000"/>
        </w:rPr>
        <w:t>пайдалануға рұқсат беру" мемлекеттік қызмет</w:t>
      </w:r>
      <w:r>
        <w:br/>
      </w:r>
      <w:r>
        <w:rPr>
          <w:rFonts w:ascii="Times New Roman"/>
          <w:b/>
          <w:i w:val="false"/>
          <w:color w:val="000000"/>
        </w:rPr>
        <w:t xml:space="preserve">көрсетудің бизнес-процестер анықтамалығы </w:t>
      </w:r>
    </w:p>
    <w:bookmarkEnd w:id="21"/>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p>
    <w:bookmarkStart w:name="z26" w:id="22"/>
    <w:p>
      <w:pPr>
        <w:spacing w:after="0"/>
        <w:ind w:left="0"/>
        <w:jc w:val="left"/>
      </w:pPr>
      <w:r>
        <w:rPr>
          <w:rFonts w:ascii="Times New Roman"/>
          <w:b/>
          <w:i w:val="false"/>
          <w:color w:val="000000"/>
        </w:rPr>
        <w:t xml:space="preserve"> Шартты белгілер: </w:t>
      </w:r>
    </w:p>
    <w:bookmarkEnd w:id="22"/>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361/6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164/6 қаулысымен</w:t>
            </w:r>
            <w:r>
              <w:br/>
            </w:r>
            <w:r>
              <w:rPr>
                <w:rFonts w:ascii="Times New Roman"/>
                <w:b w:val="false"/>
                <w:i w:val="false"/>
                <w:color w:val="000000"/>
                <w:sz w:val="20"/>
              </w:rPr>
              <w:t>бекітілді</w:t>
            </w:r>
          </w:p>
        </w:tc>
      </w:tr>
    </w:tbl>
    <w:bookmarkStart w:name="z28" w:id="23"/>
    <w:p>
      <w:pPr>
        <w:spacing w:after="0"/>
        <w:ind w:left="0"/>
        <w:jc w:val="left"/>
      </w:pPr>
      <w:r>
        <w:rPr>
          <w:rFonts w:ascii="Times New Roman"/>
          <w:b/>
          <w:i w:val="false"/>
          <w:color w:val="000000"/>
        </w:rPr>
        <w:t xml:space="preserve"> "Су объектілерін оқшауланған немесе бірлесіп пайдалануға конкурстық</w:t>
      </w:r>
      <w:r>
        <w:br/>
      </w:r>
      <w:r>
        <w:rPr>
          <w:rFonts w:ascii="Times New Roman"/>
          <w:b/>
          <w:i w:val="false"/>
          <w:color w:val="000000"/>
        </w:rPr>
        <w:t>негізде беру" мемлекеттік көрсетілетін қызмет регламенті</w:t>
      </w:r>
    </w:p>
    <w:bookmarkEnd w:id="23"/>
    <w:bookmarkStart w:name="z29" w:id="24"/>
    <w:p>
      <w:pPr>
        <w:spacing w:after="0"/>
        <w:ind w:left="0"/>
        <w:jc w:val="left"/>
      </w:pPr>
      <w:r>
        <w:rPr>
          <w:rFonts w:ascii="Times New Roman"/>
          <w:b/>
          <w:i w:val="false"/>
          <w:color w:val="000000"/>
        </w:rPr>
        <w:t xml:space="preserve"> 1-тарау. Жалпы ережелер</w:t>
      </w:r>
    </w:p>
    <w:bookmarkEnd w:id="24"/>
    <w:bookmarkStart w:name="z30" w:id="25"/>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атынан облыстың жергілікті атқарушы органы жүзеге асырады.</w:t>
      </w:r>
    </w:p>
    <w:bookmarkEnd w:id="2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31" w:id="26"/>
    <w:p>
      <w:pPr>
        <w:spacing w:after="0"/>
        <w:ind w:left="0"/>
        <w:jc w:val="both"/>
      </w:pPr>
      <w:r>
        <w:rPr>
          <w:rFonts w:ascii="Times New Roman"/>
          <w:b w:val="false"/>
          <w:i w:val="false"/>
          <w:color w:val="000000"/>
          <w:sz w:val="28"/>
        </w:rPr>
        <w:t>
      2. Мемлекеттік қызметті көрсету нысаны: қағаз түрінде.</w:t>
      </w:r>
    </w:p>
    <w:bookmarkEnd w:id="26"/>
    <w:bookmarkStart w:name="z32" w:id="27"/>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конкурстың комиссия хаттамасы негізінде қағаз түрінде облыстың жергілікті атқарушы органдары мен конкурс жеңімпазы арасындағы су объектілерін оқшауланған немесе бірлесіп пайдалануға беру туралы шарт немесе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2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3" w:id="28"/>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іс-қимыл тәртібін сипаттау</w:t>
      </w:r>
    </w:p>
    <w:bookmarkEnd w:id="28"/>
    <w:bookmarkStart w:name="z34" w:id="29"/>
    <w:p>
      <w:pPr>
        <w:spacing w:after="0"/>
        <w:ind w:left="0"/>
        <w:jc w:val="both"/>
      </w:pPr>
      <w:r>
        <w:rPr>
          <w:rFonts w:ascii="Times New Roman"/>
          <w:b w:val="false"/>
          <w:i w:val="false"/>
          <w:color w:val="000000"/>
          <w:sz w:val="28"/>
        </w:rPr>
        <w:t xml:space="preserve">
      4. Көрсетілетін қызметті алушы жүгінген кезде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және құжаттар негіз болып табылады.</w:t>
      </w:r>
    </w:p>
    <w:bookmarkEnd w:id="29"/>
    <w:bookmarkStart w:name="z35"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30"/>
    <w:p>
      <w:pPr>
        <w:spacing w:after="0"/>
        <w:ind w:left="0"/>
        <w:jc w:val="both"/>
      </w:pPr>
      <w:r>
        <w:rPr>
          <w:rFonts w:ascii="Times New Roman"/>
          <w:b w:val="false"/>
          <w:i w:val="false"/>
          <w:color w:val="000000"/>
          <w:sz w:val="28"/>
        </w:rPr>
        <w:t>
      1) көрсетілетін қызметті алушы берген конкурстық өтінімдерді көрсетілетін қызметті берушінің кеңсесі қабылдайды және тіркейді – 30 (отыз) минут;</w:t>
      </w:r>
    </w:p>
    <w:p>
      <w:pPr>
        <w:spacing w:after="0"/>
        <w:ind w:left="0"/>
        <w:jc w:val="both"/>
      </w:pPr>
      <w:r>
        <w:rPr>
          <w:rFonts w:ascii="Times New Roman"/>
          <w:b w:val="false"/>
          <w:i w:val="false"/>
          <w:color w:val="000000"/>
          <w:sz w:val="28"/>
        </w:rPr>
        <w:t>
      мемлекеттік көрсетілетін қызмет стандартымен көзделген тізбеге сәйкес, көрсетілетін қызметті алушы толық емес құжаттар топтамасын және (немесе) қолданылу мерзімі өтіп кеткен құжаттар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2) көрсетілетін қызметті берушінің конкурстық комиссиясы конкурстық өтінімдерді қарайды және конкурс жеңімпазын анықтайды немесе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 туралы шешім қабылдайды – 15 (он бес) жұмыс күні;</w:t>
      </w:r>
    </w:p>
    <w:p>
      <w:pPr>
        <w:spacing w:after="0"/>
        <w:ind w:left="0"/>
        <w:jc w:val="both"/>
      </w:pPr>
      <w:r>
        <w:rPr>
          <w:rFonts w:ascii="Times New Roman"/>
          <w:b w:val="false"/>
          <w:i w:val="false"/>
          <w:color w:val="000000"/>
          <w:sz w:val="28"/>
        </w:rPr>
        <w:t xml:space="preserve">
      3) көрсетілетін қызметті берушінің конкурстық комиссия хатшысы конкурсқа қатысушыларға және облыстың жергілікті атқарушы органына (бұдан әрі - ЖАО) жіберу үшін конкурс қорытындылары туралы хаттаманы дайындайды,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 беру туралы қорытындыны дайындайды - 5 (бес) жұмыс күні;</w:t>
      </w:r>
    </w:p>
    <w:p>
      <w:pPr>
        <w:spacing w:after="0"/>
        <w:ind w:left="0"/>
        <w:jc w:val="both"/>
      </w:pPr>
      <w:r>
        <w:rPr>
          <w:rFonts w:ascii="Times New Roman"/>
          <w:b w:val="false"/>
          <w:i w:val="false"/>
          <w:color w:val="000000"/>
          <w:sz w:val="28"/>
        </w:rPr>
        <w:t>
      4) конкурстың оң қорытындысы шыққан жағдайда ЖАО қаулы жобасын келісімдеу туралы шешімді қабылдайды және оны әкімдік отырысына шығарады - 15 (он бес) жұмыс күні;</w:t>
      </w:r>
    </w:p>
    <w:p>
      <w:pPr>
        <w:spacing w:after="0"/>
        <w:ind w:left="0"/>
        <w:jc w:val="both"/>
      </w:pPr>
      <w:r>
        <w:rPr>
          <w:rFonts w:ascii="Times New Roman"/>
          <w:b w:val="false"/>
          <w:i w:val="false"/>
          <w:color w:val="000000"/>
          <w:sz w:val="28"/>
        </w:rPr>
        <w:t>
      5) көрсетілетін қызметті берушінің бөлім маманы шарт жобасын жасайды - 3 (үш) жұмыс күні;</w:t>
      </w:r>
    </w:p>
    <w:p>
      <w:pPr>
        <w:spacing w:after="0"/>
        <w:ind w:left="0"/>
        <w:jc w:val="both"/>
      </w:pPr>
      <w:r>
        <w:rPr>
          <w:rFonts w:ascii="Times New Roman"/>
          <w:b w:val="false"/>
          <w:i w:val="false"/>
          <w:color w:val="000000"/>
          <w:sz w:val="28"/>
        </w:rPr>
        <w:t xml:space="preserve">
      6) көрсетілетін қызметті берушінің басшысы конкурс жеңімпазымен су объектісін оқшауланған немесе бірлесіп пайдалануға беру туралы шарт жасайды,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дәделді жауап беру туралы қорытындыға қол қояды - 3 (үш) жұмыс күні;</w:t>
      </w:r>
    </w:p>
    <w:p>
      <w:pPr>
        <w:spacing w:after="0"/>
        <w:ind w:left="0"/>
        <w:jc w:val="both"/>
      </w:pPr>
      <w:r>
        <w:rPr>
          <w:rFonts w:ascii="Times New Roman"/>
          <w:b w:val="false"/>
          <w:i w:val="false"/>
          <w:color w:val="000000"/>
          <w:sz w:val="28"/>
        </w:rPr>
        <w:t xml:space="preserve">
      7) көрсетілетін қызметті берушінің кеңсесі көрсетілетін қызметті алушыға мемлекеттік қызметті көрсету нәтижесін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 береді - 15 (он бес) минут.</w:t>
      </w:r>
    </w:p>
    <w:bookmarkStart w:name="z36" w:id="31"/>
    <w:p>
      <w:pPr>
        <w:spacing w:after="0"/>
        <w:ind w:left="0"/>
        <w:jc w:val="both"/>
      </w:pPr>
      <w:r>
        <w:rPr>
          <w:rFonts w:ascii="Times New Roman"/>
          <w:b w:val="false"/>
          <w:i w:val="false"/>
          <w:color w:val="000000"/>
          <w:sz w:val="28"/>
        </w:rPr>
        <w:t xml:space="preserve">
      6.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 комиссиясы хаттамасы негізінде қағаз түрінде облыстық жергілікті атқарушы органдары мен конкурс жеңімпазы арасындағы су объектілерін оқшауланған немесе бірлесіп пайдалануға беру туралы шарт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31"/>
    <w:bookmarkStart w:name="z37" w:id="32"/>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2"/>
    <w:bookmarkStart w:name="z38" w:id="33"/>
    <w:p>
      <w:pPr>
        <w:spacing w:after="0"/>
        <w:ind w:left="0"/>
        <w:jc w:val="both"/>
      </w:pPr>
      <w:r>
        <w:rPr>
          <w:rFonts w:ascii="Times New Roman"/>
          <w:b w:val="false"/>
          <w:i w:val="false"/>
          <w:color w:val="000000"/>
          <w:sz w:val="28"/>
        </w:rPr>
        <w:t>
      7. Мемлекеттік қызмет көрсету процесіне келесі бірліктер қатысады:</w:t>
      </w:r>
    </w:p>
    <w:bookmarkEnd w:id="33"/>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конкурстық комиссиясы;</w:t>
      </w:r>
    </w:p>
    <w:p>
      <w:pPr>
        <w:spacing w:after="0"/>
        <w:ind w:left="0"/>
        <w:jc w:val="both"/>
      </w:pPr>
      <w:r>
        <w:rPr>
          <w:rFonts w:ascii="Times New Roman"/>
          <w:b w:val="false"/>
          <w:i w:val="false"/>
          <w:color w:val="000000"/>
          <w:sz w:val="28"/>
        </w:rPr>
        <w:t>
      3) көрсетілетін қызметті берушінің конкурстық комиссия хатшысы;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ЖАО;</w:t>
      </w:r>
    </w:p>
    <w:p>
      <w:pPr>
        <w:spacing w:after="0"/>
        <w:ind w:left="0"/>
        <w:jc w:val="both"/>
      </w:pPr>
      <w:r>
        <w:rPr>
          <w:rFonts w:ascii="Times New Roman"/>
          <w:b w:val="false"/>
          <w:i w:val="false"/>
          <w:color w:val="000000"/>
          <w:sz w:val="28"/>
        </w:rPr>
        <w:t>
      6) көрсетілетін қызметті берушінің бөлім маманы.</w:t>
      </w:r>
    </w:p>
    <w:bookmarkStart w:name="z39" w:id="34"/>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4"/>
    <w:bookmarkStart w:name="z40" w:id="35"/>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w:t>
      </w:r>
      <w:r>
        <w:br/>
      </w:r>
      <w:r>
        <w:rPr>
          <w:rFonts w:ascii="Times New Roman"/>
          <w:b/>
          <w:i w:val="false"/>
          <w:color w:val="000000"/>
        </w:rPr>
        <w:t>корпорациясымен және (немесе) өзге де көрсетілетін</w:t>
      </w:r>
      <w:r>
        <w:br/>
      </w:r>
      <w:r>
        <w:rPr>
          <w:rFonts w:ascii="Times New Roman"/>
          <w:b/>
          <w:i w:val="false"/>
          <w:color w:val="000000"/>
        </w:rPr>
        <w:t>қызметті берушілермен өзара іс-қимылдардың тәртібін,</w:t>
      </w:r>
      <w:r>
        <w:br/>
      </w:r>
      <w:r>
        <w:rPr>
          <w:rFonts w:ascii="Times New Roman"/>
          <w:b/>
          <w:i w:val="false"/>
          <w:color w:val="000000"/>
        </w:rPr>
        <w:t>сондай-ақ ақпараттық жүйелерді пайдалану тәртібін сипаттау</w:t>
      </w:r>
    </w:p>
    <w:bookmarkEnd w:id="35"/>
    <w:bookmarkStart w:name="z41" w:id="36"/>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www.egov.kz "электрондық үкімет" веб-порталы арқылы көрсетілмейді.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w:t>
            </w:r>
            <w:r>
              <w:br/>
            </w:r>
            <w:r>
              <w:rPr>
                <w:rFonts w:ascii="Times New Roman"/>
                <w:b w:val="false"/>
                <w:i w:val="false"/>
                <w:color w:val="000000"/>
                <w:sz w:val="20"/>
              </w:rPr>
              <w:t>оқшауланған немесе</w:t>
            </w:r>
            <w:r>
              <w:br/>
            </w:r>
            <w:r>
              <w:rPr>
                <w:rFonts w:ascii="Times New Roman"/>
                <w:b w:val="false"/>
                <w:i w:val="false"/>
                <w:color w:val="000000"/>
                <w:sz w:val="20"/>
              </w:rPr>
              <w:t>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3" w:id="37"/>
    <w:p>
      <w:pPr>
        <w:spacing w:after="0"/>
        <w:ind w:left="0"/>
        <w:jc w:val="left"/>
      </w:pPr>
      <w:r>
        <w:rPr>
          <w:rFonts w:ascii="Times New Roman"/>
          <w:b/>
          <w:i w:val="false"/>
          <w:color w:val="000000"/>
        </w:rPr>
        <w:t xml:space="preserve"> "Су объектілерін оқшауланған немесе бірлесіп пайдалануға конкурстық</w:t>
      </w:r>
      <w:r>
        <w:br/>
      </w:r>
      <w:r>
        <w:rPr>
          <w:rFonts w:ascii="Times New Roman"/>
          <w:b/>
          <w:i w:val="false"/>
          <w:color w:val="000000"/>
        </w:rPr>
        <w:t xml:space="preserve">негізде беру" мемлекеттік қызмет көрсетудің бизнес-процестерінің анықтамалығы </w:t>
      </w:r>
    </w:p>
    <w:bookmarkEnd w:id="3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44" w:id="38"/>
    <w:p>
      <w:pPr>
        <w:spacing w:after="0"/>
        <w:ind w:left="0"/>
        <w:jc w:val="left"/>
      </w:pPr>
      <w:r>
        <w:rPr>
          <w:rFonts w:ascii="Times New Roman"/>
          <w:b/>
          <w:i w:val="false"/>
          <w:color w:val="000000"/>
        </w:rPr>
        <w:t xml:space="preserve"> Шартты белгілер: </w:t>
      </w:r>
    </w:p>
    <w:bookmarkEnd w:id="38"/>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3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