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32a8" w14:textId="1a43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спортшыларына ай сайынғы ақшалай жабдықталым төлемдерінің мөлшерін бекіту туралы</w:t>
      </w:r>
    </w:p>
    <w:p>
      <w:pPr>
        <w:spacing w:after="0"/>
        <w:ind w:left="0"/>
        <w:jc w:val="both"/>
      </w:pPr>
      <w:r>
        <w:rPr>
          <w:rFonts w:ascii="Times New Roman"/>
          <w:b w:val="false"/>
          <w:i w:val="false"/>
          <w:color w:val="000000"/>
          <w:sz w:val="28"/>
        </w:rPr>
        <w:t>Павлодар облыстық әкімдігінің 2017 жылғы 14 қарашадағы № 353/6 қаулысы. Павлодар облысының Әділет департаментінде 2017 жылғы 23 қарашада № 5699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18) тармақшасына, Қазақстан Республикасының 2014 жылғы 3 шілдедегі "Дене шынықтыру және спорт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20-4)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дене тәрбиесі және спорт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М.М. Бегентаевқа жүктелсін. </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353/6 қаулысына</w:t>
            </w:r>
            <w:r>
              <w:br/>
            </w:r>
            <w:r>
              <w:rPr>
                <w:rFonts w:ascii="Times New Roman"/>
                <w:b w:val="false"/>
                <w:i w:val="false"/>
                <w:color w:val="000000"/>
                <w:sz w:val="20"/>
              </w:rPr>
              <w:t>1-қосымша</w:t>
            </w:r>
          </w:p>
        </w:tc>
      </w:tr>
    </w:tbl>
    <w:bookmarkStart w:name="z14" w:id="6"/>
    <w:p>
      <w:pPr>
        <w:spacing w:after="0"/>
        <w:ind w:left="0"/>
        <w:jc w:val="left"/>
      </w:pPr>
      <w:r>
        <w:rPr>
          <w:rFonts w:ascii="Times New Roman"/>
          <w:b/>
          <w:i w:val="false"/>
          <w:color w:val="000000"/>
        </w:rPr>
        <w:t xml:space="preserve"> Павлодар облысының спорт түрлері бойынша Қазақстан Республикасы құрама</w:t>
      </w:r>
      <w:r>
        <w:br/>
      </w:r>
      <w:r>
        <w:rPr>
          <w:rFonts w:ascii="Times New Roman"/>
          <w:b/>
          <w:i w:val="false"/>
          <w:color w:val="000000"/>
        </w:rPr>
        <w:t>командаларының (спорт түрлері бойынша ұлттық құрама командалардың) құрамына</w:t>
      </w:r>
      <w:r>
        <w:br/>
      </w:r>
      <w:r>
        <w:rPr>
          <w:rFonts w:ascii="Times New Roman"/>
          <w:b/>
          <w:i w:val="false"/>
          <w:color w:val="000000"/>
        </w:rPr>
        <w:t>кіретін спортшыларға, олардың жаттықтырушыларына, сондай-ақ спорттың</w:t>
      </w:r>
      <w:r>
        <w:br/>
      </w:r>
      <w:r>
        <w:rPr>
          <w:rFonts w:ascii="Times New Roman"/>
          <w:b/>
          <w:i w:val="false"/>
          <w:color w:val="000000"/>
        </w:rPr>
        <w:t>йналатын түрлері бойынша Қазақстан Республикасы құрама командаларының</w:t>
      </w:r>
      <w:r>
        <w:br/>
      </w:r>
      <w:r>
        <w:rPr>
          <w:rFonts w:ascii="Times New Roman"/>
          <w:b/>
          <w:i w:val="false"/>
          <w:color w:val="000000"/>
        </w:rPr>
        <w:t>(ұлттық құрама командалардың) құрамдарында қатысатын спортшыларға, олардың</w:t>
      </w:r>
      <w:r>
        <w:br/>
      </w:r>
      <w:r>
        <w:rPr>
          <w:rFonts w:ascii="Times New Roman"/>
          <w:b/>
          <w:i w:val="false"/>
          <w:color w:val="000000"/>
        </w:rPr>
        <w:t>жаттықтырушыларына және клубтық командалардың жетекшілеріне ай сайынғы</w:t>
      </w:r>
      <w:r>
        <w:br/>
      </w:r>
      <w:r>
        <w:rPr>
          <w:rFonts w:ascii="Times New Roman"/>
          <w:b/>
          <w:i w:val="false"/>
          <w:color w:val="000000"/>
        </w:rPr>
        <w:t>ақшалай жабдықталым төлемдерінің мөлшері</w:t>
      </w:r>
    </w:p>
    <w:bookmarkEnd w:id="6"/>
    <w:p>
      <w:pPr>
        <w:spacing w:after="0"/>
        <w:ind w:left="0"/>
        <w:jc w:val="both"/>
      </w:pPr>
      <w:r>
        <w:rPr>
          <w:rFonts w:ascii="Times New Roman"/>
          <w:b w:val="false"/>
          <w:i w:val="false"/>
          <w:color w:val="ff0000"/>
          <w:sz w:val="28"/>
        </w:rPr>
        <w:t xml:space="preserve">
      Ескерту. 1-қосымша жаңа редакцияда - Павлодар облысы әкімдігінің 03.02.2021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7041"/>
        <w:gridCol w:w="1572"/>
        <w:gridCol w:w="2667"/>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жарыстардың нәтижесі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мөлшері айлық есептік көрсеткіштерде (бұдан әрі-АЕК)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қатысу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қатысуға лицензияны жеңіп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Сурдлимпиадалық ойындар (жазғы, қысқы)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Сурдлимпиадалық ойындарына қатысу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Сурдлимпиадалық ойындарына қатысуға лицензияны жеңіп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(спорттың олимпиадалық түрлері бойынша жазғы, қысқы), Азия Паралимпиадалық ойындары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Әлем Кубогының Финалы (спорттың олимпиадалық, паралимпиадалық, сурдлимпиадалық түрлері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кезеңі (спорттың олимпиадалық түрлері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 қысқы)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(спорттың олимпиадалық, ұлттық, паралимпиадалық, сурдлимпиадалық түрлері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Азиялық-Тынықмұхит ойындары (спорттың сурдлимпиадалық түрлері бойынша), Бүкіләлемдік ойындары (IWAS, IBSA)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Әлем чемпионаты (спорттың олимпиадалық түрлері бойынша), Дүниежүзілік Универсиада (жазғы, қысқы)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кадеттер арасындағы Әлем чемпионаты (спорттың олимпиадалық түрлері бойынша), жастар, юниорлар арасындағы Азия чемпионаты (спорттың олимпиадалық түрлері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(спорттың олимпиадалық және ұлттық түрлері бойынша), Қазақстан Республикасының спартакиадасы (спорттың олимпиадалық түрлері бойынша жазғы, қысқы)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жастар, юниорлар арасындағы Қазақстан Республикасының чемпионаты (олимпиадалық спорт түрлері бойынша)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есту, көру мүшелерінің зақымдануымен мүгедек спортшылар арасындағы Қазақстан Республикасының Паралимпиялық ойындары, Қазақстан Республикасының чемпионаты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bl>
    <w:p>
      <w:pPr>
        <w:spacing w:after="0"/>
        <w:ind w:left="0"/>
        <w:jc w:val="both"/>
      </w:pPr>
      <w:r>
        <w:rPr>
          <w:rFonts w:ascii="Times New Roman"/>
          <w:b w:val="false"/>
          <w:i w:val="false"/>
          <w:color w:val="000000"/>
          <w:sz w:val="28"/>
        </w:rPr>
        <w:t>
      Аббревиатуралардың түсіндірмесі:</w:t>
      </w:r>
    </w:p>
    <w:p>
      <w:pPr>
        <w:spacing w:after="0"/>
        <w:ind w:left="0"/>
        <w:jc w:val="both"/>
      </w:pPr>
      <w:r>
        <w:rPr>
          <w:rFonts w:ascii="Times New Roman"/>
          <w:b w:val="false"/>
          <w:i w:val="false"/>
          <w:color w:val="000000"/>
          <w:sz w:val="28"/>
        </w:rPr>
        <w:t>
      IWAS - International Wheelchair and Amputee Sports Federation (Арбамен жүретін және ампутанттардың халықаралық спорт федерациясы);</w:t>
      </w:r>
    </w:p>
    <w:p>
      <w:pPr>
        <w:spacing w:after="0"/>
        <w:ind w:left="0"/>
        <w:jc w:val="both"/>
      </w:pPr>
      <w:r>
        <w:rPr>
          <w:rFonts w:ascii="Times New Roman"/>
          <w:b w:val="false"/>
          <w:i w:val="false"/>
          <w:color w:val="000000"/>
          <w:sz w:val="28"/>
        </w:rPr>
        <w:t>
      IBSA - International Blind Sports Federation (Көру қабілеті нашар адамдарға арналған халықаралық спорт федерациясы).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"14" қарашадағы</w:t>
            </w:r>
            <w:r>
              <w:br/>
            </w:r>
            <w:r>
              <w:rPr>
                <w:rFonts w:ascii="Times New Roman"/>
                <w:b w:val="false"/>
                <w:i w:val="false"/>
                <w:color w:val="000000"/>
                <w:sz w:val="20"/>
              </w:rPr>
              <w:t>№ 353/6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Павлодар облысы әкімдігінің күші жойылған кейбір</w:t>
      </w:r>
      <w:r>
        <w:br/>
      </w:r>
      <w:r>
        <w:rPr>
          <w:rFonts w:ascii="Times New Roman"/>
          <w:b/>
          <w:i w:val="false"/>
          <w:color w:val="000000"/>
        </w:rPr>
        <w:t>қаулыларының тізбесі</w:t>
      </w:r>
    </w:p>
    <w:bookmarkEnd w:id="7"/>
    <w:bookmarkStart w:name="z11" w:id="8"/>
    <w:p>
      <w:pPr>
        <w:spacing w:after="0"/>
        <w:ind w:left="0"/>
        <w:jc w:val="both"/>
      </w:pPr>
      <w:r>
        <w:rPr>
          <w:rFonts w:ascii="Times New Roman"/>
          <w:b w:val="false"/>
          <w:i w:val="false"/>
          <w:color w:val="000000"/>
          <w:sz w:val="28"/>
        </w:rPr>
        <w:t xml:space="preserve">
      1. Павлодар облысы әкімдігінің 2015 жылғы 27 сәуірдегі "Павлодар облысының спортшыларына ай сайын ақшалай үлес төлеу туралы" № 125/4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4497 болып тіркелген, 2015 жылғы 5 маусымда "Регион.kz" газетінде жарияланған).</w:t>
      </w:r>
    </w:p>
    <w:bookmarkEnd w:id="8"/>
    <w:bookmarkStart w:name="z12" w:id="9"/>
    <w:p>
      <w:pPr>
        <w:spacing w:after="0"/>
        <w:ind w:left="0"/>
        <w:jc w:val="both"/>
      </w:pPr>
      <w:r>
        <w:rPr>
          <w:rFonts w:ascii="Times New Roman"/>
          <w:b w:val="false"/>
          <w:i w:val="false"/>
          <w:color w:val="000000"/>
          <w:sz w:val="28"/>
        </w:rPr>
        <w:t xml:space="preserve">
      2. Павлодар облысы әкімдігінің 2016 жылғы 26 ақпандағы "Павлодар облысы әкімдігінің 2015 жылғы 27 сәуірдегі "Павлодар облысының спортшыларына ай сайын ақшалай үлес төлеу туралы" № 125/4 қаулысына өзгеріс енгізу туралы" № 83/3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5021 болып тіркелген, 2016 жылғы 5 сәуірде "Сарыарқа самалы", "Звезда Прииртышья" газеттерінде жарияланған).</w:t>
      </w:r>
    </w:p>
    <w:bookmarkEnd w:id="9"/>
    <w:bookmarkStart w:name="z13" w:id="10"/>
    <w:p>
      <w:pPr>
        <w:spacing w:after="0"/>
        <w:ind w:left="0"/>
        <w:jc w:val="both"/>
      </w:pPr>
      <w:r>
        <w:rPr>
          <w:rFonts w:ascii="Times New Roman"/>
          <w:b w:val="false"/>
          <w:i w:val="false"/>
          <w:color w:val="000000"/>
          <w:sz w:val="28"/>
        </w:rPr>
        <w:t xml:space="preserve">
      3. Павлодар облысы әкімдігінің 2017 жылғы 10 ақпандағы "Павлодар облысы әкімдігінің 2015 жылғы 27 сәуірдегі "Павлодар облысының спортшыларына ай сайын ақшалай үлес төлеу туралы" № 125/4 қаулысына өзгеріс енгізу туралы"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5388 болып тіркелген, 2017 жылғы 10 наурызда "Регион.kz" газетінде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