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f959" w14:textId="b80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үлестік қатысу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25 қыркүйектегі № 286/5 қаулысы. Павлодар облысының Әділет департаментінде 2017 жылғы 10 қазанда № 5637 болып тіркелді. Күші жойылды - Павлодар облысы әкімдігінің 2020 жылғы 24 желтоқсандағы № 282/5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24.12.2020 № 282/5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"Үлескерлердің ақшасын тартуға рұқсат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"Тұрғын үй құрылысына үлестік қатысу туралы шарттың есептік жазбасы туралы үзінді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мемлекеттік сәулет-құрылыс бақылау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көрсетілетін қызмет регламенті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"Үлескерлердің ақшасын тартуға рұқсат беру" мемлекеттік көрсетілетін қызметін (бұдан әрі – мемлекеттік көрсетілетін қызмет) облыстың, Павлодар облысы қалалары мен аудандарының жергілікті атқарушы органдары (бұдан әрі – көрсетілетін қызметті беруші) көрсетеді.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қызметтің нәтижесін беру көрсетілетін қызметті берушінің кеңсесі арқылы жүзеге асырылады.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2017 жылғы 26 маусымдағы № 387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"Үлескерлердің ақшасын тартуға рұқсат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үлескерлердің ақшасын тартуға рұқсат беру немесе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ұсыну мемлекеттік қызметті көрсету бойынша рәсімдерді (іс-қимылдарды) бастауға негіздеме болып табылады.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мемлекеттік қызметті алуға өтінішті қабылдауы және тіркеуі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өтінішті қарастыруы және қызметті берушінің жауапты қызметкеріне жолдауы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қызметкері материалдарды Қазақстан Республикасының қолданыстағы заңнаманың талаптарына сәйкестігін қарастырады, үлескерлердің ақшасын тартуға рұқсатты не мемлекеттік көрсетілетін қызмет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жауапты дайындайды – 7 (жеті)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белгіленген мерзімде құжаттардың толық топтамасын ұсынбаған және (немесе) қолданылу мерзімі өтіп кеткен құжаттар ұсынған жағдайда, көрсетілетін қызметті беруші өтінішті одан әрі қараудан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үлескерлердің ақшасын тартуға рұқсатқа немесе бас тарту туралы дәлелді жауапқа қол қояды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қызметтің нәтижесін тіркеуі және беруі – 20 (жиырма)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бастауға негіз болатын мемлекеттік қызмет көрсету бойынша рәсімнің (іс-қимылдың) нәтижелері: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қызметкерді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тексеру және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үлескерлердің ақшасын тартуға рұқсатқа немесе бас тарту туралы дәлелді жауапқа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беру.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бөлімшелердің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(қызметкерлердің) өзара іс-қимыл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бөлімшелерінің (қызметкерлердің)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бөлімшелері (қызметкерлері) арасындағы рәсімдердің (іс-қимылдардың) реттілігін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"Азаматтарға арналған үкімет" мемлекеттік корпорациямен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пайдалану тәртібін сипаттау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"Азаматтарға арналған үкімет" мемлекеттік корпорациясы" коммерциялық емес акционерлік қоғамы және "электрондық үкімет": www.egov.kz веб-порталы арқылы көрсетілмейді.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 бизнес-процестерінің анықтамалығы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</w:t>
      </w:r>
      <w:r>
        <w:br/>
      </w:r>
      <w:r>
        <w:rPr>
          <w:rFonts w:ascii="Times New Roman"/>
          <w:b/>
          <w:i w:val="false"/>
          <w:color w:val="000000"/>
        </w:rPr>
        <w:t>есептік жазбасы туралы үзінді беру"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көрсетілетін қызмет регламенті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құрылысына үлестік қатысу туралы шарттың есептік жазбасы туралы үзінді беру" мемлекеттік көрсетілетін қызметін (бұдан әрі – мемлекеттік көрсетілетін қызмет) облыстың, Павлодар облысы қалалары мен аудандарының жергілікті атқарушы органдары (бұдан әрі – көрсетілетін қызметті беруші) көрсетеді.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қызметтің нәтижесін беру көрсетілетін қызметті берушінің кеңсесі арқылы жүзеге асырылады.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2017 жылғы 26 маусымдағы № 387 бұйрығымен бекітілген "Тұрғын үй құрылысына үлестік қатысу туралы шарттың есептік жазбасы туралы үзінді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тұрғын үй құрылысына үлестік қатысу туралы шарттың есептік жазбасы туралы үзінді беру немесе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ұсыну мемлекеттік қызметті көрсету бойынша рәсімдерді (іс-қимылдарды) бастауға негіздеме болып табылады.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мемлекеттік қызметті алуға өтінішті қабылдауы және тіркеуі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өтінішті қарастыруы және қызметті берушінің жауапты қызметкеріне жолдауы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қызметкері материалдарды Қазақстан Республикасының қолданыстағы заңнаманың талаптарына сәйкестігін қарастырады, тұрғын үй құрылысына үлестік қатысу туралы шарттың есептік жазбасы туралы үзіндіні не мемлекеттік көрсетілетін қызмет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жауапты дайындайды – 3 (үш)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белгіленген мерзімде құжаттардың толық топтамасын ұсынбаған және (немесе) қолданылу мерзімі өтіп кеткен құжаттар ұсынған жағдайда, көрсетілетін қызметті беруші өтінішті одан әрі қараудан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тұрғын үй құрылысына үлестік қатысу туралы шарттың есептік жазбасы туралы үзінді немесе бас тарту туралы дәлелді жауапқа қол қояды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қызметтің нәтижесін тіркеуі және беруі – 20 (жиырма) минут.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бастауға негіз болатын мемлекеттік қызмет көрсету бойынша рәсімнің (іс-қимылдың) нәтижелері: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қызметкерді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тексеру және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тұрғын үй құрылысына үлестік қатысу туралы шарттың есептік жазбасы туралы үзіндіге немесе бас тарту туралы дәлелді жауапқа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беру.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бөлімшелердің (қызметкерлердің)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бөлімшелерінің (қызметкерлердің) тізбесі: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бөлімшелері (қызметкерлері) арасындағы рәсімдердің (іс-қимылдардың) реттілігін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"Азаматтарға арналған үкімет" мемлекеттік корпорациямен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пайдалану тәртібін сипаттау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"Азаматтарға арналған үкімет" мемлекеттік корпорациясы" коммерциялық емес акционерлік қоғамы және "электрондық үкімет": www.egov.kz веб-порталы арқылы көрсетілмейді.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туралы шарттың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жазбасы туралы үзінді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 есептік</w:t>
      </w:r>
      <w:r>
        <w:br/>
      </w:r>
      <w:r>
        <w:rPr>
          <w:rFonts w:ascii="Times New Roman"/>
          <w:b/>
          <w:i w:val="false"/>
          <w:color w:val="000000"/>
        </w:rPr>
        <w:t xml:space="preserve">жазбасы туралы үзінді беру" мемлекеттік қызметті </w:t>
      </w:r>
      <w:r>
        <w:br/>
      </w:r>
      <w:r>
        <w:rPr>
          <w:rFonts w:ascii="Times New Roman"/>
          <w:b/>
          <w:i w:val="false"/>
          <w:color w:val="000000"/>
        </w:rPr>
        <w:t>көрсету бизнес-процестерінің анықтамалығы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