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4029" w14:textId="6e94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2017 жылғы 31 наурыздағы № 112/12 шешімі. Павлодар облысының Әділет департаментінде 2017 жылғы 13 сәуірде № 5463 болып тіркелді. Күші жойылды - Павлодар облыстық мәслихатының 2018 жылғы 14 маусымдағы № 239/22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14.06.2018 № 239/22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облысы мәслихатының 2016 жылғы 18 ақпандағы "Павлодар облысы мәслихатының аппараты" мемлекеттік мекемесінің "Б" корпусы мемлекеттік әкімшілік қызметшілерінің қызметін бағалау әдістемесін бекіту туралы" № 441/49 (Нормативтік құқықтық актілердің мемлекеттік тіркеу тізілімінде № 4971 болып тіркелген, 2016 жылғы 18 наурызда "Регион.kz"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"Павлодар облысы мәслихатының аппараты" мемлекеттік мекемесі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2017 жылғы</w:t>
            </w:r>
            <w:r>
              <w:br/>
            </w:r>
            <w:r>
              <w:rPr>
                <w:rFonts w:ascii="Times New Roman"/>
                <w:b w:val="false"/>
                <w:i w:val="false"/>
                <w:color w:val="000000"/>
                <w:sz w:val="20"/>
              </w:rPr>
              <w:t>31 наурыздағы</w:t>
            </w:r>
            <w:r>
              <w:br/>
            </w:r>
            <w:r>
              <w:rPr>
                <w:rFonts w:ascii="Times New Roman"/>
                <w:b w:val="false"/>
                <w:i w:val="false"/>
                <w:color w:val="000000"/>
                <w:sz w:val="20"/>
              </w:rPr>
              <w:t>№ 112/12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"Павлодар облысы мәслихатының аппараты" мемлекеттік</w:t>
      </w:r>
      <w:r>
        <w:br/>
      </w:r>
      <w:r>
        <w:rPr>
          <w:rFonts w:ascii="Times New Roman"/>
          <w:b/>
          <w:i w:val="false"/>
          <w:color w:val="000000"/>
        </w:rPr>
        <w:t>мекемесінің "Б" корпусы мемлекеттік әкімшілік</w:t>
      </w:r>
      <w:r>
        <w:br/>
      </w:r>
      <w:r>
        <w:rPr>
          <w:rFonts w:ascii="Times New Roman"/>
          <w:b/>
          <w:i w:val="false"/>
          <w:color w:val="000000"/>
        </w:rPr>
        <w:t>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"Павлодар облысы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Әдістемесінің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Павлодар облысы мәслихаты аппаратының құжаттама бөлімі (бұдан әрі - құжаттама бөлімі)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табылады.</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ретінде лауазымдық нұсқаулығы бойынша кадрлық жұмыстарды жүргізетін мәслихат аппаратының бас маманы (бұдан әрі - бас маман) болып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мәслихат құжаттама бөліміне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3-тарау. Бағалауды жүргізуге дайындық</w:t>
      </w:r>
    </w:p>
    <w:bookmarkEnd w:id="21"/>
    <w:bookmarkStart w:name="z24" w:id="22"/>
    <w:p>
      <w:pPr>
        <w:spacing w:after="0"/>
        <w:ind w:left="0"/>
        <w:jc w:val="both"/>
      </w:pPr>
      <w:r>
        <w:rPr>
          <w:rFonts w:ascii="Times New Roman"/>
          <w:b w:val="false"/>
          <w:i w:val="false"/>
          <w:color w:val="000000"/>
          <w:sz w:val="28"/>
        </w:rPr>
        <w:t>
      14. Құжаттама бөлімі Бағалау бойынша комиссия төрағасының келісімімен бағалауды өткізу кестесін қалыптастырады.</w:t>
      </w:r>
    </w:p>
    <w:bookmarkEnd w:id="22"/>
    <w:p>
      <w:pPr>
        <w:spacing w:after="0"/>
        <w:ind w:left="0"/>
        <w:jc w:val="both"/>
      </w:pPr>
      <w:r>
        <w:rPr>
          <w:rFonts w:ascii="Times New Roman"/>
          <w:b w:val="false"/>
          <w:i w:val="false"/>
          <w:color w:val="000000"/>
          <w:sz w:val="28"/>
        </w:rPr>
        <w:t>
      Құжаттама бөлімі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мәслихат аппаратымен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-ден "+5" балға дейін иеленеді.</w:t>
      </w:r>
    </w:p>
    <w:bookmarkStart w:name="z30" w:id="2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құжаттама бөлімі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құжаттама бөлімі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"- 2" мөлшерінде айыппұл баллдары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құжаттама бөлімі,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бас маман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бойынша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36"/>
    <w:bookmarkStart w:name="z39" w:id="37"/>
    <w:p>
      <w:pPr>
        <w:spacing w:after="0"/>
        <w:ind w:left="0"/>
        <w:jc w:val="left"/>
      </w:pPr>
      <w:r>
        <w:rPr>
          <w:rFonts w:ascii="Times New Roman"/>
          <w:b/>
          <w:i w:val="false"/>
          <w:color w:val="000000"/>
        </w:rPr>
        <w:t xml:space="preserve"> 5-тарау.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құжаттама бөлімі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Мәслихат аппаратымен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45" w:id="43"/>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43"/>
    <w:bookmarkStart w:name="z46" w:id="44"/>
    <w:p>
      <w:pPr>
        <w:spacing w:after="0"/>
        <w:ind w:left="0"/>
        <w:jc w:val="left"/>
      </w:pPr>
      <w:r>
        <w:rPr>
          <w:rFonts w:ascii="Times New Roman"/>
          <w:b/>
          <w:i w:val="false"/>
          <w:color w:val="000000"/>
        </w:rPr>
        <w:t xml:space="preserve"> 6-тарау. Комиссияның бағалау нәтижелерін карауы</w:t>
      </w:r>
    </w:p>
    <w:bookmarkEnd w:id="44"/>
    <w:bookmarkStart w:name="z47" w:id="45"/>
    <w:p>
      <w:pPr>
        <w:spacing w:after="0"/>
        <w:ind w:left="0"/>
        <w:jc w:val="both"/>
      </w:pPr>
      <w:r>
        <w:rPr>
          <w:rFonts w:ascii="Times New Roman"/>
          <w:b w:val="false"/>
          <w:i w:val="false"/>
          <w:color w:val="000000"/>
          <w:sz w:val="28"/>
        </w:rPr>
        <w:t>
      34. Құжаттама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Құжаттама бөлімі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Құжаттама бөлімі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 танысудан бас тарту туралы еркін нысанда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p>
    <w:bookmarkEnd w:id="48"/>
    <w:bookmarkStart w:name="z51" w:id="49"/>
    <w:p>
      <w:pPr>
        <w:spacing w:after="0"/>
        <w:ind w:left="0"/>
        <w:jc w:val="left"/>
      </w:pPr>
      <w:r>
        <w:rPr>
          <w:rFonts w:ascii="Times New Roman"/>
          <w:b/>
          <w:i w:val="false"/>
          <w:color w:val="000000"/>
        </w:rPr>
        <w:t xml:space="preserve"> 7-тарау.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мәслихат аппаратының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ақпаратты мәслихат аппараты екі апта ішінде мемлекеттік қызмет істері жөніндегі уәкілетті органға немесе оның аумақтық департаментіне береді.</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1"/>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61"/>
    <w:p>
      <w:pPr>
        <w:spacing w:after="0"/>
        <w:ind w:left="0"/>
        <w:jc w:val="both"/>
      </w:pPr>
      <w:r>
        <w:rPr>
          <w:rFonts w:ascii="Times New Roman"/>
          <w:b w:val="false"/>
          <w:i w:val="false"/>
          <w:color w:val="000000"/>
          <w:sz w:val="28"/>
        </w:rPr>
        <w:t>
      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5641"/>
        <w:gridCol w:w="6659"/>
      </w:tblGrid>
      <w:tr>
        <w:trPr>
          <w:trHeight w:val="30" w:hRule="atLeast"/>
        </w:trPr>
        <w:tc>
          <w:tcPr>
            <w:tcW w:w="5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p>
        </w:tc>
        <w:tc>
          <w:tcPr>
            <w:tcW w:w="6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9"/>
        <w:gridCol w:w="6551"/>
      </w:tblGrid>
      <w:tr>
        <w:trPr>
          <w:trHeight w:val="30" w:hRule="atLeast"/>
        </w:trPr>
        <w:tc>
          <w:tcPr>
            <w:tcW w:w="57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p>
        </w:tc>
        <w:tc>
          <w:tcPr>
            <w:tcW w:w="6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3"/>
    <w:p>
      <w:pPr>
        <w:spacing w:after="0"/>
        <w:ind w:left="0"/>
        <w:jc w:val="left"/>
      </w:pPr>
      <w:r>
        <w:rPr>
          <w:rFonts w:ascii="Times New Roman"/>
          <w:b/>
          <w:i w:val="false"/>
          <w:color w:val="000000"/>
        </w:rPr>
        <w:t xml:space="preserve"> Бағалау парағы</w:t>
      </w:r>
    </w:p>
    <w:bookmarkEnd w:id="63"/>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өзін-өзі бағалау нәтижелері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49"/>
        <w:gridCol w:w="6751"/>
      </w:tblGrid>
      <w:tr>
        <w:trPr>
          <w:trHeight w:val="30" w:hRule="atLeast"/>
        </w:trPr>
        <w:tc>
          <w:tcPr>
            <w:tcW w:w="5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6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Бағалау жөніндегі комиссия отырысының хаттамасы</w:t>
      </w:r>
    </w:p>
    <w:bookmarkEnd w:id="64"/>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r>
        <w:br/>
      </w:r>
      <w:r>
        <w:rPr>
          <w:rFonts w:ascii="Times New Roman"/>
          <w:b w:val="false"/>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Комиссиямен түзетулері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Комиссияның хатшысы: ___________________________ Күні: _____________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Комиссияның төрағасы: ____________________________Күні: 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Комиссияның мүшесі: _____________________________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