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dc4d" w14:textId="70ad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20 сәуірдегі № 86 шешімі. Қостанай облысының Әділет департаментінде 2017 жылғы 4 мамырда № 7026 болып тіркелді. Күші жойылды - Қостанай облысы Жангелдин ауданы мәслихатының 2024 жылғы 21 мамырдағы № 88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21.05.2024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Жангелдин ауданы мәслихатының 27.04.2022 </w:t>
      </w:r>
      <w:r>
        <w:rPr>
          <w:rFonts w:ascii="Times New Roman"/>
          <w:b w:val="false"/>
          <w:i w:val="false"/>
          <w:color w:val="000000"/>
          <w:sz w:val="28"/>
        </w:rPr>
        <w:t>№ 97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Жангелдин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27.04.2022 </w:t>
      </w:r>
      <w:r>
        <w:rPr>
          <w:rFonts w:ascii="Times New Roman"/>
          <w:b w:val="false"/>
          <w:i w:val="false"/>
          <w:color w:val="00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2016 жылғы 14 сәуірдегі </w:t>
      </w:r>
      <w:r>
        <w:rPr>
          <w:rFonts w:ascii="Times New Roman"/>
          <w:b w:val="false"/>
          <w:i w:val="false"/>
          <w:color w:val="000000"/>
          <w:sz w:val="28"/>
        </w:rPr>
        <w:t>№ 18</w:t>
      </w:r>
      <w:r>
        <w:rPr>
          <w:rFonts w:ascii="Times New Roman"/>
          <w:b w:val="false"/>
          <w:i w:val="false"/>
          <w:color w:val="000000"/>
          <w:sz w:val="28"/>
        </w:rPr>
        <w:t xml:space="preserve"> "Тұрғын үй көмегін көрсету қағидасын бекіту туралы" шешімінің (Нормативтік құқықтық актілерді мемлекеттік тіркеу тізілімінде № 6336 тіркелген, 2016 жылғы 24 мамырда "Біздің Торғай"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"Жангелдин ауданының жұмыспен қамту</w:t>
      </w:r>
    </w:p>
    <w:bookmarkEnd w:id="5"/>
    <w:bookmarkStart w:name="z13" w:id="6"/>
    <w:p>
      <w:pPr>
        <w:spacing w:after="0"/>
        <w:ind w:left="0"/>
        <w:jc w:val="both"/>
      </w:pPr>
      <w:r>
        <w:rPr>
          <w:rFonts w:ascii="Times New Roman"/>
          <w:b w:val="false"/>
          <w:i w:val="false"/>
          <w:color w:val="000000"/>
          <w:sz w:val="28"/>
        </w:rPr>
        <w:t>
      және әлеуметтік бағдарламалар бөлімі"</w:t>
      </w:r>
    </w:p>
    <w:bookmarkEnd w:id="6"/>
    <w:bookmarkStart w:name="z14" w:id="7"/>
    <w:p>
      <w:pPr>
        <w:spacing w:after="0"/>
        <w:ind w:left="0"/>
        <w:jc w:val="both"/>
      </w:pPr>
      <w:r>
        <w:rPr>
          <w:rFonts w:ascii="Times New Roman"/>
          <w:b w:val="false"/>
          <w:i w:val="false"/>
          <w:color w:val="000000"/>
          <w:sz w:val="28"/>
        </w:rPr>
        <w:t>
      мемлекеттік мекемесінің басшысы</w:t>
      </w:r>
    </w:p>
    <w:bookmarkEnd w:id="7"/>
    <w:bookmarkStart w:name="z15" w:id="8"/>
    <w:p>
      <w:pPr>
        <w:spacing w:after="0"/>
        <w:ind w:left="0"/>
        <w:jc w:val="both"/>
      </w:pPr>
      <w:r>
        <w:rPr>
          <w:rFonts w:ascii="Times New Roman"/>
          <w:b w:val="false"/>
          <w:i w:val="false"/>
          <w:color w:val="000000"/>
          <w:sz w:val="28"/>
        </w:rPr>
        <w:t>
      ______________________ Л. Зейнекина</w:t>
      </w:r>
    </w:p>
    <w:bookmarkEnd w:id="8"/>
    <w:bookmarkStart w:name="z16" w:id="9"/>
    <w:p>
      <w:pPr>
        <w:spacing w:after="0"/>
        <w:ind w:left="0"/>
        <w:jc w:val="both"/>
      </w:pPr>
      <w:r>
        <w:rPr>
          <w:rFonts w:ascii="Times New Roman"/>
          <w:b w:val="false"/>
          <w:i w:val="false"/>
          <w:color w:val="000000"/>
          <w:sz w:val="28"/>
        </w:rPr>
        <w:t>
      2017 жылғы 20 сәуір</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сәуірдегі</w:t>
            </w:r>
            <w:r>
              <w:br/>
            </w:r>
            <w:r>
              <w:rPr>
                <w:rFonts w:ascii="Times New Roman"/>
                <w:b w:val="false"/>
                <w:i w:val="false"/>
                <w:color w:val="000000"/>
                <w:sz w:val="20"/>
              </w:rPr>
              <w:t>№ 86 шешіміне қосымша</w:t>
            </w:r>
          </w:p>
        </w:tc>
      </w:tr>
    </w:tbl>
    <w:p>
      <w:pPr>
        <w:spacing w:after="0"/>
        <w:ind w:left="0"/>
        <w:jc w:val="left"/>
      </w:pPr>
      <w:r>
        <w:rPr>
          <w:rFonts w:ascii="Times New Roman"/>
          <w:b/>
          <w:i w:val="false"/>
          <w:color w:val="000000"/>
        </w:rPr>
        <w:t xml:space="preserve"> Жангелдин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Қостанай облысы Жангелдин ауданы мәслихатының 27.04.2022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10"/>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0"/>
    <w:bookmarkStart w:name="z25"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26"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2"/>
    <w:bookmarkStart w:name="z27" w:id="13"/>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жалға алған тұрғын үйді пайдаланғаны үшін шығыстарды төлеуге беріледі.</w:t>
      </w:r>
    </w:p>
    <w:bookmarkEnd w:id="13"/>
    <w:bookmarkStart w:name="z28" w:id="14"/>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4"/>
    <w:bookmarkStart w:name="z29" w:id="15"/>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5"/>
    <w:bookmarkStart w:name="z30" w:id="16"/>
    <w:p>
      <w:pPr>
        <w:spacing w:after="0"/>
        <w:ind w:left="0"/>
        <w:jc w:val="both"/>
      </w:pPr>
      <w:r>
        <w:rPr>
          <w:rFonts w:ascii="Times New Roman"/>
          <w:b w:val="false"/>
          <w:i w:val="false"/>
          <w:color w:val="000000"/>
          <w:sz w:val="28"/>
        </w:rPr>
        <w:t>
      2. Тұрғын үй көмегін тағайындау "Жангелдин ауданының жұмыспен қамту және әлеуметтік бағдарламалары бөлімі" мемлекеттік мекемесімен (бұдан әрі - уәкілетті орган) жүзеге асырылады.</w:t>
      </w:r>
    </w:p>
    <w:bookmarkEnd w:id="16"/>
    <w:bookmarkStart w:name="z31" w:id="1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7"/>
    <w:bookmarkStart w:name="z32" w:id="1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8"/>
    <w:bookmarkStart w:name="z33" w:id="19"/>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9"/>
    <w:bookmarkStart w:name="z34" w:id="2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35" w:id="2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1"/>
    <w:bookmarkStart w:name="z36"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2"/>
    <w:bookmarkStart w:name="z37" w:id="2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3"/>
    <w:bookmarkStart w:name="z38" w:id="2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4"/>
    <w:bookmarkStart w:name="z39" w:id="2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