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67c5" w14:textId="e006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2017 жылғы 12 қазандағы № 155 қаулысы. Қостанай облысының Әділет департаментінде 2017 жылғы 8 қарашада № 7286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Амангелді ауданы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 ветеринария бөлімі" коммуналдық мемлекеттік мекемесінің "Аманкелді мал дәрігері"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ауданы әкімдігінің "Аман-Су"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