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7d4d" w14:textId="5077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2017 жылғы 31 қазандағы № 241 қаулысы. Қостанай облысының Әділет департаментінде 2017 жылғы 10 қарашада № 7298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"Жанабек"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